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AC3C0" w14:textId="77777777" w:rsidR="00044FAA" w:rsidRDefault="00044FAA">
      <w:pPr>
        <w:autoSpaceDE w:val="0"/>
        <w:autoSpaceDN w:val="0"/>
        <w:spacing w:after="78" w:line="220" w:lineRule="exact"/>
      </w:pPr>
    </w:p>
    <w:p w14:paraId="5117458D" w14:textId="77777777" w:rsidR="004F0A0D" w:rsidRPr="004F0A0D" w:rsidRDefault="004F0A0D" w:rsidP="004F0A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4F0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Министерство физической культуры и спорта Республики Саха (Якутия)</w:t>
      </w:r>
    </w:p>
    <w:p w14:paraId="04D41CD9" w14:textId="77777777" w:rsidR="004F0A0D" w:rsidRPr="004F0A0D" w:rsidRDefault="004F0A0D" w:rsidP="004F0A0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4F0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ГБОУ РС (Я) «Чурапчинская республиканская спортивная средняя школа-интернат олимпийского резерва им. Д.П. Коркина»</w:t>
      </w:r>
    </w:p>
    <w:p w14:paraId="58637684" w14:textId="77777777" w:rsidR="004F0A0D" w:rsidRPr="004F0A0D" w:rsidRDefault="004F0A0D" w:rsidP="004F0A0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</w:p>
    <w:p w14:paraId="0DC8A62F" w14:textId="77777777" w:rsidR="004F0A0D" w:rsidRDefault="004F0A0D" w:rsidP="004F0A0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F0A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AC67CF1" w14:textId="6330F3BC" w:rsidR="004F0A0D" w:rsidRPr="004F0A0D" w:rsidRDefault="00390C19" w:rsidP="004F0A0D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«Рассмотрено»                                                 </w:t>
      </w:r>
      <w:r w:rsidR="004F0A0D" w:rsidRPr="004F0A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«Согласовано»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F0A0D" w:rsidRPr="004F0A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</w:t>
      </w:r>
      <w:r w:rsidR="004F0A0D" w:rsidRPr="004F0A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«Утверж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дено</w:t>
      </w:r>
      <w:r w:rsidR="004F0A0D" w:rsidRPr="004F0A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» ____________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</w:t>
      </w:r>
      <w:r w:rsidR="004F0A0D" w:rsidRPr="004F0A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_______________</w:t>
      </w:r>
    </w:p>
    <w:p w14:paraId="2989524D" w14:textId="09D1DB2B" w:rsidR="00390C19" w:rsidRDefault="004F0A0D" w:rsidP="004F0A0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F0A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Руководитель МО</w:t>
      </w:r>
      <w:r w:rsidR="00390C1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Зам. Директора по УР                            Директор     </w:t>
      </w:r>
    </w:p>
    <w:p w14:paraId="3AA62B12" w14:textId="1960EB57" w:rsidR="00B32F90" w:rsidRDefault="00390C19" w:rsidP="00B32F90">
      <w:pPr>
        <w:spacing w:after="0" w:line="360" w:lineRule="auto"/>
        <w:ind w:right="-615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Ноговицына Т.И.</w:t>
      </w:r>
      <w:r w:rsidR="004F0A0D" w:rsidRPr="004F0A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Давыдова Н.К.</w:t>
      </w:r>
      <w:r w:rsidR="004F0A0D" w:rsidRPr="004F0A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</w:t>
      </w:r>
      <w:r w:rsidR="0091678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Захар</w:t>
      </w:r>
      <w:r w:rsidR="00B32F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 С.А.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</w:t>
      </w:r>
      <w:r w:rsidR="004F0A0D" w:rsidRPr="004F0A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</w:t>
      </w:r>
    </w:p>
    <w:p w14:paraId="18705C60" w14:textId="77777777" w:rsidR="00B32F90" w:rsidRDefault="00B32F90" w:rsidP="004F0A0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0ADA23A9" w14:textId="4E605D6D" w:rsidR="00B32F90" w:rsidRPr="00D1630E" w:rsidRDefault="00416937" w:rsidP="004F0A0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Приказ</w:t>
      </w:r>
      <w:r w:rsidR="004F0A0D" w:rsidRPr="004F0A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127</w:t>
      </w:r>
      <w:r w:rsidR="00D34BB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от</w:t>
      </w:r>
      <w:r w:rsidR="004F0A0D" w:rsidRPr="004F0A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1630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</w:t>
      </w:r>
      <w:r w:rsidR="00D1630E" w:rsidRPr="00D1630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Приказ №127 от</w:t>
      </w:r>
      <w:r w:rsidR="00D1630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Приказ №127</w:t>
      </w:r>
      <w:r w:rsidR="00D34BB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от</w:t>
      </w:r>
    </w:p>
    <w:p w14:paraId="2BB42555" w14:textId="400E84AD" w:rsidR="004F0A0D" w:rsidRPr="00D1630E" w:rsidRDefault="004F0A0D" w:rsidP="004F0A0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1630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</w:t>
      </w:r>
      <w:r w:rsidR="00416937" w:rsidRPr="00D1630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02</w:t>
      </w:r>
      <w:r w:rsidRPr="00D1630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="00416937" w:rsidRPr="00D1630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сентября </w:t>
      </w:r>
      <w:r w:rsidRPr="00D1630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202</w:t>
      </w:r>
      <w:r w:rsidR="0062688A" w:rsidRPr="00D1630E">
        <w:rPr>
          <w:rFonts w:ascii="Times New Roman" w:hAnsi="Times New Roman" w:cs="Times New Roman"/>
          <w:color w:val="000000"/>
          <w:szCs w:val="24"/>
          <w:lang w:val="ru-RU"/>
        </w:rPr>
        <w:t>4</w:t>
      </w:r>
      <w:r w:rsidRPr="00D1630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г.                               </w:t>
      </w:r>
      <w:r w:rsidR="00D1630E" w:rsidRPr="00D1630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«02» сентября</w:t>
      </w:r>
      <w:r w:rsidR="00D1630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D1630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D1630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«02» сентября 2024</w:t>
      </w:r>
    </w:p>
    <w:p w14:paraId="39090A6B" w14:textId="49107BED" w:rsidR="004F0A0D" w:rsidRPr="004F0A0D" w:rsidRDefault="004F0A0D" w:rsidP="004F0A0D">
      <w:pPr>
        <w:spacing w:after="0" w:line="360" w:lineRule="auto"/>
        <w:ind w:left="6480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Pr="004F0A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AE16ADD" w14:textId="77777777" w:rsidR="004F0A0D" w:rsidRPr="004F0A0D" w:rsidRDefault="004F0A0D" w:rsidP="004F0A0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</w:p>
    <w:p w14:paraId="24CD5869" w14:textId="77777777" w:rsidR="004F0A0D" w:rsidRPr="004F0A0D" w:rsidRDefault="004F0A0D" w:rsidP="004F0A0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4F0A0D">
        <w:rPr>
          <w:rFonts w:ascii="Arial" w:eastAsia="Times New Roman" w:hAnsi="Arial" w:cs="Arial"/>
          <w:color w:val="000000"/>
          <w:sz w:val="24"/>
          <w:szCs w:val="24"/>
          <w:lang w:val="ru-RU"/>
        </w:rPr>
        <w:br/>
      </w:r>
    </w:p>
    <w:p w14:paraId="74C5697E" w14:textId="77777777" w:rsidR="004F0A0D" w:rsidRPr="004F0A0D" w:rsidRDefault="004F0A0D" w:rsidP="004F0A0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4F0A0D">
        <w:rPr>
          <w:rFonts w:ascii="Arial" w:eastAsia="Times New Roman" w:hAnsi="Arial" w:cs="Arial"/>
          <w:color w:val="000000"/>
          <w:sz w:val="24"/>
          <w:szCs w:val="24"/>
          <w:lang w:val="ru-RU"/>
        </w:rPr>
        <w:br/>
      </w:r>
    </w:p>
    <w:p w14:paraId="44345C77" w14:textId="77777777" w:rsidR="004F0A0D" w:rsidRDefault="004F0A0D" w:rsidP="004F0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AD2E33F" w14:textId="77777777" w:rsidR="004F0A0D" w:rsidRDefault="004F0A0D" w:rsidP="004F0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12EF9D0" w14:textId="77777777" w:rsidR="004F0A0D" w:rsidRDefault="004F0A0D" w:rsidP="004F0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FE5D444" w14:textId="77777777" w:rsidR="004F0A0D" w:rsidRDefault="004F0A0D" w:rsidP="004F0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46CED33" w14:textId="223254A4" w:rsidR="004F0A0D" w:rsidRPr="004F0A0D" w:rsidRDefault="004F0A0D" w:rsidP="004F0A0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4F0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РАБОЧАЯ ПРОГРАММА и КАЛЕНДАРНО-ТЕМАТИЧЕСКОЕ ПЛАНИРОВАНИЕ</w:t>
      </w:r>
    </w:p>
    <w:p w14:paraId="71D4A30D" w14:textId="1FD1BF39" w:rsidR="004F0A0D" w:rsidRDefault="004F0A0D" w:rsidP="004F0A0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4F0A0D">
        <w:rPr>
          <w:rFonts w:ascii="Arial" w:eastAsia="Times New Roman" w:hAnsi="Arial" w:cs="Arial"/>
          <w:color w:val="000000"/>
          <w:sz w:val="24"/>
          <w:szCs w:val="24"/>
          <w:lang w:val="ru-RU"/>
        </w:rPr>
        <w:br/>
      </w:r>
    </w:p>
    <w:p w14:paraId="4CA1A920" w14:textId="70E20C09" w:rsidR="004F0A0D" w:rsidRDefault="004F0A0D" w:rsidP="004F0A0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</w:p>
    <w:p w14:paraId="2AF4A630" w14:textId="06984F17" w:rsidR="004F0A0D" w:rsidRDefault="004F0A0D" w:rsidP="004F0A0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</w:p>
    <w:p w14:paraId="1C1EDC0E" w14:textId="66ECCF7D" w:rsidR="004F0A0D" w:rsidRDefault="004F0A0D" w:rsidP="004F0A0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</w:p>
    <w:p w14:paraId="25E0D66A" w14:textId="3D8E587B" w:rsidR="004F0A0D" w:rsidRDefault="004F0A0D" w:rsidP="004F0A0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</w:p>
    <w:p w14:paraId="18E53476" w14:textId="2C1A5B2D" w:rsidR="004F0A0D" w:rsidRDefault="004F0A0D" w:rsidP="004F0A0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</w:p>
    <w:p w14:paraId="0A288BB1" w14:textId="6C9E42BD" w:rsidR="004F0A0D" w:rsidRDefault="004F0A0D" w:rsidP="004F0A0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</w:p>
    <w:p w14:paraId="0E734047" w14:textId="7675A1C1" w:rsidR="004F0A0D" w:rsidRDefault="004F0A0D" w:rsidP="004F0A0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</w:p>
    <w:p w14:paraId="19CB71A3" w14:textId="2CD32BE5" w:rsidR="004F0A0D" w:rsidRDefault="004F0A0D" w:rsidP="004F0A0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</w:p>
    <w:p w14:paraId="3C47B414" w14:textId="25D42C79" w:rsidR="004F0A0D" w:rsidRDefault="004F0A0D" w:rsidP="004F0A0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</w:p>
    <w:p w14:paraId="57BAE331" w14:textId="37AAA259" w:rsidR="004F0A0D" w:rsidRDefault="004F0A0D" w:rsidP="004F0A0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</w:p>
    <w:p w14:paraId="2822F81D" w14:textId="77777777" w:rsidR="004F0A0D" w:rsidRDefault="004F0A0D" w:rsidP="004F0A0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</w:p>
    <w:p w14:paraId="690C73B0" w14:textId="77777777" w:rsidR="004F0A0D" w:rsidRPr="004F0A0D" w:rsidRDefault="004F0A0D" w:rsidP="004F0A0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</w:p>
    <w:p w14:paraId="05802EA6" w14:textId="77777777" w:rsidR="004F0A0D" w:rsidRPr="004F0A0D" w:rsidRDefault="004F0A0D" w:rsidP="004F0A0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</w:p>
    <w:p w14:paraId="218A52C6" w14:textId="77777777" w:rsidR="004F0A0D" w:rsidRPr="004F0A0D" w:rsidRDefault="004F0A0D" w:rsidP="004F0A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F0A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Предмет: </w:t>
      </w:r>
      <w:r w:rsidRPr="004F0A0D">
        <w:rPr>
          <w:rFonts w:ascii="Times New Roman" w:hAnsi="Times New Roman"/>
          <w:color w:val="000000"/>
          <w:szCs w:val="24"/>
          <w:lang w:val="ru-RU"/>
        </w:rPr>
        <w:t>Русский язык</w:t>
      </w:r>
    </w:p>
    <w:p w14:paraId="52963FCF" w14:textId="77777777" w:rsidR="004F0A0D" w:rsidRPr="004F0A0D" w:rsidRDefault="004F0A0D" w:rsidP="004F0A0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</w:p>
    <w:p w14:paraId="691AC5C8" w14:textId="34D01CCC" w:rsidR="004F0A0D" w:rsidRPr="004F0A0D" w:rsidRDefault="004F0A0D" w:rsidP="004F0A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F0A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Класс: </w:t>
      </w:r>
      <w:r w:rsidRPr="004F0A0D">
        <w:rPr>
          <w:rFonts w:ascii="Times New Roman" w:hAnsi="Times New Roman"/>
          <w:color w:val="000000"/>
          <w:szCs w:val="24"/>
          <w:lang w:val="ru-RU"/>
        </w:rPr>
        <w:t>5</w:t>
      </w:r>
      <w:r w:rsidR="00036B5A">
        <w:rPr>
          <w:rFonts w:ascii="Times New Roman" w:hAnsi="Times New Roman"/>
          <w:color w:val="000000"/>
          <w:szCs w:val="24"/>
          <w:lang w:val="ru-RU"/>
        </w:rPr>
        <w:t>б</w:t>
      </w:r>
    </w:p>
    <w:p w14:paraId="432284D7" w14:textId="77777777" w:rsidR="004F0A0D" w:rsidRPr="004F0A0D" w:rsidRDefault="004F0A0D" w:rsidP="004F0A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1E4EF743" w14:textId="1D2B8386" w:rsidR="004F0A0D" w:rsidRPr="004F0A0D" w:rsidRDefault="004F0A0D" w:rsidP="004F0A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F0A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Ф.И.О. учителя: </w:t>
      </w:r>
      <w:r w:rsidR="00CF2EFB">
        <w:rPr>
          <w:rFonts w:ascii="Times New Roman" w:hAnsi="Times New Roman"/>
          <w:color w:val="000000"/>
          <w:szCs w:val="24"/>
          <w:lang w:val="ru-RU"/>
        </w:rPr>
        <w:t>Оконешникова Аина Александровна</w:t>
      </w:r>
    </w:p>
    <w:p w14:paraId="56707FEF" w14:textId="6711045E" w:rsidR="004F0A0D" w:rsidRPr="004F0A0D" w:rsidRDefault="004F0A0D" w:rsidP="004F0A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F0A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Год разработки учебной программы - 20</w:t>
      </w:r>
      <w:r w:rsidRPr="004F0A0D">
        <w:rPr>
          <w:rFonts w:ascii="Times New Roman" w:hAnsi="Times New Roman"/>
          <w:color w:val="000000"/>
          <w:szCs w:val="24"/>
          <w:lang w:val="ru-RU"/>
        </w:rPr>
        <w:t>2</w:t>
      </w:r>
      <w:r w:rsidR="00736B07">
        <w:rPr>
          <w:rFonts w:ascii="Times New Roman" w:hAnsi="Times New Roman"/>
          <w:color w:val="000000"/>
          <w:szCs w:val="24"/>
          <w:lang w:val="ru-RU"/>
        </w:rPr>
        <w:t>4</w:t>
      </w:r>
    </w:p>
    <w:p w14:paraId="7E57A2F1" w14:textId="77777777" w:rsidR="004F0A0D" w:rsidRPr="004F0A0D" w:rsidRDefault="004F0A0D" w:rsidP="004F0A0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</w:p>
    <w:p w14:paraId="0312F463" w14:textId="5A6455C5" w:rsidR="004F0A0D" w:rsidRPr="004F0A0D" w:rsidRDefault="004F0A0D" w:rsidP="004F0A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F0A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Количество часов в неделю: </w:t>
      </w:r>
      <w:r>
        <w:rPr>
          <w:rFonts w:ascii="Times New Roman" w:hAnsi="Times New Roman"/>
          <w:color w:val="000000"/>
          <w:szCs w:val="24"/>
          <w:lang w:val="ru-RU"/>
        </w:rPr>
        <w:t>5</w:t>
      </w:r>
      <w:r w:rsidRPr="004F0A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час</w:t>
      </w:r>
      <w:r w:rsidRPr="004F0A0D">
        <w:rPr>
          <w:rFonts w:ascii="Times New Roman" w:hAnsi="Times New Roman"/>
          <w:color w:val="000000"/>
          <w:szCs w:val="24"/>
          <w:lang w:val="ru-RU"/>
        </w:rPr>
        <w:t>ов</w:t>
      </w:r>
    </w:p>
    <w:p w14:paraId="09361EC2" w14:textId="77777777" w:rsidR="004F0A0D" w:rsidRPr="004F0A0D" w:rsidRDefault="004F0A0D" w:rsidP="004F0A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7C46B312" w14:textId="77777777" w:rsidR="004F0A0D" w:rsidRPr="004F0A0D" w:rsidRDefault="004F0A0D" w:rsidP="004F0A0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</w:p>
    <w:p w14:paraId="3F50AC05" w14:textId="77777777" w:rsidR="004F0A0D" w:rsidRPr="004F0A0D" w:rsidRDefault="004F0A0D" w:rsidP="004F0A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F0A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Учебник: </w:t>
      </w:r>
      <w:r w:rsidRPr="004F0A0D">
        <w:rPr>
          <w:rFonts w:ascii="Times New Roman" w:hAnsi="Times New Roman"/>
          <w:color w:val="000000"/>
          <w:szCs w:val="24"/>
          <w:lang w:val="ru-RU"/>
        </w:rPr>
        <w:t xml:space="preserve">«Русский язык» ( Авторы: </w:t>
      </w:r>
      <w:proofErr w:type="spellStart"/>
      <w:r w:rsidRPr="004F0A0D">
        <w:rPr>
          <w:rFonts w:ascii="Times New Roman" w:hAnsi="Times New Roman"/>
          <w:color w:val="000000"/>
          <w:szCs w:val="24"/>
          <w:lang w:val="ru-RU"/>
        </w:rPr>
        <w:t>Т.А.Ладыженская</w:t>
      </w:r>
      <w:proofErr w:type="spellEnd"/>
      <w:r w:rsidRPr="004F0A0D">
        <w:rPr>
          <w:rFonts w:ascii="Times New Roman" w:hAnsi="Times New Roman"/>
          <w:color w:val="000000"/>
          <w:szCs w:val="24"/>
          <w:lang w:val="ru-RU"/>
        </w:rPr>
        <w:t xml:space="preserve">, </w:t>
      </w:r>
      <w:proofErr w:type="spellStart"/>
      <w:r w:rsidRPr="004F0A0D">
        <w:rPr>
          <w:rFonts w:ascii="Times New Roman" w:hAnsi="Times New Roman"/>
          <w:color w:val="000000"/>
          <w:szCs w:val="24"/>
          <w:lang w:val="ru-RU"/>
        </w:rPr>
        <w:t>М.Т.Баранова</w:t>
      </w:r>
      <w:proofErr w:type="spellEnd"/>
      <w:r w:rsidRPr="004F0A0D">
        <w:rPr>
          <w:rFonts w:ascii="Times New Roman" w:hAnsi="Times New Roman"/>
          <w:color w:val="000000"/>
          <w:szCs w:val="24"/>
          <w:lang w:val="ru-RU"/>
        </w:rPr>
        <w:t xml:space="preserve">, </w:t>
      </w:r>
      <w:proofErr w:type="spellStart"/>
      <w:r w:rsidRPr="004F0A0D">
        <w:rPr>
          <w:rFonts w:ascii="Times New Roman" w:hAnsi="Times New Roman"/>
          <w:color w:val="000000"/>
          <w:szCs w:val="24"/>
          <w:lang w:val="ru-RU"/>
        </w:rPr>
        <w:t>Л.А.Тростенцова</w:t>
      </w:r>
      <w:proofErr w:type="spellEnd"/>
      <w:r w:rsidRPr="004F0A0D">
        <w:rPr>
          <w:rFonts w:ascii="Times New Roman" w:hAnsi="Times New Roman"/>
          <w:color w:val="000000"/>
          <w:szCs w:val="24"/>
          <w:lang w:val="ru-RU"/>
        </w:rPr>
        <w:t xml:space="preserve">, </w:t>
      </w:r>
      <w:proofErr w:type="spellStart"/>
      <w:r w:rsidRPr="004F0A0D">
        <w:rPr>
          <w:rFonts w:ascii="Times New Roman" w:hAnsi="Times New Roman"/>
          <w:color w:val="000000"/>
          <w:szCs w:val="24"/>
          <w:lang w:val="ru-RU"/>
        </w:rPr>
        <w:t>Л.Т.Григорян</w:t>
      </w:r>
      <w:proofErr w:type="spellEnd"/>
      <w:r w:rsidRPr="004F0A0D">
        <w:rPr>
          <w:rFonts w:ascii="Times New Roman" w:hAnsi="Times New Roman"/>
          <w:color w:val="000000"/>
          <w:szCs w:val="24"/>
          <w:lang w:val="ru-RU"/>
        </w:rPr>
        <w:t xml:space="preserve">, </w:t>
      </w:r>
      <w:proofErr w:type="spellStart"/>
      <w:r w:rsidRPr="004F0A0D">
        <w:rPr>
          <w:rFonts w:ascii="Times New Roman" w:hAnsi="Times New Roman"/>
          <w:color w:val="000000"/>
          <w:szCs w:val="24"/>
          <w:lang w:val="ru-RU"/>
        </w:rPr>
        <w:t>И.И.Кулибаба</w:t>
      </w:r>
      <w:proofErr w:type="spellEnd"/>
      <w:r w:rsidRPr="004F0A0D">
        <w:rPr>
          <w:rFonts w:ascii="Times New Roman" w:hAnsi="Times New Roman"/>
          <w:color w:val="000000"/>
          <w:szCs w:val="24"/>
          <w:lang w:val="ru-RU"/>
        </w:rPr>
        <w:t xml:space="preserve">, </w:t>
      </w:r>
      <w:proofErr w:type="spellStart"/>
      <w:r w:rsidRPr="004F0A0D">
        <w:rPr>
          <w:rFonts w:ascii="Times New Roman" w:hAnsi="Times New Roman"/>
          <w:color w:val="000000"/>
          <w:szCs w:val="24"/>
          <w:lang w:val="ru-RU"/>
        </w:rPr>
        <w:t>Н.В.Ладыженская</w:t>
      </w:r>
      <w:proofErr w:type="spellEnd"/>
      <w:r w:rsidRPr="004F0A0D">
        <w:rPr>
          <w:rFonts w:ascii="Times New Roman" w:hAnsi="Times New Roman"/>
          <w:color w:val="000000"/>
          <w:szCs w:val="24"/>
          <w:lang w:val="ru-RU"/>
        </w:rPr>
        <w:t>), издательство «Просвещение», 2014г.</w:t>
      </w:r>
    </w:p>
    <w:p w14:paraId="14E41B81" w14:textId="77777777" w:rsidR="004F0A0D" w:rsidRPr="004F0A0D" w:rsidRDefault="004F0A0D" w:rsidP="004F0A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0DFFD59E" w14:textId="414233A3" w:rsidR="004F0A0D" w:rsidRDefault="004F0A0D" w:rsidP="004F0A0D">
      <w:pPr>
        <w:spacing w:line="360" w:lineRule="auto"/>
        <w:rPr>
          <w:rFonts w:ascii="Times New Roman" w:hAnsi="Times New Roman"/>
          <w:lang w:val="ru-RU"/>
        </w:rPr>
      </w:pPr>
    </w:p>
    <w:p w14:paraId="23C3C43E" w14:textId="284C31B4" w:rsidR="004F0A0D" w:rsidRDefault="004F0A0D" w:rsidP="004F0A0D">
      <w:pPr>
        <w:spacing w:line="360" w:lineRule="auto"/>
        <w:rPr>
          <w:rFonts w:ascii="Times New Roman" w:hAnsi="Times New Roman"/>
          <w:lang w:val="ru-RU"/>
        </w:rPr>
      </w:pPr>
    </w:p>
    <w:p w14:paraId="1FEE9B8A" w14:textId="77777777" w:rsidR="004F0A0D" w:rsidRPr="008958AF" w:rsidRDefault="004F0A0D" w:rsidP="004F0A0D">
      <w:pPr>
        <w:spacing w:line="360" w:lineRule="auto"/>
        <w:rPr>
          <w:rFonts w:ascii="Times New Roman" w:hAnsi="Times New Roman"/>
          <w:lang w:val="ru-RU"/>
        </w:rPr>
      </w:pPr>
    </w:p>
    <w:p w14:paraId="20C01358" w14:textId="77777777" w:rsidR="00044FAA" w:rsidRPr="00135704" w:rsidRDefault="000451DE">
      <w:pPr>
        <w:autoSpaceDE w:val="0"/>
        <w:autoSpaceDN w:val="0"/>
        <w:spacing w:after="0" w:line="286" w:lineRule="auto"/>
        <w:ind w:right="288" w:firstLine="180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русскому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Минпросвещения</w:t>
      </w:r>
      <w:proofErr w:type="spellEnd"/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 России от 31 05 2021 г № 287, зарегистрирован Министерством юстиции Российской Федерации 05 07 2021 г , </w:t>
      </w:r>
      <w:proofErr w:type="spellStart"/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рег</w:t>
      </w:r>
      <w:proofErr w:type="spellEnd"/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 номер — 64101) (далее — ФГОС ООО),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03B2D8AF" w14:textId="77777777" w:rsidR="00044FAA" w:rsidRPr="00135704" w:rsidRDefault="000451DE">
      <w:pPr>
        <w:autoSpaceDE w:val="0"/>
        <w:autoSpaceDN w:val="0"/>
        <w:spacing w:before="226" w:after="0" w:line="230" w:lineRule="auto"/>
        <w:rPr>
          <w:lang w:val="ru-RU"/>
        </w:rPr>
      </w:pPr>
      <w:r w:rsidRPr="00135704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14:paraId="7F2F7083" w14:textId="77777777" w:rsidR="00044FAA" w:rsidRPr="00135704" w:rsidRDefault="000451DE">
      <w:pPr>
        <w:autoSpaceDE w:val="0"/>
        <w:autoSpaceDN w:val="0"/>
        <w:spacing w:before="348" w:after="0"/>
        <w:ind w:firstLine="180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 и   метапредметные   результаты   представлены с учётом особенностей преподавания русского языка в основной общеобразовательной школе с учётом методических традиций построения школьного  курса   русского   языка,   реализованных в большей части входящих в Федеральный перечень УМК по русскому языку. </w:t>
      </w:r>
    </w:p>
    <w:p w14:paraId="59FC419B" w14:textId="77777777" w:rsidR="00044FAA" w:rsidRPr="00135704" w:rsidRDefault="000451DE">
      <w:pPr>
        <w:autoSpaceDE w:val="0"/>
        <w:autoSpaceDN w:val="0"/>
        <w:spacing w:before="262" w:after="0" w:line="230" w:lineRule="auto"/>
        <w:rPr>
          <w:lang w:val="ru-RU"/>
        </w:rPr>
      </w:pPr>
      <w:r w:rsidRPr="00135704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«РУССКИЙ ЯЗЫК»</w:t>
      </w:r>
    </w:p>
    <w:p w14:paraId="3D6DC66D" w14:textId="77777777" w:rsidR="00044FAA" w:rsidRPr="00135704" w:rsidRDefault="000451DE">
      <w:pPr>
        <w:autoSpaceDE w:val="0"/>
        <w:autoSpaceDN w:val="0"/>
        <w:spacing w:before="166" w:after="0"/>
        <w:ind w:firstLine="180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Русский язык —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</w:t>
      </w:r>
      <w:r w:rsidRPr="00135704">
        <w:rPr>
          <w:lang w:val="ru-RU"/>
        </w:rPr>
        <w:br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межнационального общения русский язык является средством коммуникации всех народов </w:t>
      </w:r>
      <w:r w:rsidRPr="00135704">
        <w:rPr>
          <w:lang w:val="ru-RU"/>
        </w:rPr>
        <w:br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Российской Федерации, основой их социально-экономической, культурной и духовной консолидации.</w:t>
      </w:r>
    </w:p>
    <w:p w14:paraId="37622BC0" w14:textId="77777777" w:rsidR="00044FAA" w:rsidRPr="00135704" w:rsidRDefault="000451DE">
      <w:pPr>
        <w:autoSpaceDE w:val="0"/>
        <w:autoSpaceDN w:val="0"/>
        <w:spacing w:before="70" w:after="0" w:line="283" w:lineRule="auto"/>
        <w:ind w:firstLine="180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</w:t>
      </w:r>
      <w:r w:rsidRPr="00135704">
        <w:rPr>
          <w:lang w:val="ru-RU"/>
        </w:rPr>
        <w:br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возможности её самореализации в различных жизненно важных для человека областях.</w:t>
      </w:r>
    </w:p>
    <w:p w14:paraId="4C352AA8" w14:textId="77777777" w:rsidR="00044FAA" w:rsidRPr="00135704" w:rsidRDefault="000451DE">
      <w:pPr>
        <w:autoSpaceDE w:val="0"/>
        <w:autoSpaceDN w:val="0"/>
        <w:spacing w:before="70" w:after="0"/>
        <w:ind w:right="720" w:firstLine="180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2EB25AEE" w14:textId="77777777" w:rsidR="00044FAA" w:rsidRPr="00135704" w:rsidRDefault="000451DE">
      <w:pPr>
        <w:autoSpaceDE w:val="0"/>
        <w:autoSpaceDN w:val="0"/>
        <w:spacing w:before="72" w:after="0"/>
        <w:ind w:right="432" w:firstLine="180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Обучение русскому языку в школе направлено на совершенствование нравственной и </w:t>
      </w:r>
      <w:r w:rsidRPr="00135704">
        <w:rPr>
          <w:lang w:val="ru-RU"/>
        </w:rPr>
        <w:br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</w:t>
      </w:r>
      <w:r w:rsidRPr="00135704">
        <w:rPr>
          <w:lang w:val="ru-RU"/>
        </w:rPr>
        <w:br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самообразования.</w:t>
      </w:r>
    </w:p>
    <w:p w14:paraId="0B572585" w14:textId="77777777" w:rsidR="00044FAA" w:rsidRPr="00135704" w:rsidRDefault="000451DE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обучения русскому языку ориентировано также на развитие функциональной грамотности как интегративного умения человека читать, понимать тексты, использовать </w:t>
      </w:r>
      <w:r w:rsidRPr="00135704">
        <w:rPr>
          <w:lang w:val="ru-RU"/>
        </w:rPr>
        <w:br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Речевая и текстовая деятельность является системообразующей доминантой школьного курса русского языка.</w:t>
      </w:r>
    </w:p>
    <w:p w14:paraId="2947169D" w14:textId="77777777" w:rsidR="00044FAA" w:rsidRPr="00135704" w:rsidRDefault="000451DE"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Соответствующие умения и навыки представлены в перечне метапредметных и предметных результатов обучения, в содержании обучения (разделы «Язык и речь», «Текст», «Функциональные разновидности языка»).</w:t>
      </w:r>
    </w:p>
    <w:p w14:paraId="273B60D3" w14:textId="77777777" w:rsidR="00044FAA" w:rsidRPr="00135704" w:rsidRDefault="000451DE">
      <w:pPr>
        <w:autoSpaceDE w:val="0"/>
        <w:autoSpaceDN w:val="0"/>
        <w:spacing w:before="262" w:after="0" w:line="230" w:lineRule="auto"/>
        <w:rPr>
          <w:lang w:val="ru-RU"/>
        </w:rPr>
      </w:pPr>
      <w:r w:rsidRPr="00135704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«РУССКИЙ ЯЗЫК»</w:t>
      </w:r>
    </w:p>
    <w:p w14:paraId="2BFE45B0" w14:textId="77777777" w:rsidR="00044FAA" w:rsidRPr="00135704" w:rsidRDefault="000451DE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Целями изучения русского языка по программам основного общего образования являются:</w:t>
      </w:r>
    </w:p>
    <w:p w14:paraId="54C42BE8" w14:textId="77777777" w:rsidR="00044FAA" w:rsidRPr="00135704" w:rsidRDefault="00044FAA">
      <w:pPr>
        <w:rPr>
          <w:lang w:val="ru-RU"/>
        </w:rPr>
        <w:sectPr w:rsidR="00044FAA" w:rsidRPr="00135704">
          <w:pgSz w:w="11900" w:h="16840"/>
          <w:pgMar w:top="298" w:right="650" w:bottom="42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04D53B40" w14:textId="77777777" w:rsidR="00044FAA" w:rsidRPr="00135704" w:rsidRDefault="00044FAA">
      <w:pPr>
        <w:autoSpaceDE w:val="0"/>
        <w:autoSpaceDN w:val="0"/>
        <w:spacing w:after="78" w:line="220" w:lineRule="exact"/>
        <w:rPr>
          <w:lang w:val="ru-RU"/>
        </w:rPr>
      </w:pPr>
    </w:p>
    <w:p w14:paraId="034EC32C" w14:textId="77777777" w:rsidR="00044FAA" w:rsidRPr="00135704" w:rsidRDefault="000451DE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</w:t>
      </w:r>
      <w:r w:rsidRPr="00135704">
        <w:rPr>
          <w:lang w:val="ru-RU"/>
        </w:rPr>
        <w:br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получения знаний в разных сферах ​человеческой деятельности; проявление уважения к </w:t>
      </w:r>
      <w:r w:rsidRPr="00135704">
        <w:rPr>
          <w:lang w:val="ru-RU"/>
        </w:rPr>
        <w:br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общероссийской и русской культуре, к культуре и языкам всех народов Российской Федерации;</w:t>
      </w: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 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  <w:r w:rsidRPr="00135704">
        <w:rPr>
          <w:lang w:val="ru-RU"/>
        </w:rPr>
        <w:br/>
      </w: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 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</w:t>
      </w:r>
      <w:r w:rsidRPr="00135704">
        <w:rPr>
          <w:lang w:val="ru-RU"/>
        </w:rPr>
        <w:br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 в собственной речевой практике разнообразных грамматических средств; </w:t>
      </w:r>
      <w:r w:rsidRPr="00135704">
        <w:rPr>
          <w:lang w:val="ru-RU"/>
        </w:rPr>
        <w:br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совершенствование орфографической и пунктуационной грамотности; воспитание стремления к речевому самосовершенствованию;</w:t>
      </w:r>
      <w:r w:rsidRPr="00135704">
        <w:rPr>
          <w:lang w:val="ru-RU"/>
        </w:rPr>
        <w:br/>
      </w: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 совершенствование речевой деятельности, коммуникативных умений, обеспечивающих </w:t>
      </w:r>
      <w:r w:rsidRPr="00135704">
        <w:rPr>
          <w:lang w:val="ru-RU"/>
        </w:rPr>
        <w:br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  <w:r w:rsidRPr="00135704">
        <w:rPr>
          <w:lang w:val="ru-RU"/>
        </w:rPr>
        <w:br/>
      </w: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 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и т. п. в процессе изучения русского языка;</w:t>
      </w: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 развитие функциональной грамотности: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др.); освоение стратегий и тактик информационно-смысловой переработки текста, овладение способами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7FA215F2" w14:textId="77777777" w:rsidR="00044FAA" w:rsidRPr="00135704" w:rsidRDefault="000451DE">
      <w:pPr>
        <w:autoSpaceDE w:val="0"/>
        <w:autoSpaceDN w:val="0"/>
        <w:spacing w:before="262" w:after="0" w:line="230" w:lineRule="auto"/>
        <w:rPr>
          <w:lang w:val="ru-RU"/>
        </w:rPr>
      </w:pPr>
      <w:r w:rsidRPr="00135704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«РУССКИЙ ЯЗЫК» В УЧЕБНОМ ПЛАНЕ</w:t>
      </w:r>
    </w:p>
    <w:p w14:paraId="0830D024" w14:textId="77777777" w:rsidR="00044FAA" w:rsidRPr="00135704" w:rsidRDefault="000451DE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основного общего образования учебный предмет «Русский язык» входит в  предметную  область  «Русский язык и литература» и является обязательным для  изучения.</w:t>
      </w:r>
    </w:p>
    <w:p w14:paraId="53ADBCC9" w14:textId="77777777" w:rsidR="00044FAA" w:rsidRPr="00135704" w:rsidRDefault="000451DE">
      <w:pPr>
        <w:autoSpaceDE w:val="0"/>
        <w:autoSpaceDN w:val="0"/>
        <w:spacing w:before="72" w:after="0" w:line="271" w:lineRule="auto"/>
        <w:ind w:right="576" w:firstLine="180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Содержание учебного предмета «Русский язык», представленное в рабочей программе, соответствует ФГОС ООО, Примерной основной образовательной программе основного общего образования.</w:t>
      </w:r>
    </w:p>
    <w:p w14:paraId="4B303E57" w14:textId="77777777" w:rsidR="00044FAA" w:rsidRPr="00135704" w:rsidRDefault="000451D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Учебным планом на изучение русского языка в 5 классе отводится  - 170 ч. (5 часов в неделю).</w:t>
      </w:r>
    </w:p>
    <w:p w14:paraId="14D468D9" w14:textId="77777777" w:rsidR="00044FAA" w:rsidRPr="00135704" w:rsidRDefault="00044FAA">
      <w:pPr>
        <w:rPr>
          <w:lang w:val="ru-RU"/>
        </w:rPr>
        <w:sectPr w:rsidR="00044FAA" w:rsidRPr="00135704">
          <w:pgSz w:w="11900" w:h="16840"/>
          <w:pgMar w:top="298" w:right="702" w:bottom="1440" w:left="666" w:header="720" w:footer="720" w:gutter="0"/>
          <w:cols w:space="720" w:equalWidth="0">
            <w:col w:w="10532" w:space="0"/>
          </w:cols>
          <w:docGrid w:linePitch="360"/>
        </w:sectPr>
      </w:pPr>
    </w:p>
    <w:p w14:paraId="33C70D1F" w14:textId="77777777" w:rsidR="00044FAA" w:rsidRPr="00135704" w:rsidRDefault="00044FAA">
      <w:pPr>
        <w:autoSpaceDE w:val="0"/>
        <w:autoSpaceDN w:val="0"/>
        <w:spacing w:after="78" w:line="220" w:lineRule="exact"/>
        <w:rPr>
          <w:lang w:val="ru-RU"/>
        </w:rPr>
      </w:pPr>
    </w:p>
    <w:p w14:paraId="764F3241" w14:textId="77777777" w:rsidR="00044FAA" w:rsidRPr="00135704" w:rsidRDefault="000451DE">
      <w:pPr>
        <w:autoSpaceDE w:val="0"/>
        <w:autoSpaceDN w:val="0"/>
        <w:spacing w:after="0" w:line="230" w:lineRule="auto"/>
        <w:rPr>
          <w:lang w:val="ru-RU"/>
        </w:rPr>
      </w:pPr>
      <w:r w:rsidRPr="0013570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14:paraId="5747D934" w14:textId="77777777" w:rsidR="00044FAA" w:rsidRPr="00135704" w:rsidRDefault="000451DE">
      <w:pPr>
        <w:autoSpaceDE w:val="0"/>
        <w:autoSpaceDN w:val="0"/>
        <w:spacing w:before="346" w:after="0" w:line="271" w:lineRule="auto"/>
        <w:ind w:left="180" w:right="5616"/>
        <w:rPr>
          <w:lang w:val="ru-RU"/>
        </w:rPr>
      </w:pPr>
      <w:r w:rsidRPr="0013570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Общие сведения о языке </w:t>
      </w:r>
      <w:r w:rsidRPr="00135704">
        <w:rPr>
          <w:lang w:val="ru-RU"/>
        </w:rPr>
        <w:br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Богатство и выразительность русского языка. </w:t>
      </w:r>
      <w:r w:rsidRPr="00135704">
        <w:rPr>
          <w:lang w:val="ru-RU"/>
        </w:rPr>
        <w:br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Лингвистика как наука о языке.</w:t>
      </w:r>
    </w:p>
    <w:p w14:paraId="7A6487D0" w14:textId="77777777" w:rsidR="00044FAA" w:rsidRPr="00135704" w:rsidRDefault="000451D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Основные разделы лингвистики.</w:t>
      </w:r>
    </w:p>
    <w:p w14:paraId="7DBB344A" w14:textId="77777777" w:rsidR="00044FAA" w:rsidRPr="00135704" w:rsidRDefault="000451DE">
      <w:pPr>
        <w:autoSpaceDE w:val="0"/>
        <w:autoSpaceDN w:val="0"/>
        <w:spacing w:before="190" w:after="0" w:line="262" w:lineRule="auto"/>
        <w:ind w:left="180" w:right="1872"/>
        <w:rPr>
          <w:lang w:val="ru-RU"/>
        </w:rPr>
      </w:pPr>
      <w:r w:rsidRPr="0013570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 и речь </w:t>
      </w:r>
      <w:r w:rsidRPr="00135704">
        <w:rPr>
          <w:lang w:val="ru-RU"/>
        </w:rPr>
        <w:br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Язык и </w:t>
      </w:r>
      <w:proofErr w:type="spellStart"/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речь.Речь</w:t>
      </w:r>
      <w:proofErr w:type="spellEnd"/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 устная и письменная, монологическая и диалогическая, полилог.</w:t>
      </w:r>
    </w:p>
    <w:p w14:paraId="11D1F34C" w14:textId="77777777" w:rsidR="00044FAA" w:rsidRPr="00135704" w:rsidRDefault="000451D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Виды речевой деятельности (говорение, слушание, чтение, письмо), их особенности.</w:t>
      </w:r>
    </w:p>
    <w:p w14:paraId="3E6F5A30" w14:textId="77777777" w:rsidR="00044FAA" w:rsidRPr="00135704" w:rsidRDefault="000451DE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50E3CA63" w14:textId="77777777" w:rsidR="00044FAA" w:rsidRPr="00135704" w:rsidRDefault="000451DE">
      <w:pPr>
        <w:tabs>
          <w:tab w:val="left" w:pos="180"/>
        </w:tabs>
        <w:autoSpaceDE w:val="0"/>
        <w:autoSpaceDN w:val="0"/>
        <w:spacing w:before="72" w:after="0" w:line="262" w:lineRule="auto"/>
        <w:ind w:right="1008"/>
        <w:rPr>
          <w:lang w:val="ru-RU"/>
        </w:rPr>
      </w:pP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4DD827D5" w14:textId="77777777" w:rsidR="00044FAA" w:rsidRPr="00135704" w:rsidRDefault="000451DE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787CF77C" w14:textId="77777777" w:rsidR="00044FAA" w:rsidRPr="00135704" w:rsidRDefault="000451D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Речевые формулы приветствия, прощания, просьбы, благодарности.</w:t>
      </w:r>
    </w:p>
    <w:p w14:paraId="6D2F3978" w14:textId="77777777" w:rsidR="00044FAA" w:rsidRPr="00135704" w:rsidRDefault="000451DE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47BCA050" w14:textId="77777777" w:rsidR="00044FAA" w:rsidRPr="00135704" w:rsidRDefault="000451D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Виды аудирования: выборочное, ознакомительное, детальное.</w:t>
      </w:r>
    </w:p>
    <w:p w14:paraId="2A5EF04F" w14:textId="77777777" w:rsidR="00044FAA" w:rsidRPr="00135704" w:rsidRDefault="000451D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Виды чтения: изучающее, ознакомительное, просмотровое, поисковое.</w:t>
      </w:r>
    </w:p>
    <w:p w14:paraId="1735D8F9" w14:textId="77777777" w:rsidR="00044FAA" w:rsidRPr="00135704" w:rsidRDefault="000451DE">
      <w:pPr>
        <w:autoSpaceDE w:val="0"/>
        <w:autoSpaceDN w:val="0"/>
        <w:spacing w:before="190" w:after="0" w:line="262" w:lineRule="auto"/>
        <w:ind w:left="180" w:right="144"/>
        <w:rPr>
          <w:lang w:val="ru-RU"/>
        </w:rPr>
      </w:pPr>
      <w:r w:rsidRPr="0013570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Текст </w:t>
      </w:r>
      <w:r w:rsidRPr="00135704">
        <w:rPr>
          <w:lang w:val="ru-RU"/>
        </w:rPr>
        <w:br/>
      </w:r>
      <w:proofErr w:type="spellStart"/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Текст</w:t>
      </w:r>
      <w:proofErr w:type="spellEnd"/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 и его основные признаки. Тема и главная мысль текста. </w:t>
      </w:r>
      <w:proofErr w:type="spellStart"/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Микротема</w:t>
      </w:r>
      <w:proofErr w:type="spellEnd"/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текста. Ключевые слова.</w:t>
      </w:r>
    </w:p>
    <w:p w14:paraId="07D18CDF" w14:textId="77777777" w:rsidR="00044FAA" w:rsidRPr="00135704" w:rsidRDefault="000451D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0D15F446" w14:textId="77777777" w:rsidR="00044FAA" w:rsidRPr="00135704" w:rsidRDefault="000451DE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1E48C9D2" w14:textId="77777777" w:rsidR="00044FAA" w:rsidRPr="00135704" w:rsidRDefault="000451DE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69732D17" w14:textId="77777777" w:rsidR="00044FAA" w:rsidRPr="00135704" w:rsidRDefault="000451D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Повествование как тип речи. Рассказ.</w:t>
      </w:r>
    </w:p>
    <w:p w14:paraId="0295C737" w14:textId="77777777" w:rsidR="00044FAA" w:rsidRPr="00135704" w:rsidRDefault="000451DE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микротем</w:t>
      </w:r>
      <w:proofErr w:type="spellEnd"/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4708461F" w14:textId="77777777" w:rsidR="00044FAA" w:rsidRPr="00135704" w:rsidRDefault="000451DE">
      <w:pPr>
        <w:tabs>
          <w:tab w:val="left" w:pos="180"/>
        </w:tabs>
        <w:autoSpaceDE w:val="0"/>
        <w:autoSpaceDN w:val="0"/>
        <w:spacing w:before="72" w:after="0" w:line="262" w:lineRule="auto"/>
        <w:ind w:right="144"/>
        <w:rPr>
          <w:lang w:val="ru-RU"/>
        </w:rPr>
      </w:pP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2376F57F" w14:textId="77777777" w:rsidR="00044FAA" w:rsidRPr="00135704" w:rsidRDefault="000451D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Информационная переработка текста: простой и сложный план текста.</w:t>
      </w:r>
    </w:p>
    <w:p w14:paraId="25B4D8A3" w14:textId="77777777" w:rsidR="00044FAA" w:rsidRPr="00135704" w:rsidRDefault="000451DE">
      <w:pPr>
        <w:tabs>
          <w:tab w:val="left" w:pos="180"/>
        </w:tabs>
        <w:autoSpaceDE w:val="0"/>
        <w:autoSpaceDN w:val="0"/>
        <w:spacing w:before="190" w:after="0" w:line="271" w:lineRule="auto"/>
        <w:ind w:right="1584"/>
        <w:rPr>
          <w:lang w:val="ru-RU"/>
        </w:rPr>
      </w:pP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Функциональные разновидности языка </w:t>
      </w:r>
      <w:r w:rsidRPr="00135704">
        <w:rPr>
          <w:lang w:val="ru-RU"/>
        </w:rPr>
        <w:br/>
      </w: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25E7B457" w14:textId="77777777" w:rsidR="00044FAA" w:rsidRPr="00135704" w:rsidRDefault="000451DE">
      <w:pPr>
        <w:autoSpaceDE w:val="0"/>
        <w:autoSpaceDN w:val="0"/>
        <w:spacing w:before="190" w:after="0" w:line="271" w:lineRule="auto"/>
        <w:ind w:left="180" w:right="5472"/>
        <w:rPr>
          <w:lang w:val="ru-RU"/>
        </w:rPr>
      </w:pPr>
      <w:r w:rsidRPr="0013570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СИСТЕМА ЯЗЫКА </w:t>
      </w:r>
      <w:r w:rsidRPr="00135704">
        <w:rPr>
          <w:lang w:val="ru-RU"/>
        </w:rPr>
        <w:br/>
      </w:r>
      <w:r w:rsidRPr="0013570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Фонетика. Графика. Орфоэпия </w:t>
      </w:r>
      <w:r w:rsidRPr="00135704">
        <w:rPr>
          <w:lang w:val="ru-RU"/>
        </w:rPr>
        <w:br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Фонетика и графика как разделы лингвистики.</w:t>
      </w:r>
    </w:p>
    <w:p w14:paraId="44FE4040" w14:textId="77777777" w:rsidR="00044FAA" w:rsidRPr="00135704" w:rsidRDefault="000451D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Звук как единица языка. Смыслоразличительная роль звука.</w:t>
      </w:r>
    </w:p>
    <w:p w14:paraId="68F3BE80" w14:textId="77777777" w:rsidR="00044FAA" w:rsidRPr="00135704" w:rsidRDefault="000451D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Система гласных звуков.</w:t>
      </w:r>
    </w:p>
    <w:p w14:paraId="69E019E0" w14:textId="77777777" w:rsidR="00044FAA" w:rsidRPr="00135704" w:rsidRDefault="000451D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Система согласных звуков.</w:t>
      </w:r>
    </w:p>
    <w:p w14:paraId="554D9D5C" w14:textId="77777777" w:rsidR="00044FAA" w:rsidRPr="00135704" w:rsidRDefault="000451DE">
      <w:pPr>
        <w:autoSpaceDE w:val="0"/>
        <w:autoSpaceDN w:val="0"/>
        <w:spacing w:before="70" w:after="0" w:line="262" w:lineRule="auto"/>
        <w:ind w:left="180" w:right="2448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Изменение звуков в речевом потоке. Элементы фонетической транскрипции. Слог. Ударение. Свойства русского ударения.</w:t>
      </w:r>
    </w:p>
    <w:p w14:paraId="1D9ABD59" w14:textId="77777777" w:rsidR="00044FAA" w:rsidRPr="00135704" w:rsidRDefault="00044FAA">
      <w:pPr>
        <w:rPr>
          <w:lang w:val="ru-RU"/>
        </w:rPr>
        <w:sectPr w:rsidR="00044FAA" w:rsidRPr="00135704">
          <w:pgSz w:w="11900" w:h="16840"/>
          <w:pgMar w:top="298" w:right="650" w:bottom="384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545EBA86" w14:textId="77777777" w:rsidR="00044FAA" w:rsidRPr="00135704" w:rsidRDefault="00044FAA">
      <w:pPr>
        <w:autoSpaceDE w:val="0"/>
        <w:autoSpaceDN w:val="0"/>
        <w:spacing w:after="78" w:line="220" w:lineRule="exact"/>
        <w:rPr>
          <w:lang w:val="ru-RU"/>
        </w:rPr>
      </w:pPr>
    </w:p>
    <w:p w14:paraId="5126938D" w14:textId="77777777" w:rsidR="00044FAA" w:rsidRPr="00135704" w:rsidRDefault="000451DE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Соотношение звуков и букв.</w:t>
      </w:r>
    </w:p>
    <w:p w14:paraId="4FF75F24" w14:textId="77777777" w:rsidR="00044FAA" w:rsidRPr="00135704" w:rsidRDefault="000451D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Фонетический анализ слова.</w:t>
      </w:r>
    </w:p>
    <w:p w14:paraId="6009B687" w14:textId="77777777" w:rsidR="00044FAA" w:rsidRPr="00135704" w:rsidRDefault="000451D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Способы обозначения [й’], мягкости согласных.</w:t>
      </w:r>
    </w:p>
    <w:p w14:paraId="6FAC39B3" w14:textId="77777777" w:rsidR="00044FAA" w:rsidRPr="00135704" w:rsidRDefault="000451D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Основные выразительные средства фонетики.</w:t>
      </w:r>
    </w:p>
    <w:p w14:paraId="3D2E6E01" w14:textId="77777777" w:rsidR="00044FAA" w:rsidRPr="00135704" w:rsidRDefault="000451D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Прописные и строчные буквы.</w:t>
      </w:r>
    </w:p>
    <w:p w14:paraId="393EFE72" w14:textId="77777777" w:rsidR="00044FAA" w:rsidRPr="00135704" w:rsidRDefault="000451D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Интонация, её функции. Основные элементы интонации.</w:t>
      </w:r>
    </w:p>
    <w:p w14:paraId="40B42C56" w14:textId="77777777" w:rsidR="00044FAA" w:rsidRPr="00135704" w:rsidRDefault="000451DE">
      <w:pPr>
        <w:autoSpaceDE w:val="0"/>
        <w:autoSpaceDN w:val="0"/>
        <w:spacing w:before="70" w:after="0" w:line="262" w:lineRule="auto"/>
        <w:ind w:left="180" w:right="6336"/>
        <w:rPr>
          <w:lang w:val="ru-RU"/>
        </w:rPr>
      </w:pPr>
      <w:r w:rsidRPr="0013570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</w:t>
      </w:r>
      <w:r w:rsidRPr="00135704">
        <w:rPr>
          <w:lang w:val="ru-RU"/>
        </w:rPr>
        <w:br/>
      </w:r>
      <w:proofErr w:type="spellStart"/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Орфография</w:t>
      </w:r>
      <w:proofErr w:type="spellEnd"/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раздел лингвистики.</w:t>
      </w:r>
    </w:p>
    <w:p w14:paraId="5B15BFAC" w14:textId="77777777" w:rsidR="00044FAA" w:rsidRPr="00135704" w:rsidRDefault="000451D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Понятие «орфограмма». Буквенные и небуквенные орфограммы.</w:t>
      </w:r>
    </w:p>
    <w:p w14:paraId="6C6720EB" w14:textId="77777777" w:rsidR="00044FAA" w:rsidRPr="00135704" w:rsidRDefault="000451D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разделительных 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ъ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4B66C5BD" w14:textId="77777777" w:rsidR="00044FAA" w:rsidRPr="00135704" w:rsidRDefault="000451DE">
      <w:pPr>
        <w:autoSpaceDE w:val="0"/>
        <w:autoSpaceDN w:val="0"/>
        <w:spacing w:before="72" w:after="0" w:line="262" w:lineRule="auto"/>
        <w:ind w:left="180" w:right="6192"/>
        <w:rPr>
          <w:lang w:val="ru-RU"/>
        </w:rPr>
      </w:pPr>
      <w:r w:rsidRPr="0013570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Лексикология </w:t>
      </w:r>
      <w:r w:rsidRPr="00135704">
        <w:rPr>
          <w:lang w:val="ru-RU"/>
        </w:rPr>
        <w:br/>
      </w:r>
      <w:proofErr w:type="spellStart"/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Лексикология</w:t>
      </w:r>
      <w:proofErr w:type="spellEnd"/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раздел лингвистики.</w:t>
      </w:r>
    </w:p>
    <w:p w14:paraId="40BCD2EE" w14:textId="77777777" w:rsidR="00044FAA" w:rsidRPr="00135704" w:rsidRDefault="000451DE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26F4C430" w14:textId="77777777" w:rsidR="00044FAA" w:rsidRPr="00135704" w:rsidRDefault="000451DE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1717231B" w14:textId="77777777" w:rsidR="00044FAA" w:rsidRPr="00135704" w:rsidRDefault="000451D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Синонимы. Антонимы. Омонимы. Паронимы.</w:t>
      </w:r>
    </w:p>
    <w:p w14:paraId="6DAA8917" w14:textId="77777777" w:rsidR="00044FAA" w:rsidRPr="00135704" w:rsidRDefault="000451DE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425A1FBB" w14:textId="77777777" w:rsidR="00044FAA" w:rsidRPr="00135704" w:rsidRDefault="000451D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Лексический анализ слов (в рамках изученного).</w:t>
      </w:r>
    </w:p>
    <w:p w14:paraId="168023D3" w14:textId="77777777" w:rsidR="00044FAA" w:rsidRPr="00135704" w:rsidRDefault="000451DE">
      <w:pPr>
        <w:autoSpaceDE w:val="0"/>
        <w:autoSpaceDN w:val="0"/>
        <w:spacing w:before="70" w:after="0" w:line="262" w:lineRule="auto"/>
        <w:ind w:left="180" w:right="6480"/>
        <w:rPr>
          <w:lang w:val="ru-RU"/>
        </w:rPr>
      </w:pPr>
      <w:proofErr w:type="spellStart"/>
      <w:r w:rsidRPr="00135704">
        <w:rPr>
          <w:rFonts w:ascii="Times New Roman" w:eastAsia="Times New Roman" w:hAnsi="Times New Roman"/>
          <w:b/>
          <w:color w:val="000000"/>
          <w:sz w:val="24"/>
          <w:lang w:val="ru-RU"/>
        </w:rPr>
        <w:t>Морфемика</w:t>
      </w:r>
      <w:proofErr w:type="spellEnd"/>
      <w:r w:rsidRPr="0013570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. Орфография </w:t>
      </w:r>
      <w:r w:rsidRPr="00135704">
        <w:rPr>
          <w:lang w:val="ru-RU"/>
        </w:rPr>
        <w:br/>
      </w:r>
      <w:proofErr w:type="spellStart"/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Морфемика</w:t>
      </w:r>
      <w:proofErr w:type="spellEnd"/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раздел лингвистики.</w:t>
      </w:r>
    </w:p>
    <w:p w14:paraId="4CEB15CA" w14:textId="77777777" w:rsidR="00044FAA" w:rsidRPr="00135704" w:rsidRDefault="000451DE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71AFD2CD" w14:textId="77777777" w:rsidR="00044FAA" w:rsidRPr="00135704" w:rsidRDefault="000451D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Чередование звуков в морфемах (в том числе чередование гласных с нулём звука).</w:t>
      </w:r>
    </w:p>
    <w:p w14:paraId="0136FC4F" w14:textId="77777777" w:rsidR="00044FAA" w:rsidRPr="00135704" w:rsidRDefault="000451D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Морфемный анализ слов.</w:t>
      </w:r>
    </w:p>
    <w:p w14:paraId="357A23AA" w14:textId="77777777" w:rsidR="00044FAA" w:rsidRPr="00135704" w:rsidRDefault="000451D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Уместное использование слов с суффиксами оценки в собственной речи.</w:t>
      </w:r>
    </w:p>
    <w:p w14:paraId="29B6F6BE" w14:textId="77777777" w:rsidR="00044FAA" w:rsidRPr="00135704" w:rsidRDefault="000451DE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6B24AEFD" w14:textId="77777777" w:rsidR="00044FAA" w:rsidRPr="00135704" w:rsidRDefault="000451DE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Правописание корней с проверяемыми, непроверяемыми, ​непроизносимыми согласными (в рамках изученного).</w:t>
      </w:r>
    </w:p>
    <w:p w14:paraId="795A0330" w14:textId="77777777" w:rsidR="00044FAA" w:rsidRPr="00135704" w:rsidRDefault="000451DE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шипящих в корне слова.</w:t>
      </w:r>
    </w:p>
    <w:p w14:paraId="0D393C35" w14:textId="77777777" w:rsidR="00044FAA" w:rsidRPr="00135704" w:rsidRDefault="000451DE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неизменяемых на письме приставок и приставок на 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-з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 (-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67C762CA" w14:textId="77777777" w:rsidR="00044FAA" w:rsidRPr="00135704" w:rsidRDefault="000451D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ы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приставок.</w:t>
      </w:r>
    </w:p>
    <w:p w14:paraId="6725DFA8" w14:textId="77777777" w:rsidR="00044FAA" w:rsidRPr="00135704" w:rsidRDefault="000451D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ы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33022F09" w14:textId="77777777" w:rsidR="00044FAA" w:rsidRPr="00135704" w:rsidRDefault="000451DE">
      <w:pPr>
        <w:autoSpaceDE w:val="0"/>
        <w:autoSpaceDN w:val="0"/>
        <w:spacing w:before="70" w:after="0" w:line="262" w:lineRule="auto"/>
        <w:ind w:left="180" w:right="3024"/>
        <w:rPr>
          <w:lang w:val="ru-RU"/>
        </w:rPr>
      </w:pPr>
      <w:r w:rsidRPr="0013570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Морфология. Культура речи. Орфография </w:t>
      </w:r>
      <w:r w:rsidRPr="00135704">
        <w:rPr>
          <w:lang w:val="ru-RU"/>
        </w:rPr>
        <w:br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Морфология как раздел грамматики. Грамматическое значение слова.</w:t>
      </w:r>
    </w:p>
    <w:p w14:paraId="75D34189" w14:textId="77777777" w:rsidR="00044FAA" w:rsidRPr="00135704" w:rsidRDefault="000451DE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448619BC" w14:textId="77777777" w:rsidR="00044FAA" w:rsidRPr="00135704" w:rsidRDefault="000451DE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Имя существительное </w:t>
      </w:r>
      <w:r w:rsidRPr="00135704">
        <w:rPr>
          <w:lang w:val="ru-RU"/>
        </w:rPr>
        <w:br/>
      </w: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6796099A" w14:textId="77777777" w:rsidR="00044FAA" w:rsidRPr="00135704" w:rsidRDefault="000451DE">
      <w:pPr>
        <w:tabs>
          <w:tab w:val="left" w:pos="180"/>
        </w:tabs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 </w:t>
      </w: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Род, число, падеж имени существительного.</w:t>
      </w:r>
    </w:p>
    <w:p w14:paraId="01FB3DA7" w14:textId="77777777" w:rsidR="00044FAA" w:rsidRPr="00135704" w:rsidRDefault="00044FAA">
      <w:pPr>
        <w:rPr>
          <w:lang w:val="ru-RU"/>
        </w:rPr>
        <w:sectPr w:rsidR="00044FAA" w:rsidRPr="00135704">
          <w:pgSz w:w="11900" w:h="16840"/>
          <w:pgMar w:top="298" w:right="780" w:bottom="428" w:left="666" w:header="720" w:footer="720" w:gutter="0"/>
          <w:cols w:space="720" w:equalWidth="0">
            <w:col w:w="10454" w:space="0"/>
          </w:cols>
          <w:docGrid w:linePitch="360"/>
        </w:sectPr>
      </w:pPr>
    </w:p>
    <w:p w14:paraId="1E78E7F1" w14:textId="77777777" w:rsidR="00044FAA" w:rsidRPr="00135704" w:rsidRDefault="00044FAA">
      <w:pPr>
        <w:autoSpaceDE w:val="0"/>
        <w:autoSpaceDN w:val="0"/>
        <w:spacing w:after="78" w:line="220" w:lineRule="exact"/>
        <w:rPr>
          <w:lang w:val="ru-RU"/>
        </w:rPr>
      </w:pPr>
    </w:p>
    <w:p w14:paraId="1F66CBD7" w14:textId="77777777" w:rsidR="00044FAA" w:rsidRPr="00135704" w:rsidRDefault="000451DE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Имена существительные общего рода.</w:t>
      </w:r>
    </w:p>
    <w:p w14:paraId="45A6C5EE" w14:textId="77777777" w:rsidR="00044FAA" w:rsidRPr="00135704" w:rsidRDefault="000451DE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Имена существительные, имеющие форму только единственного или только множественного числа. </w:t>
      </w: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2A041899" w14:textId="77777777" w:rsidR="00044FAA" w:rsidRPr="00135704" w:rsidRDefault="000451D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Морфологический анализ имён существительных.</w:t>
      </w:r>
    </w:p>
    <w:p w14:paraId="7A3076F3" w14:textId="77777777" w:rsidR="00044FAA" w:rsidRPr="00135704" w:rsidRDefault="000451DE">
      <w:pPr>
        <w:tabs>
          <w:tab w:val="left" w:pos="180"/>
        </w:tabs>
        <w:autoSpaceDE w:val="0"/>
        <w:autoSpaceDN w:val="0"/>
        <w:spacing w:before="70" w:after="0" w:line="262" w:lineRule="auto"/>
        <w:ind w:right="1872"/>
        <w:rPr>
          <w:lang w:val="ru-RU"/>
        </w:rPr>
      </w:pP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30505285" w14:textId="77777777" w:rsidR="00044FAA" w:rsidRPr="00135704" w:rsidRDefault="000451D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Правописание собственных имён существительных.</w:t>
      </w:r>
    </w:p>
    <w:p w14:paraId="147A971B" w14:textId="77777777" w:rsidR="00044FAA" w:rsidRPr="00135704" w:rsidRDefault="000451D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 на конце имён существительных после шипящих.</w:t>
      </w:r>
    </w:p>
    <w:p w14:paraId="3E0391AB" w14:textId="77777777" w:rsidR="00044FAA" w:rsidRPr="00135704" w:rsidRDefault="000451D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Правописание безударных окончаний имён существительных.</w:t>
      </w:r>
    </w:p>
    <w:p w14:paraId="29F82311" w14:textId="77777777" w:rsidR="00044FAA" w:rsidRPr="00135704" w:rsidRDefault="000451DE">
      <w:pPr>
        <w:autoSpaceDE w:val="0"/>
        <w:autoSpaceDN w:val="0"/>
        <w:spacing w:before="72" w:after="0" w:line="262" w:lineRule="auto"/>
        <w:ind w:left="180" w:right="432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) после шипящих и 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 в суффиксах и окончаниях имён существительных. Правописание суффиксов </w:t>
      </w:r>
      <w:r w:rsidRPr="00135704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чик</w:t>
      </w:r>
      <w:r w:rsidRPr="0013570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- 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135704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щик</w:t>
      </w:r>
      <w:proofErr w:type="spellEnd"/>
      <w:r w:rsidRPr="00135704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; -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ек</w:t>
      </w:r>
      <w:r w:rsidRPr="00135704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135704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ик</w:t>
      </w:r>
      <w:proofErr w:type="spellEnd"/>
      <w:r w:rsidRPr="0013570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- 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(-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чик</w:t>
      </w:r>
      <w:r w:rsidRPr="00135704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) имён существительных.</w:t>
      </w:r>
    </w:p>
    <w:p w14:paraId="2F6603C4" w14:textId="77777777" w:rsidR="00044FAA" w:rsidRPr="00135704" w:rsidRDefault="000451DE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корней с чередованием 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 // 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: -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лаг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лож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-; -</w:t>
      </w:r>
      <w:proofErr w:type="spellStart"/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раст</w:t>
      </w:r>
      <w:proofErr w:type="spellEnd"/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proofErr w:type="spellStart"/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ращ</w:t>
      </w:r>
      <w:proofErr w:type="spellEnd"/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рос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-; -</w:t>
      </w:r>
      <w:proofErr w:type="spellStart"/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гар</w:t>
      </w:r>
      <w:proofErr w:type="spellEnd"/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гор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-,-</w:t>
      </w:r>
      <w:proofErr w:type="spellStart"/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зар</w:t>
      </w:r>
      <w:proofErr w:type="spellEnd"/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proofErr w:type="spellStart"/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зор</w:t>
      </w:r>
      <w:proofErr w:type="spellEnd"/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-;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-клан- 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-клон-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-скак- 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-</w:t>
      </w:r>
      <w:proofErr w:type="spellStart"/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скоч</w:t>
      </w:r>
      <w:proofErr w:type="spellEnd"/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-.</w:t>
      </w:r>
    </w:p>
    <w:p w14:paraId="77AB3FB4" w14:textId="77777777" w:rsidR="00044FAA" w:rsidRPr="00135704" w:rsidRDefault="000451D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Слитное и раздельное написание 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 с именами существительными.</w:t>
      </w:r>
    </w:p>
    <w:p w14:paraId="7FB7E3DB" w14:textId="77777777" w:rsidR="00044FAA" w:rsidRPr="00135704" w:rsidRDefault="000451DE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Имя прилагательное </w:t>
      </w:r>
      <w:r w:rsidRPr="00135704">
        <w:rPr>
          <w:lang w:val="ru-RU"/>
        </w:rPr>
        <w:br/>
      </w: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4CAD5858" w14:textId="77777777" w:rsidR="00044FAA" w:rsidRPr="00135704" w:rsidRDefault="000451D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Имена прилагательные полные и краткие, их синтаксические функции.</w:t>
      </w:r>
    </w:p>
    <w:p w14:paraId="312317B0" w14:textId="77777777" w:rsidR="00044FAA" w:rsidRPr="00135704" w:rsidRDefault="000451D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Склонение имён прилагательных. </w:t>
      </w:r>
    </w:p>
    <w:p w14:paraId="2A508E1C" w14:textId="77777777" w:rsidR="00044FAA" w:rsidRPr="00135704" w:rsidRDefault="000451D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Морфологический анализ имён прилагательных.</w:t>
      </w:r>
    </w:p>
    <w:p w14:paraId="6F689379" w14:textId="77777777" w:rsidR="00044FAA" w:rsidRPr="00135704" w:rsidRDefault="000451DE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19EE77DB" w14:textId="77777777" w:rsidR="00044FAA" w:rsidRPr="00135704" w:rsidRDefault="000451D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Правописание безударных окончаний имён прилагательных.</w:t>
      </w:r>
    </w:p>
    <w:p w14:paraId="6C78B970" w14:textId="77777777" w:rsidR="00044FAA" w:rsidRPr="00135704" w:rsidRDefault="000451DE">
      <w:pPr>
        <w:autoSpaceDE w:val="0"/>
        <w:autoSpaceDN w:val="0"/>
        <w:spacing w:before="70" w:after="0" w:line="262" w:lineRule="auto"/>
        <w:ind w:left="180" w:right="1008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шипящих и 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 в суффиксах и окончаниях имён прилагательных. Правописание кратких форм имён прилагательных с основой на шипящий.</w:t>
      </w:r>
    </w:p>
    <w:p w14:paraId="6E6EF652" w14:textId="77777777" w:rsidR="00044FAA" w:rsidRPr="00135704" w:rsidRDefault="000451D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Слитное и раздельное написание 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не 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с именами прилагательными.</w:t>
      </w:r>
    </w:p>
    <w:p w14:paraId="31EC92B7" w14:textId="77777777" w:rsidR="00044FAA" w:rsidRPr="00135704" w:rsidRDefault="000451DE">
      <w:pPr>
        <w:tabs>
          <w:tab w:val="left" w:pos="180"/>
        </w:tabs>
        <w:autoSpaceDE w:val="0"/>
        <w:autoSpaceDN w:val="0"/>
        <w:spacing w:before="70" w:after="0" w:line="271" w:lineRule="auto"/>
        <w:ind w:right="1296"/>
        <w:rPr>
          <w:lang w:val="ru-RU"/>
        </w:rPr>
      </w:pP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Глагол </w:t>
      </w:r>
      <w:r w:rsidRPr="00135704">
        <w:rPr>
          <w:lang w:val="ru-RU"/>
        </w:rPr>
        <w:br/>
      </w:r>
      <w:r w:rsidRPr="00135704">
        <w:rPr>
          <w:lang w:val="ru-RU"/>
        </w:rPr>
        <w:tab/>
      </w:r>
      <w:proofErr w:type="spellStart"/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Глагол</w:t>
      </w:r>
      <w:proofErr w:type="spellEnd"/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5BC531BF" w14:textId="77777777" w:rsidR="00044FAA" w:rsidRPr="00135704" w:rsidRDefault="000451D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Глаголы совершенного и несовершенного вида, возвратные и невозвратные.</w:t>
      </w:r>
    </w:p>
    <w:p w14:paraId="3712603A" w14:textId="77777777" w:rsidR="00044FAA" w:rsidRPr="00135704" w:rsidRDefault="000451DE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570263DD" w14:textId="77777777" w:rsidR="00044FAA" w:rsidRPr="00135704" w:rsidRDefault="000451DE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Спряжение глагола.</w:t>
      </w:r>
    </w:p>
    <w:p w14:paraId="11BE0A7A" w14:textId="77777777" w:rsidR="00044FAA" w:rsidRPr="00135704" w:rsidRDefault="000451D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42A4A118" w14:textId="77777777" w:rsidR="00044FAA" w:rsidRPr="00135704" w:rsidRDefault="000451DE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корней с чередованием 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 // 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135704">
        <w:rPr>
          <w:rFonts w:ascii="Times New Roman" w:eastAsia="Times New Roman" w:hAnsi="Times New Roman"/>
          <w:b/>
          <w:color w:val="000000"/>
          <w:sz w:val="24"/>
          <w:lang w:val="ru-RU"/>
        </w:rPr>
        <w:t>: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 -</w:t>
      </w:r>
      <w:proofErr w:type="spellStart"/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бер</w:t>
      </w:r>
      <w:proofErr w:type="spellEnd"/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proofErr w:type="spellStart"/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бир</w:t>
      </w:r>
      <w:proofErr w:type="spellEnd"/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proofErr w:type="spellStart"/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блест</w:t>
      </w:r>
      <w:proofErr w:type="spellEnd"/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proofErr w:type="spellStart"/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блист</w:t>
      </w:r>
      <w:proofErr w:type="spellEnd"/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дер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proofErr w:type="spellStart"/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дир</w:t>
      </w:r>
      <w:proofErr w:type="spellEnd"/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-,-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жег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жиг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мер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мир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пер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пир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стел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стил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тер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тир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-.</w:t>
      </w:r>
    </w:p>
    <w:p w14:paraId="40C4E717" w14:textId="77777777" w:rsidR="00044FAA" w:rsidRPr="00135704" w:rsidRDefault="000451DE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 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5CE2413C" w14:textId="77777777" w:rsidR="00044FAA" w:rsidRPr="00135704" w:rsidRDefault="000451D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тся</w:t>
      </w:r>
      <w:proofErr w:type="spellEnd"/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ться</w:t>
      </w:r>
      <w:proofErr w:type="spellEnd"/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 в глаголах, суффиксов 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ова</w:t>
      </w:r>
      <w:proofErr w:type="spellEnd"/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- —-</w:t>
      </w:r>
      <w:proofErr w:type="spellStart"/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ева</w:t>
      </w:r>
      <w:proofErr w:type="spellEnd"/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-, 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ыва</w:t>
      </w:r>
      <w:proofErr w:type="spellEnd"/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-ива-</w:t>
      </w:r>
      <w:r w:rsidRPr="00135704">
        <w:rPr>
          <w:rFonts w:ascii="Times New Roman" w:eastAsia="Times New Roman" w:hAnsi="Times New Roman"/>
          <w:i/>
          <w:color w:val="000000"/>
          <w:sz w:val="24"/>
          <w:lang w:val="ru-RU"/>
        </w:rPr>
        <w:t>.</w:t>
      </w:r>
    </w:p>
    <w:p w14:paraId="6EED7981" w14:textId="77777777" w:rsidR="00044FAA" w:rsidRPr="00135704" w:rsidRDefault="000451D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Правописание безударных личных окончаний глагола.</w:t>
      </w:r>
    </w:p>
    <w:p w14:paraId="275B3A7B" w14:textId="77777777" w:rsidR="00044FAA" w:rsidRPr="00135704" w:rsidRDefault="000451D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гласной перед суффиксом 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-л-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 в формах прошедшего времени глагола.</w:t>
      </w:r>
    </w:p>
    <w:p w14:paraId="71DF5AD2" w14:textId="77777777" w:rsidR="00044FAA" w:rsidRPr="00135704" w:rsidRDefault="000451D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Слитное и раздельное написание 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 с глаголами.</w:t>
      </w:r>
    </w:p>
    <w:p w14:paraId="20AC17D6" w14:textId="77777777" w:rsidR="00044FAA" w:rsidRPr="00135704" w:rsidRDefault="000451DE">
      <w:pPr>
        <w:autoSpaceDE w:val="0"/>
        <w:autoSpaceDN w:val="0"/>
        <w:spacing w:before="70" w:after="0" w:line="262" w:lineRule="auto"/>
        <w:ind w:left="180" w:right="864"/>
        <w:rPr>
          <w:lang w:val="ru-RU"/>
        </w:rPr>
      </w:pPr>
      <w:r w:rsidRPr="0013570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Синтаксис. Культура речи. Пунктуация </w:t>
      </w:r>
      <w:r w:rsidRPr="00135704">
        <w:rPr>
          <w:lang w:val="ru-RU"/>
        </w:rPr>
        <w:br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Синтаксис как раздел грамматики. Словосочетание и предложение как единицы синтаксиса.</w:t>
      </w:r>
    </w:p>
    <w:p w14:paraId="051B35CD" w14:textId="77777777" w:rsidR="00044FAA" w:rsidRPr="00135704" w:rsidRDefault="000451D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Словосочетание и его признаки. Основные виды словосочетаний по морфологическим свойствам</w:t>
      </w:r>
    </w:p>
    <w:p w14:paraId="7FEBB0C4" w14:textId="77777777" w:rsidR="00044FAA" w:rsidRPr="00135704" w:rsidRDefault="00044FAA">
      <w:pPr>
        <w:rPr>
          <w:lang w:val="ru-RU"/>
        </w:rPr>
        <w:sectPr w:rsidR="00044FAA" w:rsidRPr="00135704">
          <w:pgSz w:w="11900" w:h="16840"/>
          <w:pgMar w:top="298" w:right="682" w:bottom="428" w:left="666" w:header="720" w:footer="720" w:gutter="0"/>
          <w:cols w:space="720" w:equalWidth="0">
            <w:col w:w="10552" w:space="0"/>
          </w:cols>
          <w:docGrid w:linePitch="360"/>
        </w:sectPr>
      </w:pPr>
    </w:p>
    <w:p w14:paraId="0FE9515B" w14:textId="77777777" w:rsidR="00044FAA" w:rsidRPr="00135704" w:rsidRDefault="00044FAA">
      <w:pPr>
        <w:autoSpaceDE w:val="0"/>
        <w:autoSpaceDN w:val="0"/>
        <w:spacing w:after="66" w:line="220" w:lineRule="exact"/>
        <w:rPr>
          <w:lang w:val="ru-RU"/>
        </w:rPr>
      </w:pPr>
    </w:p>
    <w:p w14:paraId="04E2D72B" w14:textId="77777777" w:rsidR="00044FAA" w:rsidRPr="00135704" w:rsidRDefault="000451DE">
      <w:pPr>
        <w:autoSpaceDE w:val="0"/>
        <w:autoSpaceDN w:val="0"/>
        <w:spacing w:after="0" w:line="230" w:lineRule="auto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главного слова (именные, глагольные, наречные). Средства связи слов в словосочетании.</w:t>
      </w:r>
    </w:p>
    <w:p w14:paraId="0D654E90" w14:textId="77777777" w:rsidR="00044FAA" w:rsidRPr="00135704" w:rsidRDefault="000451D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Синтаксический анализ словосочетания.</w:t>
      </w:r>
    </w:p>
    <w:p w14:paraId="028397CC" w14:textId="77777777" w:rsidR="00044FAA" w:rsidRPr="00135704" w:rsidRDefault="000451DE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Предложение и его признаки. Виды предложений по цели высказывания и эмоциональной окраске.</w:t>
      </w:r>
    </w:p>
    <w:p w14:paraId="0D632A67" w14:textId="77777777" w:rsidR="00044FAA" w:rsidRPr="00135704" w:rsidRDefault="000451DE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305E7B3A" w14:textId="77777777" w:rsidR="00044FAA" w:rsidRPr="00135704" w:rsidRDefault="000451DE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Главные члены предложения (грамматическая основа). 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морфологические средства его выражения: глаголом, именем существительным, именем прилагательным.</w:t>
      </w:r>
    </w:p>
    <w:p w14:paraId="33AA2754" w14:textId="77777777" w:rsidR="00044FAA" w:rsidRPr="00135704" w:rsidRDefault="000451DE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Тире между подлежащим и сказуемым.</w:t>
      </w:r>
    </w:p>
    <w:p w14:paraId="21B39164" w14:textId="77777777" w:rsidR="00044FAA" w:rsidRPr="00135704" w:rsidRDefault="000451DE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</w:t>
      </w:r>
    </w:p>
    <w:p w14:paraId="00DD74EF" w14:textId="77777777" w:rsidR="00044FAA" w:rsidRPr="00135704" w:rsidRDefault="000451DE"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4ADBB2DD" w14:textId="77777777" w:rsidR="00044FAA" w:rsidRPr="00135704" w:rsidRDefault="000451DE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, союзами 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однако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), 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6969B169" w14:textId="77777777" w:rsidR="00044FAA" w:rsidRPr="00135704" w:rsidRDefault="000451DE">
      <w:pPr>
        <w:autoSpaceDE w:val="0"/>
        <w:autoSpaceDN w:val="0"/>
        <w:spacing w:before="70" w:after="0" w:line="230" w:lineRule="auto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Предложения с обобщающим словом при однородных членах.</w:t>
      </w:r>
    </w:p>
    <w:p w14:paraId="16C7E862" w14:textId="77777777" w:rsidR="00044FAA" w:rsidRPr="00135704" w:rsidRDefault="000451DE">
      <w:pPr>
        <w:autoSpaceDE w:val="0"/>
        <w:autoSpaceDN w:val="0"/>
        <w:spacing w:before="70" w:after="0" w:line="262" w:lineRule="auto"/>
        <w:ind w:left="180" w:right="720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Предложения с обращением, особенности интонации. Обращение и средства его выражения. Синтаксический анализ простого и простого осложнённого предложений.</w:t>
      </w:r>
    </w:p>
    <w:p w14:paraId="0E2AA5E9" w14:textId="77777777" w:rsidR="00044FAA" w:rsidRPr="00135704" w:rsidRDefault="000451DE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, союзами 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однако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), 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152B98DD" w14:textId="77777777" w:rsidR="00044FAA" w:rsidRPr="00135704" w:rsidRDefault="000451D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Предложения простые и сложные. Сложные предложения с бессоюзной и союзной связью.</w:t>
      </w:r>
    </w:p>
    <w:p w14:paraId="4494191F" w14:textId="77777777" w:rsidR="00044FAA" w:rsidRPr="00135704" w:rsidRDefault="000451DE">
      <w:pPr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Предложения сложносочинённые и сложноподчинённые (общее представление, практическое усвоение).</w:t>
      </w:r>
    </w:p>
    <w:p w14:paraId="00949501" w14:textId="77777777" w:rsidR="00044FAA" w:rsidRPr="00135704" w:rsidRDefault="000451DE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однако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5F24F990" w14:textId="77777777" w:rsidR="00044FAA" w:rsidRPr="00135704" w:rsidRDefault="000451DE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Предложения с прямой речью.</w:t>
      </w:r>
    </w:p>
    <w:p w14:paraId="2886FDFB" w14:textId="77777777" w:rsidR="00044FAA" w:rsidRPr="00135704" w:rsidRDefault="000451DE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Пунктуационное оформление предложений с прямой речью.</w:t>
      </w:r>
    </w:p>
    <w:p w14:paraId="5DCA3E01" w14:textId="77777777" w:rsidR="00044FAA" w:rsidRPr="00135704" w:rsidRDefault="000451DE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Диалог.</w:t>
      </w:r>
    </w:p>
    <w:p w14:paraId="32B99291" w14:textId="77777777" w:rsidR="00044FAA" w:rsidRPr="00135704" w:rsidRDefault="000451D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Пунктуационное оформление диалога на письме.</w:t>
      </w:r>
    </w:p>
    <w:p w14:paraId="1438953A" w14:textId="77777777" w:rsidR="00044FAA" w:rsidRPr="00135704" w:rsidRDefault="000451D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Пунктуация как раздел лингвистики.</w:t>
      </w:r>
    </w:p>
    <w:p w14:paraId="59C18FA9" w14:textId="77777777" w:rsidR="00044FAA" w:rsidRPr="00135704" w:rsidRDefault="00044FAA">
      <w:pPr>
        <w:rPr>
          <w:lang w:val="ru-RU"/>
        </w:rPr>
        <w:sectPr w:rsidR="00044FAA" w:rsidRPr="00135704">
          <w:pgSz w:w="11900" w:h="16840"/>
          <w:pgMar w:top="286" w:right="656" w:bottom="1440" w:left="666" w:header="720" w:footer="720" w:gutter="0"/>
          <w:cols w:space="720" w:equalWidth="0">
            <w:col w:w="10578" w:space="0"/>
          </w:cols>
          <w:docGrid w:linePitch="360"/>
        </w:sectPr>
      </w:pPr>
    </w:p>
    <w:p w14:paraId="71B12C12" w14:textId="77777777" w:rsidR="00044FAA" w:rsidRPr="00135704" w:rsidRDefault="00044FAA">
      <w:pPr>
        <w:autoSpaceDE w:val="0"/>
        <w:autoSpaceDN w:val="0"/>
        <w:spacing w:after="78" w:line="220" w:lineRule="exact"/>
        <w:rPr>
          <w:lang w:val="ru-RU"/>
        </w:rPr>
      </w:pPr>
    </w:p>
    <w:p w14:paraId="34F49B09" w14:textId="77777777" w:rsidR="00044FAA" w:rsidRPr="00135704" w:rsidRDefault="000451DE">
      <w:pPr>
        <w:autoSpaceDE w:val="0"/>
        <w:autoSpaceDN w:val="0"/>
        <w:spacing w:after="0" w:line="230" w:lineRule="auto"/>
        <w:rPr>
          <w:lang w:val="ru-RU"/>
        </w:rPr>
      </w:pPr>
      <w:r w:rsidRPr="00135704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14:paraId="26EC82B6" w14:textId="77777777" w:rsidR="00044FAA" w:rsidRPr="00135704" w:rsidRDefault="000451DE">
      <w:pPr>
        <w:autoSpaceDE w:val="0"/>
        <w:autoSpaceDN w:val="0"/>
        <w:spacing w:before="346" w:after="0" w:line="230" w:lineRule="auto"/>
        <w:rPr>
          <w:lang w:val="ru-RU"/>
        </w:rPr>
      </w:pPr>
      <w:r w:rsidRPr="00135704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14:paraId="5A5F3CCF" w14:textId="77777777" w:rsidR="00044FAA" w:rsidRPr="00135704" w:rsidRDefault="000451DE">
      <w:pPr>
        <w:autoSpaceDE w:val="0"/>
        <w:autoSpaceDN w:val="0"/>
        <w:spacing w:before="166" w:after="0" w:line="281" w:lineRule="auto"/>
        <w:ind w:firstLine="180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Примерной рабочей программы по русскому языку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</w:t>
      </w:r>
      <w:r w:rsidRPr="00135704">
        <w:rPr>
          <w:lang w:val="ru-RU"/>
        </w:rPr>
        <w:br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самовоспитания и саморазвития, формирования внутренней позиции личности.</w:t>
      </w:r>
    </w:p>
    <w:p w14:paraId="12ACAFFD" w14:textId="77777777" w:rsidR="00044FAA" w:rsidRPr="00135704" w:rsidRDefault="000451DE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Примерной рабочей программы по русскому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</w:t>
      </w:r>
      <w:r w:rsidRPr="00135704">
        <w:rPr>
          <w:lang w:val="ru-RU"/>
        </w:rPr>
        <w:br/>
      </w: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Гражданского воспитания: </w:t>
      </w:r>
      <w:r w:rsidRPr="00135704">
        <w:rPr>
          <w:lang w:val="ru-RU"/>
        </w:rPr>
        <w:br/>
      </w: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неприятие любых форм экстремизма, дискриминации; понимание роли различных социальных институтов в жизни человека; </w:t>
      </w:r>
      <w:r w:rsidRPr="00135704">
        <w:rPr>
          <w:lang w:val="ru-RU"/>
        </w:rPr>
        <w:br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 готовность к разнообразной совместной деятельности, стремление </w:t>
      </w:r>
      <w:r w:rsidRPr="00135704">
        <w:rPr>
          <w:lang w:val="ru-RU"/>
        </w:rPr>
        <w:br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к взаимопониманию и взаимопомощи; активное участие в школьном самоуправлении; готовность к участию в гуманитарной деятельности (помощь людям, нуждающимся в ней; </w:t>
      </w:r>
      <w:proofErr w:type="spellStart"/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волонтёрство</w:t>
      </w:r>
      <w:proofErr w:type="spellEnd"/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05E827C6" w14:textId="77777777" w:rsidR="00044FAA" w:rsidRPr="00135704" w:rsidRDefault="000451DE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Патриотического воспитания: </w:t>
      </w:r>
      <w:r w:rsidRPr="00135704">
        <w:rPr>
          <w:lang w:val="ru-RU"/>
        </w:rPr>
        <w:br/>
      </w: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 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«Русский язык»; 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14:paraId="364A8683" w14:textId="77777777" w:rsidR="00044FAA" w:rsidRPr="00135704" w:rsidRDefault="000451DE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lang w:val="ru-RU"/>
        </w:rPr>
      </w:pP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Духовно-нравственного воспитания: </w:t>
      </w:r>
      <w:r w:rsidRPr="00135704">
        <w:rPr>
          <w:lang w:val="ru-RU"/>
        </w:rPr>
        <w:br/>
      </w: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моральные ценности и нормы в ситуациях нравственного выбора; готовность оценивать своё поведение, в том числе речевое, и поступки, а также поведение и поступки других людей с позиции нравственных и правовых </w:t>
      </w:r>
      <w:proofErr w:type="spellStart"/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нормс</w:t>
      </w:r>
      <w:proofErr w:type="spellEnd"/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 учётом осознания последствий поступков; активное неприятие асоциальных поступков; свобода и </w:t>
      </w:r>
      <w:proofErr w:type="spellStart"/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ответственностьличности</w:t>
      </w:r>
      <w:proofErr w:type="spellEnd"/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 в условиях индивидуального и общественного пространства.</w:t>
      </w:r>
    </w:p>
    <w:p w14:paraId="6417102D" w14:textId="77777777" w:rsidR="00044FAA" w:rsidRPr="00135704" w:rsidRDefault="000451DE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Эстетического воспитания: </w:t>
      </w:r>
      <w:r w:rsidRPr="00135704">
        <w:rPr>
          <w:lang w:val="ru-RU"/>
        </w:rPr>
        <w:br/>
      </w: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разным видам искусства, традициям и творчеству своего и других народов; понимание эмоционального воздействия искусства; осознание важности художественной культуры как средства коммуникации и самовыражения; 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</w:t>
      </w:r>
    </w:p>
    <w:p w14:paraId="63D47E37" w14:textId="77777777" w:rsidR="00044FAA" w:rsidRPr="00135704" w:rsidRDefault="00044FAA">
      <w:pPr>
        <w:rPr>
          <w:lang w:val="ru-RU"/>
        </w:rPr>
        <w:sectPr w:rsidR="00044FAA" w:rsidRPr="00135704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69FAE516" w14:textId="77777777" w:rsidR="00044FAA" w:rsidRPr="00135704" w:rsidRDefault="00044FAA">
      <w:pPr>
        <w:autoSpaceDE w:val="0"/>
        <w:autoSpaceDN w:val="0"/>
        <w:spacing w:after="66" w:line="220" w:lineRule="exact"/>
        <w:rPr>
          <w:lang w:val="ru-RU"/>
        </w:rPr>
      </w:pPr>
    </w:p>
    <w:p w14:paraId="5933666A" w14:textId="77777777" w:rsidR="00044FAA" w:rsidRPr="00135704" w:rsidRDefault="000451DE">
      <w:pPr>
        <w:autoSpaceDE w:val="0"/>
        <w:autoSpaceDN w:val="0"/>
        <w:spacing w:after="0" w:line="230" w:lineRule="auto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видах искусства.</w:t>
      </w:r>
    </w:p>
    <w:p w14:paraId="23ECE027" w14:textId="77777777" w:rsidR="00044FAA" w:rsidRPr="00135704" w:rsidRDefault="000451DE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жизни с опорой на собственный жизненный и читательский опыт; </w:t>
      </w:r>
      <w:r w:rsidRPr="00135704">
        <w:rPr>
          <w:lang w:val="ru-RU"/>
        </w:rPr>
        <w:br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</w:t>
      </w:r>
      <w:proofErr w:type="spellStart"/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употреб</w:t>
      </w:r>
      <w:proofErr w:type="spellEnd"/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ление</w:t>
      </w:r>
      <w:proofErr w:type="spellEnd"/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 в 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</w:t>
      </w:r>
      <w:r w:rsidRPr="00135704">
        <w:rPr>
          <w:lang w:val="ru-RU"/>
        </w:rPr>
        <w:br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собственный опыт и выстраивая дальнейшие цели; </w:t>
      </w:r>
      <w:r w:rsidRPr="00135704">
        <w:rPr>
          <w:lang w:val="ru-RU"/>
        </w:rPr>
        <w:br/>
      </w: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принимать себя и других, не осуждая; </w:t>
      </w:r>
      <w:r w:rsidRPr="00135704">
        <w:rPr>
          <w:lang w:val="ru-RU"/>
        </w:rPr>
        <w:br/>
      </w: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сформированность навыков рефлексии, признание своего права на ошибку и такого же права другого человека.</w:t>
      </w:r>
    </w:p>
    <w:p w14:paraId="5160045F" w14:textId="77777777" w:rsidR="00044FAA" w:rsidRPr="00135704" w:rsidRDefault="000451DE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Трудового воспитания: </w:t>
      </w:r>
      <w:r w:rsidRPr="00135704">
        <w:rPr>
          <w:lang w:val="ru-RU"/>
        </w:rPr>
        <w:br/>
      </w: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</w:t>
      </w:r>
      <w:r w:rsidRPr="00135704">
        <w:rPr>
          <w:lang w:val="ru-RU"/>
        </w:rPr>
        <w:br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выполнять такого рода деятельность; </w:t>
      </w:r>
      <w:r w:rsidRPr="00135704">
        <w:rPr>
          <w:lang w:val="ru-RU"/>
        </w:rPr>
        <w:br/>
      </w: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интерес к практическому изучению профессий и труда ​раз​личного рода, в том числе на основе применения </w:t>
      </w:r>
      <w:proofErr w:type="spellStart"/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изучае</w:t>
      </w:r>
      <w:proofErr w:type="spellEnd"/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мого</w:t>
      </w:r>
      <w:proofErr w:type="spellEnd"/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предметного знания и ознакомления с деятельностью филологов, </w:t>
      </w:r>
      <w:r w:rsidRPr="00135704">
        <w:rPr>
          <w:lang w:val="ru-RU"/>
        </w:rPr>
        <w:br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будущее.</w:t>
      </w:r>
    </w:p>
    <w:p w14:paraId="6B947FEF" w14:textId="77777777" w:rsidR="00044FAA" w:rsidRPr="00135704" w:rsidRDefault="000451DE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Экологического воспитания: </w:t>
      </w:r>
      <w:r w:rsidRPr="00135704">
        <w:rPr>
          <w:lang w:val="ru-RU"/>
        </w:rPr>
        <w:br/>
      </w: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умение точно, логично выражать свою точку зрения на экологические проблемы; </w:t>
      </w: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активное неприятие действий, приносящих вред окружающей среде; осознание своей роли как гражданина и потребителя в условиях взаимосвязи природной, </w:t>
      </w:r>
      <w:r w:rsidRPr="00135704">
        <w:rPr>
          <w:lang w:val="ru-RU"/>
        </w:rPr>
        <w:br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технологической и социальной сред; готовность к участию в практической деятельности </w:t>
      </w:r>
      <w:r w:rsidRPr="00135704">
        <w:rPr>
          <w:lang w:val="ru-RU"/>
        </w:rPr>
        <w:br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экологической направленности.</w:t>
      </w:r>
    </w:p>
    <w:p w14:paraId="3AFCE258" w14:textId="77777777" w:rsidR="00044FAA" w:rsidRPr="00135704" w:rsidRDefault="000451DE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 w:rsidRPr="00135704">
        <w:rPr>
          <w:lang w:val="ru-RU"/>
        </w:rPr>
        <w:br/>
      </w: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чело​века, природы и общества, взаимосвязях человека с природной и социальной средой; закономерностях развития языка; овладение языковой и читательской культурой, навыками ​чтения как средства познания мира; овладение основными навыками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благо​</w:t>
      </w:r>
      <w:proofErr w:type="spellStart"/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получия</w:t>
      </w:r>
      <w:proofErr w:type="spellEnd"/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128420D0" w14:textId="77777777" w:rsidR="00044FAA" w:rsidRPr="00135704" w:rsidRDefault="000451DE">
      <w:pPr>
        <w:autoSpaceDE w:val="0"/>
        <w:autoSpaceDN w:val="0"/>
        <w:spacing w:before="70" w:after="0" w:line="262" w:lineRule="auto"/>
        <w:ind w:left="144" w:right="1008"/>
        <w:jc w:val="center"/>
        <w:rPr>
          <w:lang w:val="ru-RU"/>
        </w:rPr>
      </w:pP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Адаптации обучающегося к изменяющимся условиям социальной и природной среды: 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освоение обучающимися социального опыта, основных социальных ролей, норм и правил</w:t>
      </w:r>
    </w:p>
    <w:p w14:paraId="71EB930B" w14:textId="77777777" w:rsidR="00044FAA" w:rsidRPr="00135704" w:rsidRDefault="00044FAA">
      <w:pPr>
        <w:rPr>
          <w:lang w:val="ru-RU"/>
        </w:rPr>
        <w:sectPr w:rsidR="00044FAA" w:rsidRPr="00135704">
          <w:pgSz w:w="11900" w:h="16840"/>
          <w:pgMar w:top="286" w:right="680" w:bottom="438" w:left="666" w:header="720" w:footer="720" w:gutter="0"/>
          <w:cols w:space="720" w:equalWidth="0">
            <w:col w:w="10554" w:space="0"/>
          </w:cols>
          <w:docGrid w:linePitch="360"/>
        </w:sectPr>
      </w:pPr>
    </w:p>
    <w:p w14:paraId="7574F1C6" w14:textId="77777777" w:rsidR="00044FAA" w:rsidRPr="00135704" w:rsidRDefault="00044FAA">
      <w:pPr>
        <w:autoSpaceDE w:val="0"/>
        <w:autoSpaceDN w:val="0"/>
        <w:spacing w:after="66" w:line="220" w:lineRule="exact"/>
        <w:rPr>
          <w:lang w:val="ru-RU"/>
        </w:rPr>
      </w:pPr>
    </w:p>
    <w:p w14:paraId="226C1E9C" w14:textId="77777777" w:rsidR="00044FAA" w:rsidRPr="00135704" w:rsidRDefault="000451DE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  <w:r w:rsidRPr="00135704">
        <w:rPr>
          <w:lang w:val="ru-RU"/>
        </w:rPr>
        <w:br/>
      </w: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потребность во взаимодействии в условиях неопределённости, открытость опыту и знаниям других;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умение оперировать основными понятиями, терминами и </w:t>
      </w:r>
      <w:r w:rsidRPr="00135704">
        <w:rPr>
          <w:lang w:val="ru-RU"/>
        </w:rPr>
        <w:br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 </w:t>
      </w:r>
      <w:r w:rsidRPr="00135704">
        <w:rPr>
          <w:lang w:val="ru-RU"/>
        </w:rPr>
        <w:br/>
      </w: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осознавать стрессовую ситуацию, оценивать происходящие изменения и их </w:t>
      </w:r>
      <w:r w:rsidRPr="00135704">
        <w:rPr>
          <w:lang w:val="ru-RU"/>
        </w:rPr>
        <w:br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</w:t>
      </w:r>
      <w:r w:rsidRPr="00135704">
        <w:rPr>
          <w:lang w:val="ru-RU"/>
        </w:rPr>
        <w:br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</w:p>
    <w:p w14:paraId="28DF0CE2" w14:textId="77777777" w:rsidR="00044FAA" w:rsidRPr="00135704" w:rsidRDefault="000451DE">
      <w:pPr>
        <w:autoSpaceDE w:val="0"/>
        <w:autoSpaceDN w:val="0"/>
        <w:spacing w:before="262" w:after="0" w:line="230" w:lineRule="auto"/>
        <w:rPr>
          <w:lang w:val="ru-RU"/>
        </w:rPr>
      </w:pPr>
      <w:r w:rsidRPr="00135704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14:paraId="0FFDF526" w14:textId="77777777" w:rsidR="00044FAA" w:rsidRPr="00135704" w:rsidRDefault="000451DE">
      <w:pPr>
        <w:tabs>
          <w:tab w:val="left" w:pos="180"/>
        </w:tabs>
        <w:autoSpaceDE w:val="0"/>
        <w:autoSpaceDN w:val="0"/>
        <w:spacing w:before="166" w:after="0" w:line="288" w:lineRule="auto"/>
        <w:ind w:right="288"/>
        <w:rPr>
          <w:lang w:val="ru-RU"/>
        </w:rPr>
      </w:pP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Овладение универсальными учебными познавательными действиями </w:t>
      </w:r>
      <w:r w:rsidRPr="00135704">
        <w:rPr>
          <w:lang w:val="ru-RU"/>
        </w:rPr>
        <w:br/>
      </w: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логические действия: </w:t>
      </w:r>
      <w:r w:rsidRPr="00135704">
        <w:rPr>
          <w:lang w:val="ru-RU"/>
        </w:rPr>
        <w:br/>
      </w: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языковых единиц, языковых явлений и процессов; </w:t>
      </w:r>
      <w:r w:rsidRPr="00135704">
        <w:rPr>
          <w:lang w:val="ru-RU"/>
        </w:rPr>
        <w:br/>
      </w: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 </w:t>
      </w:r>
      <w:r w:rsidRPr="00135704">
        <w:rPr>
          <w:lang w:val="ru-RU"/>
        </w:rPr>
        <w:br/>
      </w: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 </w:t>
      </w:r>
      <w:r w:rsidRPr="00135704">
        <w:rPr>
          <w:lang w:val="ru-RU"/>
        </w:rPr>
        <w:br/>
      </w: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дефицит информации текста, необходимой для решения поставленной учебной задачи; </w:t>
      </w: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  <w:r w:rsidRPr="00135704">
        <w:rPr>
          <w:lang w:val="ru-RU"/>
        </w:rPr>
        <w:br/>
      </w: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</w:t>
      </w:r>
      <w:proofErr w:type="spellStart"/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оптималь</w:t>
      </w:r>
      <w:proofErr w:type="spellEnd"/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ный</w:t>
      </w:r>
      <w:proofErr w:type="spellEnd"/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 вариант с учётом самостоятельно выделенных критериев.</w:t>
      </w:r>
    </w:p>
    <w:p w14:paraId="1CB26B61" w14:textId="77777777" w:rsidR="00044FAA" w:rsidRPr="00135704" w:rsidRDefault="000451DE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135704">
        <w:rPr>
          <w:lang w:val="ru-RU"/>
        </w:rPr>
        <w:br/>
      </w: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 в языковом образовании; </w:t>
      </w: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вопросы, фиксирующие несоответствие между реальным и желательным </w:t>
      </w:r>
      <w:r w:rsidRPr="00135704">
        <w:rPr>
          <w:lang w:val="ru-RU"/>
        </w:rPr>
        <w:br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состоянием ситуации, и самостоятельно устанавливать искомое и данное; </w:t>
      </w:r>
      <w:r w:rsidRPr="00135704">
        <w:rPr>
          <w:lang w:val="ru-RU"/>
        </w:rPr>
        <w:br/>
      </w: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формировать гипотезу об истинности собственных суждений и суждений других, аргументировать свою позицию, мнение; </w:t>
      </w:r>
      <w:r w:rsidRPr="00135704">
        <w:rPr>
          <w:lang w:val="ru-RU"/>
        </w:rPr>
        <w:br/>
      </w: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алгоритм действий и использовать его для решения учебных задач; </w:t>
      </w:r>
      <w:r w:rsidRPr="00135704">
        <w:rPr>
          <w:lang w:val="ru-RU"/>
        </w:rPr>
        <w:br/>
      </w: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03CE210A" w14:textId="77777777" w:rsidR="00044FAA" w:rsidRPr="00135704" w:rsidRDefault="00044FAA">
      <w:pPr>
        <w:rPr>
          <w:lang w:val="ru-RU"/>
        </w:rPr>
        <w:sectPr w:rsidR="00044FAA" w:rsidRPr="00135704">
          <w:pgSz w:w="11900" w:h="16840"/>
          <w:pgMar w:top="286" w:right="634" w:bottom="296" w:left="666" w:header="720" w:footer="720" w:gutter="0"/>
          <w:cols w:space="720" w:equalWidth="0">
            <w:col w:w="10600" w:space="0"/>
          </w:cols>
          <w:docGrid w:linePitch="360"/>
        </w:sectPr>
      </w:pPr>
    </w:p>
    <w:p w14:paraId="15D623F9" w14:textId="77777777" w:rsidR="00044FAA" w:rsidRPr="00135704" w:rsidRDefault="00044FAA">
      <w:pPr>
        <w:autoSpaceDE w:val="0"/>
        <w:autoSpaceDN w:val="0"/>
        <w:spacing w:after="90" w:line="220" w:lineRule="exact"/>
        <w:rPr>
          <w:lang w:val="ru-RU"/>
        </w:rPr>
      </w:pPr>
    </w:p>
    <w:p w14:paraId="532EC8CB" w14:textId="77777777" w:rsidR="00044FAA" w:rsidRPr="00135704" w:rsidRDefault="000451DE">
      <w:pPr>
        <w:tabs>
          <w:tab w:val="left" w:pos="180"/>
        </w:tabs>
        <w:autoSpaceDE w:val="0"/>
        <w:autoSpaceDN w:val="0"/>
        <w:spacing w:after="0" w:line="283" w:lineRule="auto"/>
        <w:ind w:right="288"/>
        <w:rPr>
          <w:lang w:val="ru-RU"/>
        </w:rPr>
      </w:pP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 применимость и достоверность информацию, полученную в ходе лингвистического исследования (эксперимента); </w:t>
      </w:r>
      <w:r w:rsidRPr="00135704">
        <w:rPr>
          <w:lang w:val="ru-RU"/>
        </w:rPr>
        <w:br/>
      </w: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формулировать обобщения и выводы по результатам проведённого наблюдения, исследования; владеть инструментами оценки достоверности полученных выводов и обобщений; </w:t>
      </w: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44D9FC92" w14:textId="77777777" w:rsidR="00044FAA" w:rsidRPr="00135704" w:rsidRDefault="000451DE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Работа с информацией: </w:t>
      </w:r>
      <w:r w:rsidRPr="00135704">
        <w:rPr>
          <w:lang w:val="ru-RU"/>
        </w:rPr>
        <w:br/>
      </w: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различные методы, инструменты и запросы при поиске и отборе информации с учётом предложенной учебной задачи и заданных критериев; </w:t>
      </w:r>
      <w:r w:rsidRPr="00135704">
        <w:rPr>
          <w:lang w:val="ru-RU"/>
        </w:rPr>
        <w:br/>
      </w: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интерпретировать, обобщать и систематизировать информацию, представленную в текстах, </w:t>
      </w:r>
      <w:proofErr w:type="spellStart"/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таб</w:t>
      </w:r>
      <w:proofErr w:type="spellEnd"/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​лицах, схемах; </w:t>
      </w:r>
      <w:r w:rsidRPr="00135704">
        <w:rPr>
          <w:lang w:val="ru-RU"/>
        </w:rPr>
        <w:br/>
      </w: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различные виды аудирования и чтения для оценки текста с точки зрения </w:t>
      </w:r>
      <w:r w:rsidRPr="00135704">
        <w:rPr>
          <w:lang w:val="ru-RU"/>
        </w:rPr>
        <w:br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достоверности и применимости содержащейся в нём информации и усвоения необходимой </w:t>
      </w:r>
      <w:r w:rsidRPr="00135704">
        <w:rPr>
          <w:lang w:val="ru-RU"/>
        </w:rPr>
        <w:br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информации с целью решения учебных задач; </w:t>
      </w:r>
      <w:r w:rsidRPr="00135704">
        <w:rPr>
          <w:lang w:val="ru-RU"/>
        </w:rPr>
        <w:br/>
      </w: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смысловое чтение для извлечения, обобщения и систематизации информации из одного или нескольких источников с учётом поставленных целей; </w:t>
      </w:r>
      <w:r w:rsidRPr="00135704">
        <w:rPr>
          <w:lang w:val="ru-RU"/>
        </w:rPr>
        <w:br/>
      </w: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  <w:r w:rsidRPr="00135704">
        <w:rPr>
          <w:lang w:val="ru-RU"/>
        </w:rPr>
        <w:br/>
      </w: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 </w:t>
      </w:r>
      <w:r w:rsidRPr="00135704">
        <w:rPr>
          <w:lang w:val="ru-RU"/>
        </w:rPr>
        <w:br/>
      </w: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оценивать надёжность информации по критериям, пред​</w:t>
      </w:r>
      <w:proofErr w:type="spellStart"/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ложенным</w:t>
      </w:r>
      <w:proofErr w:type="spellEnd"/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 учителем или сформулированным самостоятельно; </w:t>
      </w:r>
      <w:r w:rsidRPr="00135704">
        <w:rPr>
          <w:lang w:val="ru-RU"/>
        </w:rPr>
        <w:br/>
      </w: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эффективно запоминать и систематизировать информацию.</w:t>
      </w:r>
    </w:p>
    <w:p w14:paraId="79BB4B4C" w14:textId="77777777" w:rsidR="00044FAA" w:rsidRPr="00135704" w:rsidRDefault="000451DE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Овладение универсальными учебными коммуникативными действиями </w:t>
      </w:r>
      <w:r w:rsidRPr="00135704">
        <w:rPr>
          <w:lang w:val="ru-RU"/>
        </w:rPr>
        <w:br/>
      </w: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Общение: </w:t>
      </w:r>
      <w:r w:rsidRPr="00135704">
        <w:rPr>
          <w:lang w:val="ru-RU"/>
        </w:rPr>
        <w:br/>
      </w: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 </w:t>
      </w:r>
      <w:r w:rsidRPr="00135704">
        <w:rPr>
          <w:lang w:val="ru-RU"/>
        </w:rPr>
        <w:br/>
      </w: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невербальные средства общения, понимать значение социальных знаков; </w:t>
      </w:r>
      <w:r w:rsidRPr="00135704">
        <w:rPr>
          <w:lang w:val="ru-RU"/>
        </w:rPr>
        <w:br/>
      </w: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и распознавать предпосылки конфликтных ситуаций и смягчать конфликты, вести </w:t>
      </w:r>
      <w:r w:rsidRPr="00135704">
        <w:rPr>
          <w:lang w:val="ru-RU"/>
        </w:rPr>
        <w:br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переговоры; </w:t>
      </w:r>
      <w:r w:rsidRPr="00135704">
        <w:rPr>
          <w:lang w:val="ru-RU"/>
        </w:rPr>
        <w:br/>
      </w: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  <w:r w:rsidRPr="00135704">
        <w:rPr>
          <w:lang w:val="ru-RU"/>
        </w:rPr>
        <w:br/>
      </w: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  <w:r w:rsidRPr="00135704">
        <w:rPr>
          <w:lang w:val="ru-RU"/>
        </w:rPr>
        <w:br/>
      </w: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  <w:r w:rsidRPr="00135704">
        <w:rPr>
          <w:lang w:val="ru-RU"/>
        </w:rPr>
        <w:br/>
      </w: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публично представлять результаты проведённого языкового анализа, выполненного </w:t>
      </w:r>
      <w:r w:rsidRPr="00135704">
        <w:rPr>
          <w:lang w:val="ru-RU"/>
        </w:rPr>
        <w:br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лингвистического эксперимента, исследования, проекта; </w:t>
      </w:r>
      <w:r w:rsidRPr="00135704">
        <w:rPr>
          <w:lang w:val="ru-RU"/>
        </w:rPr>
        <w:br/>
      </w: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21448FC8" w14:textId="77777777" w:rsidR="00044FAA" w:rsidRPr="00135704" w:rsidRDefault="000451DE">
      <w:pPr>
        <w:autoSpaceDE w:val="0"/>
        <w:autoSpaceDN w:val="0"/>
        <w:spacing w:before="70" w:after="0" w:line="262" w:lineRule="auto"/>
        <w:ind w:left="180" w:right="864"/>
        <w:rPr>
          <w:lang w:val="ru-RU"/>
        </w:rPr>
      </w:pP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Совместная деятельность: </w:t>
      </w:r>
      <w:r w:rsidRPr="00135704">
        <w:rPr>
          <w:lang w:val="ru-RU"/>
        </w:rPr>
        <w:br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понимать и использовать преимущества командной и ин​</w:t>
      </w:r>
      <w:proofErr w:type="spellStart"/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дивидуальной</w:t>
      </w:r>
      <w:proofErr w:type="spellEnd"/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 работы при решении</w:t>
      </w:r>
    </w:p>
    <w:p w14:paraId="5E4CB828" w14:textId="77777777" w:rsidR="00044FAA" w:rsidRPr="00135704" w:rsidRDefault="00044FAA">
      <w:pPr>
        <w:rPr>
          <w:lang w:val="ru-RU"/>
        </w:rPr>
        <w:sectPr w:rsidR="00044FAA" w:rsidRPr="00135704">
          <w:pgSz w:w="11900" w:h="16840"/>
          <w:pgMar w:top="310" w:right="670" w:bottom="356" w:left="666" w:header="720" w:footer="720" w:gutter="0"/>
          <w:cols w:space="720" w:equalWidth="0">
            <w:col w:w="10564" w:space="0"/>
          </w:cols>
          <w:docGrid w:linePitch="360"/>
        </w:sectPr>
      </w:pPr>
    </w:p>
    <w:p w14:paraId="4041C1D4" w14:textId="77777777" w:rsidR="00044FAA" w:rsidRPr="00135704" w:rsidRDefault="00044FAA">
      <w:pPr>
        <w:autoSpaceDE w:val="0"/>
        <w:autoSpaceDN w:val="0"/>
        <w:spacing w:after="66" w:line="220" w:lineRule="exact"/>
        <w:rPr>
          <w:lang w:val="ru-RU"/>
        </w:rPr>
      </w:pPr>
    </w:p>
    <w:p w14:paraId="35B5C00D" w14:textId="77777777" w:rsidR="00044FAA" w:rsidRPr="00135704" w:rsidRDefault="000451DE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конкретной проблемы, ​обосновывать необходимость применения групповых форм ​взаимодействия при решении поставленной задачи; </w:t>
      </w:r>
      <w:r w:rsidRPr="00135704">
        <w:rPr>
          <w:lang w:val="ru-RU"/>
        </w:rPr>
        <w:br/>
      </w: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</w:t>
      </w:r>
      <w:proofErr w:type="spellStart"/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совмест</w:t>
      </w:r>
      <w:proofErr w:type="spellEnd"/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​ной работы; уметь обобщать мнения нескольких людей, проявлять готовность руководить, выполнять поручения, подчиняться; </w:t>
      </w:r>
      <w:r w:rsidRPr="00135704">
        <w:rPr>
          <w:lang w:val="ru-RU"/>
        </w:rPr>
        <w:br/>
      </w: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 </w:t>
      </w: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 </w:t>
      </w:r>
      <w:r w:rsidRPr="00135704">
        <w:rPr>
          <w:lang w:val="ru-RU"/>
        </w:rPr>
        <w:br/>
      </w: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качество своего вклада в общий продукт по критериям, самостоятельно </w:t>
      </w:r>
      <w:r w:rsidRPr="00135704">
        <w:rPr>
          <w:lang w:val="ru-RU"/>
        </w:rPr>
        <w:br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18958AFE" w14:textId="77777777" w:rsidR="00044FAA" w:rsidRPr="00135704" w:rsidRDefault="000451DE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Овладение универсальными учебными регулятивными действиями </w:t>
      </w:r>
      <w:r w:rsidRPr="00135704">
        <w:rPr>
          <w:lang w:val="ru-RU"/>
        </w:rPr>
        <w:br/>
      </w: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Самоорганизация: </w:t>
      </w:r>
      <w:r w:rsidRPr="00135704">
        <w:rPr>
          <w:lang w:val="ru-RU"/>
        </w:rPr>
        <w:br/>
      </w: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проблемы для решения в учебных и жизненных ситуациях; </w:t>
      </w:r>
      <w:r w:rsidRPr="00135704">
        <w:rPr>
          <w:lang w:val="ru-RU"/>
        </w:rPr>
        <w:br/>
      </w: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различных подходах к принятию решений (индивидуальное, принятие решения в группе, принятие решения группой); </w:t>
      </w:r>
      <w:r w:rsidRPr="00135704">
        <w:rPr>
          <w:lang w:val="ru-RU"/>
        </w:rPr>
        <w:br/>
      </w: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 w:rsidRPr="00135704">
        <w:rPr>
          <w:lang w:val="ru-RU"/>
        </w:rPr>
        <w:br/>
      </w: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план действий, вносить необходимые коррективы в ходе его реализации; </w:t>
      </w: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делать выбор и брать ответственность за решение.</w:t>
      </w:r>
    </w:p>
    <w:p w14:paraId="3C01E4B3" w14:textId="77777777" w:rsidR="00044FAA" w:rsidRPr="00135704" w:rsidRDefault="000451DE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Самоконтроль: </w:t>
      </w:r>
      <w:r w:rsidRPr="00135704">
        <w:rPr>
          <w:lang w:val="ru-RU"/>
        </w:rPr>
        <w:br/>
      </w: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рефлексии; </w:t>
      </w: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учебной ситуации и предлагать план её изменения; </w:t>
      </w:r>
      <w:r w:rsidRPr="00135704">
        <w:rPr>
          <w:lang w:val="ru-RU"/>
        </w:rPr>
        <w:br/>
      </w: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предвидеть трудности, которые могут возникнуть при решении учебной задачи, и адаптировать решение к меняющимся обстоятельствам; </w:t>
      </w:r>
      <w:r w:rsidRPr="00135704">
        <w:rPr>
          <w:lang w:val="ru-RU"/>
        </w:rPr>
        <w:br/>
      </w: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причины достижения (недостижения) результата </w:t>
      </w:r>
      <w:proofErr w:type="spellStart"/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дея</w:t>
      </w:r>
      <w:proofErr w:type="spellEnd"/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​тельности;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14:paraId="2FAF8A3C" w14:textId="77777777" w:rsidR="00044FAA" w:rsidRPr="00135704" w:rsidRDefault="000451DE">
      <w:pPr>
        <w:tabs>
          <w:tab w:val="left" w:pos="180"/>
        </w:tabs>
        <w:autoSpaceDE w:val="0"/>
        <w:autoSpaceDN w:val="0"/>
        <w:spacing w:before="70" w:after="0"/>
        <w:ind w:right="720"/>
        <w:rPr>
          <w:lang w:val="ru-RU"/>
        </w:rPr>
      </w:pP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Эмоциональный интеллект: </w:t>
      </w:r>
      <w:r w:rsidRPr="00135704">
        <w:rPr>
          <w:lang w:val="ru-RU"/>
        </w:rPr>
        <w:br/>
      </w: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способность управлять собственными эмоциями и эмоциями других; </w:t>
      </w:r>
      <w:r w:rsidRPr="00135704">
        <w:rPr>
          <w:lang w:val="ru-RU"/>
        </w:rPr>
        <w:br/>
      </w: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эмоций.</w:t>
      </w:r>
    </w:p>
    <w:p w14:paraId="7C56E627" w14:textId="77777777" w:rsidR="00044FAA" w:rsidRPr="00135704" w:rsidRDefault="000451DE">
      <w:pPr>
        <w:autoSpaceDE w:val="0"/>
        <w:autoSpaceDN w:val="0"/>
        <w:spacing w:before="70" w:after="0" w:line="281" w:lineRule="auto"/>
        <w:ind w:left="180" w:right="4464"/>
        <w:rPr>
          <w:lang w:val="ru-RU"/>
        </w:rPr>
      </w:pP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Принятие себя и других: </w:t>
      </w:r>
      <w:r w:rsidRPr="00135704">
        <w:rPr>
          <w:lang w:val="ru-RU"/>
        </w:rPr>
        <w:br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осознанно относиться к другому человеку и его мнению; признавать своё и чужое право на ошибку; </w:t>
      </w:r>
      <w:r w:rsidRPr="00135704">
        <w:rPr>
          <w:lang w:val="ru-RU"/>
        </w:rPr>
        <w:br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себя и других, не осуждая; </w:t>
      </w:r>
      <w:r w:rsidRPr="00135704">
        <w:rPr>
          <w:lang w:val="ru-RU"/>
        </w:rPr>
        <w:br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открытость; </w:t>
      </w:r>
      <w:r w:rsidRPr="00135704">
        <w:rPr>
          <w:lang w:val="ru-RU"/>
        </w:rPr>
        <w:br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невозможность контролировать всё вокруг.</w:t>
      </w:r>
    </w:p>
    <w:p w14:paraId="2CC85583" w14:textId="77777777" w:rsidR="00044FAA" w:rsidRPr="00135704" w:rsidRDefault="000451DE">
      <w:pPr>
        <w:autoSpaceDE w:val="0"/>
        <w:autoSpaceDN w:val="0"/>
        <w:spacing w:before="262" w:after="0" w:line="230" w:lineRule="auto"/>
        <w:rPr>
          <w:lang w:val="ru-RU"/>
        </w:rPr>
      </w:pPr>
      <w:r w:rsidRPr="00135704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14:paraId="1C85596F" w14:textId="77777777" w:rsidR="00044FAA" w:rsidRPr="00135704" w:rsidRDefault="00044FAA">
      <w:pPr>
        <w:rPr>
          <w:lang w:val="ru-RU"/>
        </w:rPr>
        <w:sectPr w:rsidR="00044FAA" w:rsidRPr="00135704">
          <w:pgSz w:w="11900" w:h="16840"/>
          <w:pgMar w:top="286" w:right="686" w:bottom="452" w:left="666" w:header="720" w:footer="720" w:gutter="0"/>
          <w:cols w:space="720" w:equalWidth="0">
            <w:col w:w="10548" w:space="0"/>
          </w:cols>
          <w:docGrid w:linePitch="360"/>
        </w:sectPr>
      </w:pPr>
    </w:p>
    <w:p w14:paraId="42C4BECE" w14:textId="77777777" w:rsidR="00044FAA" w:rsidRPr="00135704" w:rsidRDefault="00044FAA">
      <w:pPr>
        <w:autoSpaceDE w:val="0"/>
        <w:autoSpaceDN w:val="0"/>
        <w:spacing w:after="78" w:line="220" w:lineRule="exact"/>
        <w:rPr>
          <w:lang w:val="ru-RU"/>
        </w:rPr>
      </w:pPr>
    </w:p>
    <w:p w14:paraId="10D8C99E" w14:textId="77777777" w:rsidR="00044FAA" w:rsidRPr="00135704" w:rsidRDefault="000451DE">
      <w:pPr>
        <w:tabs>
          <w:tab w:val="left" w:pos="180"/>
        </w:tabs>
        <w:autoSpaceDE w:val="0"/>
        <w:autoSpaceDN w:val="0"/>
        <w:spacing w:after="0" w:line="271" w:lineRule="auto"/>
        <w:ind w:right="144"/>
        <w:rPr>
          <w:lang w:val="ru-RU"/>
        </w:rPr>
      </w:pP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Общие сведения о языке </w:t>
      </w:r>
      <w:r w:rsidRPr="00135704">
        <w:rPr>
          <w:lang w:val="ru-RU"/>
        </w:rPr>
        <w:br/>
      </w: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67BB71A3" w14:textId="77777777" w:rsidR="00044FAA" w:rsidRPr="00135704" w:rsidRDefault="000451DE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1D035FBF" w14:textId="77777777" w:rsidR="00044FAA" w:rsidRPr="00135704" w:rsidRDefault="000451DE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 и речь </w:t>
      </w:r>
      <w:r w:rsidRPr="00135704">
        <w:rPr>
          <w:lang w:val="ru-RU"/>
        </w:rPr>
        <w:br/>
      </w: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257CDA96" w14:textId="77777777" w:rsidR="00044FAA" w:rsidRPr="00135704" w:rsidRDefault="000451DE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41DA68CF" w14:textId="77777777" w:rsidR="00044FAA" w:rsidRPr="00135704" w:rsidRDefault="000451DE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72F3AF81" w14:textId="77777777" w:rsidR="00044FAA" w:rsidRPr="00135704" w:rsidRDefault="000451DE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Владеть различными видами аудирования: выборочным, ​ознакомительным, детальным — научно-учебных и художественных текстов различных функционально-смысловых типов речи.</w:t>
      </w:r>
    </w:p>
    <w:p w14:paraId="09A0CDB2" w14:textId="77777777" w:rsidR="00044FAA" w:rsidRPr="00135704" w:rsidRDefault="000451DE">
      <w:pPr>
        <w:autoSpaceDE w:val="0"/>
        <w:autoSpaceDN w:val="0"/>
        <w:spacing w:before="70" w:after="0" w:line="262" w:lineRule="auto"/>
        <w:ind w:left="180" w:right="288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Владеть различными видами чтения: просмотровым, ознакомительным, изучающим, поисковым. Устно пересказывать прочитанный или прослушанный текст объёмом не менее 100 слов.</w:t>
      </w:r>
    </w:p>
    <w:p w14:paraId="78FFD371" w14:textId="77777777" w:rsidR="00044FAA" w:rsidRPr="00135704" w:rsidRDefault="000451DE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— не менее 110 слов).</w:t>
      </w:r>
    </w:p>
    <w:p w14:paraId="095F9595" w14:textId="77777777" w:rsidR="00044FAA" w:rsidRPr="00135704" w:rsidRDefault="000451DE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32FA2E9A" w14:textId="77777777" w:rsidR="00044FAA" w:rsidRPr="00135704" w:rsidRDefault="000451DE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90—100 слов; словарного диктанта объёмом 15—20 слов; диктанта на основе связного текста объёмом 90—100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пунктограммы</w:t>
      </w:r>
      <w:proofErr w:type="spellEnd"/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42DA89A2" w14:textId="77777777" w:rsidR="00044FAA" w:rsidRPr="00135704" w:rsidRDefault="000451DE">
      <w:pPr>
        <w:tabs>
          <w:tab w:val="left" w:pos="180"/>
        </w:tabs>
        <w:autoSpaceDE w:val="0"/>
        <w:autoSpaceDN w:val="0"/>
        <w:spacing w:before="192" w:after="0" w:line="281" w:lineRule="auto"/>
        <w:rPr>
          <w:lang w:val="ru-RU"/>
        </w:rPr>
      </w:pP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Текст </w:t>
      </w:r>
      <w:r w:rsidRPr="00135704">
        <w:rPr>
          <w:lang w:val="ru-RU"/>
        </w:rPr>
        <w:br/>
      </w: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54DEF4D3" w14:textId="77777777" w:rsidR="00044FAA" w:rsidRPr="00135704" w:rsidRDefault="000451DE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микротем</w:t>
      </w:r>
      <w:proofErr w:type="spellEnd"/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 и абзацев.</w:t>
      </w:r>
    </w:p>
    <w:p w14:paraId="08632EDA" w14:textId="77777777" w:rsidR="00044FAA" w:rsidRPr="00135704" w:rsidRDefault="000451DE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</w:t>
      </w:r>
      <w:proofErr w:type="spellStart"/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функ</w:t>
      </w:r>
      <w:proofErr w:type="spellEnd"/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ционально</w:t>
      </w:r>
      <w:proofErr w:type="spellEnd"/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-смысловому типу речи.</w:t>
      </w:r>
    </w:p>
    <w:p w14:paraId="60091FC2" w14:textId="77777777" w:rsidR="00044FAA" w:rsidRPr="00135704" w:rsidRDefault="000451DE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 </w:t>
      </w: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Применять знание основных признаков текста (повествование) в практике его создания.</w:t>
      </w:r>
    </w:p>
    <w:p w14:paraId="59144904" w14:textId="77777777" w:rsidR="00044FAA" w:rsidRPr="00135704" w:rsidRDefault="000451DE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</w:t>
      </w:r>
    </w:p>
    <w:p w14:paraId="7A41FBBC" w14:textId="77777777" w:rsidR="00044FAA" w:rsidRPr="00135704" w:rsidRDefault="00044FAA">
      <w:pPr>
        <w:rPr>
          <w:lang w:val="ru-RU"/>
        </w:rPr>
        <w:sectPr w:rsidR="00044FAA" w:rsidRPr="00135704">
          <w:pgSz w:w="11900" w:h="16840"/>
          <w:pgMar w:top="298" w:right="674" w:bottom="308" w:left="666" w:header="720" w:footer="720" w:gutter="0"/>
          <w:cols w:space="720" w:equalWidth="0">
            <w:col w:w="10560" w:space="0"/>
          </w:cols>
          <w:docGrid w:linePitch="360"/>
        </w:sectPr>
      </w:pPr>
    </w:p>
    <w:p w14:paraId="506360F8" w14:textId="77777777" w:rsidR="00044FAA" w:rsidRPr="00135704" w:rsidRDefault="00044FAA">
      <w:pPr>
        <w:autoSpaceDE w:val="0"/>
        <w:autoSpaceDN w:val="0"/>
        <w:spacing w:after="78" w:line="220" w:lineRule="exact"/>
        <w:rPr>
          <w:lang w:val="ru-RU"/>
        </w:rPr>
      </w:pPr>
    </w:p>
    <w:p w14:paraId="0F8BE5BC" w14:textId="77777777" w:rsidR="00044FAA" w:rsidRPr="00135704" w:rsidRDefault="000451DE">
      <w:pPr>
        <w:autoSpaceDE w:val="0"/>
        <w:autoSpaceDN w:val="0"/>
        <w:spacing w:after="0" w:line="230" w:lineRule="auto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сочинения объёмом не менее 70 слов).</w:t>
      </w:r>
    </w:p>
    <w:p w14:paraId="04F91665" w14:textId="77777777" w:rsidR="00044FAA" w:rsidRPr="00135704" w:rsidRDefault="000451DE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Восстанавливать деформированный текст; осуществлять корректировку восстановленного текста с опорой на образец. </w:t>
      </w:r>
    </w:p>
    <w:p w14:paraId="62DCE3E6" w14:textId="77777777" w:rsidR="00044FAA" w:rsidRPr="00135704" w:rsidRDefault="000451DE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4F1FEC22" w14:textId="77777777" w:rsidR="00044FAA" w:rsidRPr="00135704" w:rsidRDefault="000451D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Представлять сообщение на заданную тему в виде презентации.</w:t>
      </w:r>
    </w:p>
    <w:p w14:paraId="16B2BEAD" w14:textId="77777777" w:rsidR="00044FAA" w:rsidRPr="00135704" w:rsidRDefault="000451DE">
      <w:pPr>
        <w:autoSpaceDE w:val="0"/>
        <w:autoSpaceDN w:val="0"/>
        <w:spacing w:before="72" w:after="0" w:line="271" w:lineRule="auto"/>
        <w:ind w:firstLine="180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—</w:t>
      </w:r>
      <w:r w:rsidRPr="00135704">
        <w:rPr>
          <w:lang w:val="ru-RU"/>
        </w:rPr>
        <w:br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целостность, связность, информативность).</w:t>
      </w:r>
    </w:p>
    <w:p w14:paraId="6249C305" w14:textId="77777777" w:rsidR="00044FAA" w:rsidRPr="00135704" w:rsidRDefault="000451DE">
      <w:pPr>
        <w:tabs>
          <w:tab w:val="left" w:pos="180"/>
        </w:tabs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Функциональные разновидности языка </w:t>
      </w:r>
      <w:r w:rsidRPr="00135704">
        <w:rPr>
          <w:lang w:val="ru-RU"/>
        </w:rPr>
        <w:br/>
      </w: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42CB7E4B" w14:textId="77777777" w:rsidR="00044FAA" w:rsidRPr="00135704" w:rsidRDefault="000451DE">
      <w:pPr>
        <w:tabs>
          <w:tab w:val="left" w:pos="180"/>
        </w:tabs>
        <w:autoSpaceDE w:val="0"/>
        <w:autoSpaceDN w:val="0"/>
        <w:spacing w:before="190" w:after="0"/>
        <w:ind w:right="720"/>
        <w:rPr>
          <w:lang w:val="ru-RU"/>
        </w:rPr>
      </w:pP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Система языка </w:t>
      </w:r>
      <w:r w:rsidRPr="00135704">
        <w:rPr>
          <w:lang w:val="ru-RU"/>
        </w:rPr>
        <w:br/>
      </w: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Фонетика. Графика. Орфоэпия </w:t>
      </w:r>
      <w:r w:rsidRPr="00135704">
        <w:rPr>
          <w:lang w:val="ru-RU"/>
        </w:rPr>
        <w:br/>
      </w: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13B8D72B" w14:textId="77777777" w:rsidR="00044FAA" w:rsidRPr="00135704" w:rsidRDefault="000451D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Проводить фонетический анализ слов.</w:t>
      </w:r>
    </w:p>
    <w:p w14:paraId="352350E2" w14:textId="77777777" w:rsidR="00044FAA" w:rsidRPr="00135704" w:rsidRDefault="000451DE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26E2B3C9" w14:textId="77777777" w:rsidR="00044FAA" w:rsidRPr="00135704" w:rsidRDefault="000451DE">
      <w:pPr>
        <w:tabs>
          <w:tab w:val="left" w:pos="180"/>
        </w:tabs>
        <w:autoSpaceDE w:val="0"/>
        <w:autoSpaceDN w:val="0"/>
        <w:spacing w:before="70" w:after="0" w:line="271" w:lineRule="auto"/>
        <w:ind w:right="576"/>
        <w:rPr>
          <w:lang w:val="ru-RU"/>
        </w:rPr>
      </w:pP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</w:t>
      </w:r>
      <w:r w:rsidRPr="00135704">
        <w:rPr>
          <w:lang w:val="ru-RU"/>
        </w:rPr>
        <w:br/>
      </w: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6217FD02" w14:textId="77777777" w:rsidR="00044FAA" w:rsidRPr="00135704" w:rsidRDefault="000451D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Распознавать изученные орфограммы.</w:t>
      </w:r>
    </w:p>
    <w:p w14:paraId="4D523182" w14:textId="77777777" w:rsidR="00044FAA" w:rsidRPr="00135704" w:rsidRDefault="000451DE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ъ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654224C3" w14:textId="77777777" w:rsidR="00044FAA" w:rsidRPr="00135704" w:rsidRDefault="000451DE">
      <w:pPr>
        <w:tabs>
          <w:tab w:val="left" w:pos="180"/>
        </w:tabs>
        <w:autoSpaceDE w:val="0"/>
        <w:autoSpaceDN w:val="0"/>
        <w:spacing w:before="70" w:after="0" w:line="278" w:lineRule="auto"/>
        <w:ind w:right="144"/>
        <w:rPr>
          <w:lang w:val="ru-RU"/>
        </w:rPr>
      </w:pP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Лексикология </w:t>
      </w:r>
      <w:r w:rsidRPr="00135704">
        <w:rPr>
          <w:lang w:val="ru-RU"/>
        </w:rPr>
        <w:br/>
      </w: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 </w:t>
      </w: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35893331" w14:textId="77777777" w:rsidR="00044FAA" w:rsidRPr="00135704" w:rsidRDefault="000451DE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6B7DBD48" w14:textId="77777777" w:rsidR="00044FAA" w:rsidRPr="00135704" w:rsidRDefault="000451D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тематические группы слов, родовые и видовые понятия.</w:t>
      </w:r>
    </w:p>
    <w:p w14:paraId="51D3753B" w14:textId="77777777" w:rsidR="00044FAA" w:rsidRPr="00135704" w:rsidRDefault="000451D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Проводить лексический анализ слов (в рамках изученного).</w:t>
      </w:r>
    </w:p>
    <w:p w14:paraId="38453EDD" w14:textId="77777777" w:rsidR="00044FAA" w:rsidRPr="00135704" w:rsidRDefault="000451DE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пользоваться лексическими словарями (толковым словарём, словарями синонимов, антонимов, омонимов, </w:t>
      </w:r>
      <w:proofErr w:type="spellStart"/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паро</w:t>
      </w:r>
      <w:proofErr w:type="spellEnd"/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нимов</w:t>
      </w:r>
      <w:proofErr w:type="spellEnd"/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53896360" w14:textId="77777777" w:rsidR="00044FAA" w:rsidRPr="00135704" w:rsidRDefault="000451DE">
      <w:pPr>
        <w:autoSpaceDE w:val="0"/>
        <w:autoSpaceDN w:val="0"/>
        <w:spacing w:before="70" w:after="0" w:line="262" w:lineRule="auto"/>
        <w:ind w:left="180" w:right="2880"/>
        <w:rPr>
          <w:lang w:val="ru-RU"/>
        </w:rPr>
      </w:pPr>
      <w:proofErr w:type="spellStart"/>
      <w:r w:rsidRPr="00135704">
        <w:rPr>
          <w:rFonts w:ascii="Times New Roman" w:eastAsia="Times New Roman" w:hAnsi="Times New Roman"/>
          <w:b/>
          <w:color w:val="000000"/>
          <w:sz w:val="24"/>
          <w:lang w:val="ru-RU"/>
        </w:rPr>
        <w:t>Морфемика</w:t>
      </w:r>
      <w:proofErr w:type="spellEnd"/>
      <w:r w:rsidRPr="0013570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. Орфография </w:t>
      </w:r>
      <w:r w:rsidRPr="00135704">
        <w:rPr>
          <w:lang w:val="ru-RU"/>
        </w:rPr>
        <w:br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морфему как минимальную значимую единицу языка.</w:t>
      </w:r>
    </w:p>
    <w:p w14:paraId="58B63177" w14:textId="77777777" w:rsidR="00044FAA" w:rsidRPr="00135704" w:rsidRDefault="000451D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60948908" w14:textId="77777777" w:rsidR="00044FAA" w:rsidRPr="00135704" w:rsidRDefault="000451DE">
      <w:pPr>
        <w:autoSpaceDE w:val="0"/>
        <w:autoSpaceDN w:val="0"/>
        <w:spacing w:before="70" w:after="0" w:line="262" w:lineRule="auto"/>
        <w:ind w:left="180" w:right="720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Находить чередование звуков в морфемах (в том числе чередование гласных с нулём звука). Проводить морфемный анализ слов.</w:t>
      </w:r>
    </w:p>
    <w:p w14:paraId="3D59D9D7" w14:textId="77777777" w:rsidR="00044FAA" w:rsidRPr="00135704" w:rsidRDefault="000451DE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знания по </w:t>
      </w:r>
      <w:proofErr w:type="spellStart"/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морфемике</w:t>
      </w:r>
      <w:proofErr w:type="spellEnd"/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выполнении языкового анализа различных видов и в практике правописания неизменяемых приставок и приставок на -з (-с); ы — и после приставок; корней с</w:t>
      </w:r>
    </w:p>
    <w:p w14:paraId="3B06D018" w14:textId="77777777" w:rsidR="00044FAA" w:rsidRPr="00135704" w:rsidRDefault="00044FAA">
      <w:pPr>
        <w:rPr>
          <w:lang w:val="ru-RU"/>
        </w:rPr>
        <w:sectPr w:rsidR="00044FAA" w:rsidRPr="00135704">
          <w:pgSz w:w="11900" w:h="16840"/>
          <w:pgMar w:top="298" w:right="718" w:bottom="368" w:left="666" w:header="720" w:footer="720" w:gutter="0"/>
          <w:cols w:space="720" w:equalWidth="0">
            <w:col w:w="10516" w:space="0"/>
          </w:cols>
          <w:docGrid w:linePitch="360"/>
        </w:sectPr>
      </w:pPr>
    </w:p>
    <w:p w14:paraId="0F69EB09" w14:textId="77777777" w:rsidR="00044FAA" w:rsidRPr="00135704" w:rsidRDefault="00044FAA">
      <w:pPr>
        <w:autoSpaceDE w:val="0"/>
        <w:autoSpaceDN w:val="0"/>
        <w:spacing w:after="66" w:line="220" w:lineRule="exact"/>
        <w:rPr>
          <w:lang w:val="ru-RU"/>
        </w:rPr>
      </w:pPr>
    </w:p>
    <w:p w14:paraId="6D6A623A" w14:textId="77777777" w:rsidR="00044FAA" w:rsidRPr="00135704" w:rsidRDefault="000451DE">
      <w:pPr>
        <w:autoSpaceDE w:val="0"/>
        <w:autoSpaceDN w:val="0"/>
        <w:spacing w:after="0" w:line="271" w:lineRule="auto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—о после шипящих в корне слова; 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ы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2547407C" w14:textId="77777777" w:rsidR="00044FAA" w:rsidRPr="00135704" w:rsidRDefault="000451D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Уместно использовать слова с суффиксами оценки в собственной речи.</w:t>
      </w:r>
    </w:p>
    <w:p w14:paraId="3981A0CD" w14:textId="77777777" w:rsidR="00044FAA" w:rsidRPr="00135704" w:rsidRDefault="000451DE">
      <w:pPr>
        <w:tabs>
          <w:tab w:val="left" w:pos="180"/>
        </w:tabs>
        <w:autoSpaceDE w:val="0"/>
        <w:autoSpaceDN w:val="0"/>
        <w:spacing w:before="70" w:after="0"/>
        <w:ind w:right="432"/>
        <w:rPr>
          <w:lang w:val="ru-RU"/>
        </w:rPr>
      </w:pP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Морфология. Культура речи. Орфография </w:t>
      </w:r>
      <w:r w:rsidRPr="00135704">
        <w:rPr>
          <w:lang w:val="ru-RU"/>
        </w:rPr>
        <w:br/>
      </w: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знания о частях речи как лексико-грамматических разрядах слов, о грамматическом значении слова, о </w:t>
      </w:r>
      <w:proofErr w:type="spellStart"/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сис</w:t>
      </w:r>
      <w:proofErr w:type="spellEnd"/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​теме частей речи в русском языке для решения практико-ориентированных учебных задач.</w:t>
      </w:r>
    </w:p>
    <w:p w14:paraId="3D02A473" w14:textId="77777777" w:rsidR="00044FAA" w:rsidRPr="00135704" w:rsidRDefault="000451D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Распознавать имена существительные, имена прилагательные, глаголы.</w:t>
      </w:r>
    </w:p>
    <w:p w14:paraId="296BB0A9" w14:textId="77777777" w:rsidR="00044FAA" w:rsidRPr="00135704" w:rsidRDefault="000451DE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236517EA" w14:textId="77777777" w:rsidR="00044FAA" w:rsidRPr="00135704" w:rsidRDefault="000451DE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785341A6" w14:textId="77777777" w:rsidR="00044FAA" w:rsidRPr="00135704" w:rsidRDefault="000451DE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Имя существительное </w:t>
      </w:r>
      <w:r w:rsidRPr="00135704">
        <w:rPr>
          <w:lang w:val="ru-RU"/>
        </w:rPr>
        <w:br/>
      </w: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2D0A6EBF" w14:textId="77777777" w:rsidR="00044FAA" w:rsidRPr="00135704" w:rsidRDefault="000451D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Определять лексико-грамматические разряды имён существительных.</w:t>
      </w:r>
    </w:p>
    <w:p w14:paraId="04476F88" w14:textId="77777777" w:rsidR="00044FAA" w:rsidRPr="00135704" w:rsidRDefault="000451DE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438E553A" w14:textId="77777777" w:rsidR="00044FAA" w:rsidRPr="00135704" w:rsidRDefault="000451D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Проводить морфологический анализ имён существительных.</w:t>
      </w:r>
    </w:p>
    <w:p w14:paraId="46685AFA" w14:textId="77777777" w:rsidR="00044FAA" w:rsidRPr="00135704" w:rsidRDefault="000451DE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2C76F88C" w14:textId="77777777" w:rsidR="00044FAA" w:rsidRPr="00135704" w:rsidRDefault="000451DE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нормы правописания имён существительных: безударных окончаний; 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) после шипящих и 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 в суффиксах и окончаниях; суффиксов </w:t>
      </w:r>
      <w:r w:rsidRPr="00135704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чик</w:t>
      </w:r>
      <w:r w:rsidRPr="00135704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135704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щик</w:t>
      </w:r>
      <w:proofErr w:type="spellEnd"/>
      <w:r w:rsidRPr="00135704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135704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ек</w:t>
      </w:r>
      <w:r w:rsidRPr="00135704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135704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ик</w:t>
      </w:r>
      <w:proofErr w:type="spellEnd"/>
      <w:r w:rsidRPr="00135704">
        <w:rPr>
          <w:rFonts w:ascii="Times New Roman" w:eastAsia="Times New Roman" w:hAnsi="Times New Roman"/>
          <w:b/>
          <w:color w:val="000000"/>
          <w:sz w:val="24"/>
          <w:lang w:val="ru-RU"/>
        </w:rPr>
        <w:t>- (-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чик</w:t>
      </w:r>
      <w:r w:rsidRPr="00135704">
        <w:rPr>
          <w:rFonts w:ascii="Times New Roman" w:eastAsia="Times New Roman" w:hAnsi="Times New Roman"/>
          <w:b/>
          <w:color w:val="000000"/>
          <w:sz w:val="24"/>
          <w:lang w:val="ru-RU"/>
        </w:rPr>
        <w:t>-);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 корней с чередованием 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//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135704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лаг</w:t>
      </w:r>
      <w:r w:rsidRPr="00135704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135704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лож</w:t>
      </w:r>
      <w:r w:rsidRPr="00135704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135704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раст</w:t>
      </w:r>
      <w:proofErr w:type="spellEnd"/>
      <w:r w:rsidRPr="00135704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135704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ращ</w:t>
      </w:r>
      <w:proofErr w:type="spellEnd"/>
      <w:r w:rsidRPr="00135704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135704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рос</w:t>
      </w:r>
      <w:r w:rsidRPr="00135704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135704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гар</w:t>
      </w:r>
      <w:proofErr w:type="spellEnd"/>
      <w:r w:rsidRPr="00135704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135704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гор</w:t>
      </w:r>
      <w:r w:rsidRPr="00135704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135704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зар</w:t>
      </w:r>
      <w:proofErr w:type="spellEnd"/>
      <w:r w:rsidRPr="00135704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135704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зор</w:t>
      </w:r>
      <w:proofErr w:type="spellEnd"/>
      <w:r w:rsidRPr="00135704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-клан-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-клон-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-скак-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скоч</w:t>
      </w:r>
      <w:proofErr w:type="spellEnd"/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; употребления/неупотребления 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ь 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6B29D086" w14:textId="77777777" w:rsidR="00044FAA" w:rsidRPr="00135704" w:rsidRDefault="000451DE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Имя прилагательное </w:t>
      </w:r>
      <w:r w:rsidRPr="00135704">
        <w:rPr>
          <w:lang w:val="ru-RU"/>
        </w:rPr>
        <w:br/>
      </w: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3E319153" w14:textId="77777777" w:rsidR="00044FAA" w:rsidRPr="00135704" w:rsidRDefault="000451DE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Проводить частичный морфологический анализ имён прилагательных (в рамках изученного).</w:t>
      </w:r>
    </w:p>
    <w:p w14:paraId="0EA105AE" w14:textId="77777777" w:rsidR="00044FAA" w:rsidRPr="00135704" w:rsidRDefault="000451DE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Соблюдать нормы словоизменения, произношения имён прилагательных, постановки в них ударения (в рамках изучен​</w:t>
      </w:r>
      <w:proofErr w:type="spellStart"/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ного</w:t>
      </w:r>
      <w:proofErr w:type="spellEnd"/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5263A699" w14:textId="77777777" w:rsidR="00044FAA" w:rsidRPr="00135704" w:rsidRDefault="000451DE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нормы правописания имён прилагательных: безударных окончаний; 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шипящих и 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 в суффиксах и окончаниях; кратких форм имён прилагательных с основой на шипящие; нормы слитного и раздельного написания 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 с именами прилагательными.</w:t>
      </w:r>
    </w:p>
    <w:p w14:paraId="53FB12DF" w14:textId="77777777" w:rsidR="00044FAA" w:rsidRPr="00135704" w:rsidRDefault="000451DE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Глагол </w:t>
      </w:r>
      <w:r w:rsidRPr="00135704">
        <w:rPr>
          <w:lang w:val="ru-RU"/>
        </w:rPr>
        <w:br/>
      </w: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620FE64D" w14:textId="77777777" w:rsidR="00044FAA" w:rsidRPr="00135704" w:rsidRDefault="000451D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Различать глаголы совершенного и несовершенного вида, возвратные и невозвратные.</w:t>
      </w:r>
    </w:p>
    <w:p w14:paraId="17030A64" w14:textId="77777777" w:rsidR="00044FAA" w:rsidRPr="00135704" w:rsidRDefault="000451DE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6AB25FD0" w14:textId="77777777" w:rsidR="00044FAA" w:rsidRPr="00135704" w:rsidRDefault="000451D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Определять спряжение глагола, уметь спрягать глаголы.</w:t>
      </w:r>
    </w:p>
    <w:p w14:paraId="5812A553" w14:textId="77777777" w:rsidR="00044FAA" w:rsidRPr="00135704" w:rsidRDefault="000451D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Проводить частичный морфологический анализ глаголов (в рамках изученного).</w:t>
      </w:r>
    </w:p>
    <w:p w14:paraId="5E5D372B" w14:textId="77777777" w:rsidR="00044FAA" w:rsidRPr="00135704" w:rsidRDefault="00044FAA">
      <w:pPr>
        <w:rPr>
          <w:lang w:val="ru-RU"/>
        </w:rPr>
        <w:sectPr w:rsidR="00044FAA" w:rsidRPr="00135704">
          <w:pgSz w:w="11900" w:h="16840"/>
          <w:pgMar w:top="286" w:right="670" w:bottom="438" w:left="666" w:header="720" w:footer="720" w:gutter="0"/>
          <w:cols w:space="720" w:equalWidth="0">
            <w:col w:w="10564" w:space="0"/>
          </w:cols>
          <w:docGrid w:linePitch="360"/>
        </w:sectPr>
      </w:pPr>
    </w:p>
    <w:p w14:paraId="391A5A8B" w14:textId="77777777" w:rsidR="00044FAA" w:rsidRPr="00135704" w:rsidRDefault="00044FAA">
      <w:pPr>
        <w:autoSpaceDE w:val="0"/>
        <w:autoSpaceDN w:val="0"/>
        <w:spacing w:after="78" w:line="220" w:lineRule="exact"/>
        <w:rPr>
          <w:lang w:val="ru-RU"/>
        </w:rPr>
      </w:pPr>
    </w:p>
    <w:p w14:paraId="43104BE1" w14:textId="77777777" w:rsidR="00044FAA" w:rsidRPr="00135704" w:rsidRDefault="000451DE">
      <w:pPr>
        <w:tabs>
          <w:tab w:val="left" w:pos="180"/>
        </w:tabs>
        <w:autoSpaceDE w:val="0"/>
        <w:autoSpaceDN w:val="0"/>
        <w:spacing w:after="0" w:line="262" w:lineRule="auto"/>
        <w:ind w:right="144"/>
        <w:rPr>
          <w:lang w:val="ru-RU"/>
        </w:rPr>
      </w:pP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633BD838" w14:textId="77777777" w:rsidR="00044FAA" w:rsidRPr="00135704" w:rsidRDefault="000451DE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нормы правописания глаголов: корней с чередованием 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// 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; использования 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ь 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тся</w:t>
      </w:r>
      <w:proofErr w:type="spellEnd"/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ться</w:t>
      </w:r>
      <w:proofErr w:type="spellEnd"/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 в глаголах; суффиксов 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ова</w:t>
      </w:r>
      <w:proofErr w:type="spellEnd"/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-— -</w:t>
      </w:r>
      <w:proofErr w:type="spellStart"/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ева</w:t>
      </w:r>
      <w:proofErr w:type="spellEnd"/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-, 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ыва</w:t>
      </w:r>
      <w:proofErr w:type="spellEnd"/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-ива-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; личных окончаний глагола, гласной перед суффиксом 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-л-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 в формах прошедшего времени глагола; слитного и раздельного написания 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 с глаголами.</w:t>
      </w:r>
    </w:p>
    <w:p w14:paraId="09E2C240" w14:textId="77777777" w:rsidR="00044FAA" w:rsidRPr="00135704" w:rsidRDefault="000451DE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lang w:val="ru-RU"/>
        </w:rPr>
      </w:pP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Синтаксис. Культура речи. Пунктуация </w:t>
      </w:r>
      <w:r w:rsidRPr="00135704">
        <w:rPr>
          <w:lang w:val="ru-RU"/>
        </w:rPr>
        <w:br/>
      </w:r>
      <w:r w:rsidRPr="00135704">
        <w:rPr>
          <w:lang w:val="ru-RU"/>
        </w:rPr>
        <w:tab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5B42C5EC" w14:textId="77777777" w:rsidR="00044FAA" w:rsidRPr="00135704" w:rsidRDefault="000451DE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</w:t>
      </w:r>
      <w:proofErr w:type="spellStart"/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нео</w:t>
      </w:r>
      <w:proofErr w:type="spellEnd"/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сложнённые</w:t>
      </w:r>
      <w:proofErr w:type="spellEnd"/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</w:t>
      </w:r>
      <w:r w:rsidRPr="00135704">
        <w:rPr>
          <w:lang w:val="ru-RU"/>
        </w:rPr>
        <w:br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</w:t>
      </w:r>
      <w:r w:rsidRPr="00135704">
        <w:rPr>
          <w:lang w:val="ru-RU"/>
        </w:rPr>
        <w:br/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морфологические средства выражения второстепенных членов предложения (в рамках изученного).</w:t>
      </w:r>
    </w:p>
    <w:p w14:paraId="2BAFE32D" w14:textId="77777777" w:rsidR="00044FAA" w:rsidRPr="00135704" w:rsidRDefault="000451DE">
      <w:pPr>
        <w:autoSpaceDE w:val="0"/>
        <w:autoSpaceDN w:val="0"/>
        <w:spacing w:before="70" w:after="0" w:line="281" w:lineRule="auto"/>
        <w:ind w:right="576" w:firstLine="180"/>
        <w:rPr>
          <w:lang w:val="ru-RU"/>
        </w:rPr>
      </w:pP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на письме пунктуационные нормы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, союзами 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однако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), 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однако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1357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135704">
        <w:rPr>
          <w:rFonts w:ascii="Times New Roman" w:eastAsia="Times New Roman" w:hAnsi="Times New Roman"/>
          <w:color w:val="000000"/>
          <w:sz w:val="24"/>
          <w:lang w:val="ru-RU"/>
        </w:rPr>
        <w:t>; оформлять на письме диалог.</w:t>
      </w:r>
    </w:p>
    <w:p w14:paraId="15AAF32B" w14:textId="77777777" w:rsidR="00044FAA" w:rsidRPr="00135704" w:rsidRDefault="00044FAA">
      <w:pPr>
        <w:rPr>
          <w:lang w:val="ru-RU"/>
        </w:rPr>
        <w:sectPr w:rsidR="00044FAA" w:rsidRPr="00135704">
          <w:pgSz w:w="11900" w:h="16840"/>
          <w:pgMar w:top="298" w:right="668" w:bottom="1440" w:left="666" w:header="720" w:footer="720" w:gutter="0"/>
          <w:cols w:space="720" w:equalWidth="0">
            <w:col w:w="10566" w:space="0"/>
          </w:cols>
          <w:docGrid w:linePitch="360"/>
        </w:sectPr>
      </w:pPr>
    </w:p>
    <w:p w14:paraId="5A3F667A" w14:textId="77777777" w:rsidR="00044FAA" w:rsidRPr="00135704" w:rsidRDefault="00044FAA">
      <w:pPr>
        <w:autoSpaceDE w:val="0"/>
        <w:autoSpaceDN w:val="0"/>
        <w:spacing w:after="64" w:line="220" w:lineRule="exact"/>
        <w:rPr>
          <w:lang w:val="ru-RU"/>
        </w:rPr>
      </w:pPr>
    </w:p>
    <w:p w14:paraId="4D4B3674" w14:textId="77777777" w:rsidR="00044FAA" w:rsidRDefault="000451DE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1140"/>
        <w:gridCol w:w="864"/>
        <w:gridCol w:w="5644"/>
        <w:gridCol w:w="1236"/>
        <w:gridCol w:w="1634"/>
      </w:tblGrid>
      <w:tr w:rsidR="00044FAA" w14:paraId="2EB30D3A" w14:textId="77777777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74DBB4" w14:textId="77777777" w:rsidR="00044FAA" w:rsidRDefault="000451DE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1D60E1" w14:textId="77777777" w:rsidR="00044FAA" w:rsidRPr="00135704" w:rsidRDefault="000451DE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13570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1A856F" w14:textId="77777777" w:rsidR="00044FAA" w:rsidRDefault="000451D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7DCA2B" w14:textId="024A0855" w:rsidR="00044FAA" w:rsidRPr="00F76656" w:rsidRDefault="000451DE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r w:rsidR="00F7665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факт. </w:t>
            </w:r>
            <w:proofErr w:type="spellStart"/>
            <w:r w:rsidR="00F7665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пров</w:t>
            </w:r>
            <w:proofErr w:type="spellEnd"/>
            <w:r w:rsidR="00F7665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C19B1B" w14:textId="77777777" w:rsidR="00044FAA" w:rsidRDefault="000451D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681939" w14:textId="77777777" w:rsidR="00044FAA" w:rsidRDefault="000451DE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9C8550" w14:textId="77777777" w:rsidR="00044FAA" w:rsidRDefault="000451DE">
            <w:pPr>
              <w:autoSpaceDE w:val="0"/>
              <w:autoSpaceDN w:val="0"/>
              <w:spacing w:before="78" w:after="0" w:line="250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044FAA" w14:paraId="61BF278B" w14:textId="77777777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F48A2" w14:textId="77777777" w:rsidR="00044FAA" w:rsidRDefault="00044FA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22B2C" w14:textId="77777777" w:rsidR="00044FAA" w:rsidRDefault="00044FAA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1EF2ED" w14:textId="77777777" w:rsidR="00044FAA" w:rsidRDefault="000451DE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65A53ED" w14:textId="77777777" w:rsidR="00044FAA" w:rsidRDefault="000451DE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527F2B" w14:textId="77777777" w:rsidR="00044FAA" w:rsidRDefault="000451DE">
            <w:pPr>
              <w:autoSpaceDE w:val="0"/>
              <w:autoSpaceDN w:val="0"/>
              <w:spacing w:before="78" w:after="0" w:line="245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566D1" w14:textId="77777777" w:rsidR="00044FAA" w:rsidRDefault="00044FA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643BC" w14:textId="77777777" w:rsidR="00044FAA" w:rsidRDefault="00044FA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34AC" w14:textId="77777777" w:rsidR="00044FAA" w:rsidRDefault="00044FA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E9F3A" w14:textId="77777777" w:rsidR="00044FAA" w:rsidRDefault="00044FAA"/>
        </w:tc>
      </w:tr>
      <w:tr w:rsidR="00044FAA" w14:paraId="7290F5CB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5CF787" w14:textId="77777777" w:rsidR="00044FAA" w:rsidRDefault="000451D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1. ПОВТОРЕНИЕ </w:t>
            </w:r>
          </w:p>
        </w:tc>
      </w:tr>
      <w:tr w:rsidR="00044FAA" w:rsidRPr="0062688A" w14:paraId="30FCE509" w14:textId="77777777">
        <w:trPr>
          <w:trHeight w:hRule="exact" w:val="1310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326169" w14:textId="77777777" w:rsidR="00044FAA" w:rsidRPr="00157686" w:rsidRDefault="000451DE">
            <w:pPr>
              <w:autoSpaceDE w:val="0"/>
              <w:autoSpaceDN w:val="0"/>
              <w:spacing w:before="76" w:after="0" w:line="230" w:lineRule="auto"/>
              <w:jc w:val="center"/>
              <w:rPr>
                <w:sz w:val="17"/>
                <w:szCs w:val="17"/>
              </w:rPr>
            </w:pPr>
            <w:r w:rsidRPr="00157686">
              <w:rPr>
                <w:rFonts w:ascii="Times New Roman" w:eastAsia="Times New Roman" w:hAnsi="Times New Roman"/>
                <w:color w:val="000000"/>
                <w:w w:val="97"/>
                <w:sz w:val="17"/>
                <w:szCs w:val="17"/>
              </w:rPr>
              <w:t>1.1.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CFCBF1" w14:textId="77777777" w:rsidR="00044FAA" w:rsidRPr="00157686" w:rsidRDefault="000451DE">
            <w:pPr>
              <w:autoSpaceDE w:val="0"/>
              <w:autoSpaceDN w:val="0"/>
              <w:spacing w:before="76" w:after="0" w:line="230" w:lineRule="auto"/>
              <w:ind w:left="72"/>
              <w:rPr>
                <w:sz w:val="17"/>
                <w:szCs w:val="17"/>
              </w:rPr>
            </w:pPr>
            <w:proofErr w:type="spellStart"/>
            <w:r w:rsidRPr="00157686">
              <w:rPr>
                <w:rFonts w:ascii="Times New Roman" w:eastAsia="Times New Roman" w:hAnsi="Times New Roman"/>
                <w:color w:val="000000"/>
                <w:w w:val="97"/>
                <w:sz w:val="17"/>
                <w:szCs w:val="17"/>
              </w:rPr>
              <w:t>Повторение</w:t>
            </w:r>
            <w:proofErr w:type="spellEnd"/>
            <w:r w:rsidRPr="00157686">
              <w:rPr>
                <w:rFonts w:ascii="Times New Roman" w:eastAsia="Times New Roman" w:hAnsi="Times New Roman"/>
                <w:color w:val="000000"/>
                <w:w w:val="97"/>
                <w:sz w:val="17"/>
                <w:szCs w:val="17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/>
                <w:color w:val="000000"/>
                <w:w w:val="97"/>
                <w:sz w:val="17"/>
                <w:szCs w:val="17"/>
              </w:rPr>
              <w:t>пройденного</w:t>
            </w:r>
            <w:proofErr w:type="spellEnd"/>
            <w:r w:rsidRPr="00157686">
              <w:rPr>
                <w:rFonts w:ascii="Times New Roman" w:eastAsia="Times New Roman" w:hAnsi="Times New Roman"/>
                <w:color w:val="000000"/>
                <w:w w:val="97"/>
                <w:sz w:val="17"/>
                <w:szCs w:val="17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/>
                <w:color w:val="000000"/>
                <w:w w:val="97"/>
                <w:sz w:val="17"/>
                <w:szCs w:val="17"/>
              </w:rPr>
              <w:t>материала</w:t>
            </w:r>
            <w:proofErr w:type="spellEnd"/>
            <w:r w:rsidRPr="00157686">
              <w:rPr>
                <w:rFonts w:ascii="Times New Roman" w:eastAsia="Times New Roman" w:hAnsi="Times New Roman"/>
                <w:color w:val="000000"/>
                <w:w w:val="97"/>
                <w:sz w:val="17"/>
                <w:szCs w:val="17"/>
              </w:rPr>
              <w:t>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CFAB61" w14:textId="77777777" w:rsidR="00044FAA" w:rsidRPr="00157686" w:rsidRDefault="000451DE">
            <w:pPr>
              <w:autoSpaceDE w:val="0"/>
              <w:autoSpaceDN w:val="0"/>
              <w:spacing w:before="76" w:after="0" w:line="230" w:lineRule="auto"/>
              <w:ind w:left="72"/>
              <w:rPr>
                <w:sz w:val="17"/>
                <w:szCs w:val="17"/>
              </w:rPr>
            </w:pPr>
            <w:r w:rsidRPr="00157686">
              <w:rPr>
                <w:rFonts w:ascii="Times New Roman" w:eastAsia="Times New Roman" w:hAnsi="Times New Roman"/>
                <w:color w:val="000000"/>
                <w:w w:val="97"/>
                <w:sz w:val="17"/>
                <w:szCs w:val="17"/>
              </w:rPr>
              <w:t>7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4EE5F04" w14:textId="77777777" w:rsidR="00044FAA" w:rsidRPr="00157686" w:rsidRDefault="000451DE">
            <w:pPr>
              <w:autoSpaceDE w:val="0"/>
              <w:autoSpaceDN w:val="0"/>
              <w:spacing w:before="76" w:after="0" w:line="230" w:lineRule="auto"/>
              <w:ind w:left="72"/>
              <w:rPr>
                <w:sz w:val="17"/>
                <w:szCs w:val="17"/>
              </w:rPr>
            </w:pPr>
            <w:r w:rsidRPr="00157686">
              <w:rPr>
                <w:rFonts w:ascii="Times New Roman" w:eastAsia="Times New Roman" w:hAnsi="Times New Roman"/>
                <w:color w:val="000000"/>
                <w:w w:val="97"/>
                <w:sz w:val="17"/>
                <w:szCs w:val="17"/>
              </w:rPr>
              <w:t>1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BFC777" w14:textId="77777777" w:rsidR="00044FAA" w:rsidRPr="00157686" w:rsidRDefault="000451DE">
            <w:pPr>
              <w:autoSpaceDE w:val="0"/>
              <w:autoSpaceDN w:val="0"/>
              <w:spacing w:before="76" w:after="0" w:line="230" w:lineRule="auto"/>
              <w:ind w:left="68"/>
              <w:rPr>
                <w:sz w:val="17"/>
                <w:szCs w:val="17"/>
              </w:rPr>
            </w:pPr>
            <w:r w:rsidRPr="00157686">
              <w:rPr>
                <w:rFonts w:ascii="Times New Roman" w:eastAsia="Times New Roman" w:hAnsi="Times New Roman"/>
                <w:color w:val="000000"/>
                <w:w w:val="97"/>
                <w:sz w:val="17"/>
                <w:szCs w:val="17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53DDBF" w14:textId="019674B9" w:rsidR="00044FAA" w:rsidRPr="00157686" w:rsidRDefault="000451DE">
            <w:pPr>
              <w:autoSpaceDE w:val="0"/>
              <w:autoSpaceDN w:val="0"/>
              <w:spacing w:before="76" w:after="0" w:line="245" w:lineRule="auto"/>
              <w:jc w:val="center"/>
              <w:rPr>
                <w:sz w:val="17"/>
                <w:szCs w:val="17"/>
              </w:rPr>
            </w:pPr>
            <w:r w:rsidRPr="00157686">
              <w:rPr>
                <w:rFonts w:ascii="Times New Roman" w:eastAsia="Times New Roman" w:hAnsi="Times New Roman"/>
                <w:color w:val="000000"/>
                <w:w w:val="97"/>
                <w:sz w:val="17"/>
                <w:szCs w:val="17"/>
              </w:rPr>
              <w:t>0</w:t>
            </w:r>
            <w:r w:rsidR="0074401C">
              <w:rPr>
                <w:rFonts w:ascii="Times New Roman" w:eastAsia="Times New Roman" w:hAnsi="Times New Roman"/>
                <w:color w:val="000000"/>
                <w:w w:val="97"/>
                <w:sz w:val="17"/>
                <w:szCs w:val="17"/>
                <w:lang w:val="ru-RU"/>
              </w:rPr>
              <w:t>2</w:t>
            </w:r>
            <w:r w:rsidRPr="00157686">
              <w:rPr>
                <w:rFonts w:ascii="Times New Roman" w:eastAsia="Times New Roman" w:hAnsi="Times New Roman"/>
                <w:color w:val="000000"/>
                <w:w w:val="97"/>
                <w:sz w:val="17"/>
                <w:szCs w:val="17"/>
              </w:rPr>
              <w:t xml:space="preserve">.09.2022 </w:t>
            </w:r>
            <w:r w:rsidR="0074401C">
              <w:rPr>
                <w:rFonts w:ascii="Times New Roman" w:eastAsia="Times New Roman" w:hAnsi="Times New Roman"/>
                <w:color w:val="000000"/>
                <w:w w:val="97"/>
                <w:sz w:val="17"/>
                <w:szCs w:val="17"/>
                <w:lang w:val="ru-RU"/>
              </w:rPr>
              <w:t>12</w:t>
            </w:r>
            <w:r w:rsidRPr="00157686">
              <w:rPr>
                <w:rFonts w:ascii="Times New Roman" w:eastAsia="Times New Roman" w:hAnsi="Times New Roman"/>
                <w:color w:val="000000"/>
                <w:w w:val="97"/>
                <w:sz w:val="17"/>
                <w:szCs w:val="17"/>
              </w:rPr>
              <w:t>.09.2022</w:t>
            </w:r>
          </w:p>
        </w:tc>
        <w:tc>
          <w:tcPr>
            <w:tcW w:w="56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6EC719" w14:textId="77777777" w:rsidR="00044FAA" w:rsidRPr="00157686" w:rsidRDefault="000451DE">
            <w:pPr>
              <w:autoSpaceDE w:val="0"/>
              <w:autoSpaceDN w:val="0"/>
              <w:spacing w:before="76" w:after="0" w:line="245" w:lineRule="auto"/>
              <w:ind w:left="72" w:right="2160"/>
              <w:rPr>
                <w:sz w:val="17"/>
                <w:szCs w:val="17"/>
                <w:lang w:val="ru-RU"/>
              </w:rPr>
            </w:pPr>
            <w:r w:rsidRPr="00157686">
              <w:rPr>
                <w:rFonts w:ascii="Times New Roman" w:eastAsia="Times New Roman" w:hAnsi="Times New Roman"/>
                <w:color w:val="000000"/>
                <w:w w:val="97"/>
                <w:sz w:val="17"/>
                <w:szCs w:val="17"/>
                <w:lang w:val="ru-RU"/>
              </w:rPr>
              <w:t>Характеризовать основные разделы лингвистики. Определять изученную орфограмму в слове.</w:t>
            </w:r>
          </w:p>
          <w:p w14:paraId="3BD8D456" w14:textId="77777777" w:rsidR="00044FAA" w:rsidRPr="00157686" w:rsidRDefault="000451DE">
            <w:pPr>
              <w:autoSpaceDE w:val="0"/>
              <w:autoSpaceDN w:val="0"/>
              <w:spacing w:before="18" w:after="0" w:line="233" w:lineRule="auto"/>
              <w:ind w:left="72"/>
              <w:rPr>
                <w:sz w:val="17"/>
                <w:szCs w:val="17"/>
                <w:lang w:val="ru-RU"/>
              </w:rPr>
            </w:pPr>
            <w:r w:rsidRPr="00157686">
              <w:rPr>
                <w:rFonts w:ascii="Times New Roman" w:eastAsia="Times New Roman" w:hAnsi="Times New Roman"/>
                <w:color w:val="000000"/>
                <w:w w:val="97"/>
                <w:sz w:val="17"/>
                <w:szCs w:val="17"/>
                <w:lang w:val="ru-RU"/>
              </w:rPr>
              <w:t xml:space="preserve">Применять полученные знания и навыки на практике. 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56C14F" w14:textId="77777777" w:rsidR="00044FAA" w:rsidRPr="00157686" w:rsidRDefault="000451DE">
            <w:pPr>
              <w:autoSpaceDE w:val="0"/>
              <w:autoSpaceDN w:val="0"/>
              <w:spacing w:before="76" w:after="0" w:line="250" w:lineRule="auto"/>
              <w:ind w:left="72" w:right="144"/>
              <w:rPr>
                <w:sz w:val="17"/>
                <w:szCs w:val="17"/>
                <w:lang w:val="ru-RU"/>
              </w:rPr>
            </w:pPr>
            <w:r w:rsidRPr="00157686">
              <w:rPr>
                <w:rFonts w:ascii="Times New Roman" w:eastAsia="Times New Roman" w:hAnsi="Times New Roman"/>
                <w:color w:val="000000"/>
                <w:w w:val="97"/>
                <w:sz w:val="17"/>
                <w:szCs w:val="17"/>
                <w:lang w:val="ru-RU"/>
              </w:rPr>
              <w:t xml:space="preserve">Письменный </w:t>
            </w:r>
            <w:r w:rsidRPr="00157686">
              <w:rPr>
                <w:sz w:val="17"/>
                <w:szCs w:val="17"/>
                <w:lang w:val="ru-RU"/>
              </w:rPr>
              <w:br/>
            </w:r>
            <w:r w:rsidRPr="00157686">
              <w:rPr>
                <w:rFonts w:ascii="Times New Roman" w:eastAsia="Times New Roman" w:hAnsi="Times New Roman"/>
                <w:color w:val="000000"/>
                <w:w w:val="97"/>
                <w:sz w:val="17"/>
                <w:szCs w:val="17"/>
                <w:lang w:val="ru-RU"/>
              </w:rPr>
              <w:t xml:space="preserve">контроль; </w:t>
            </w:r>
            <w:r w:rsidRPr="00157686">
              <w:rPr>
                <w:sz w:val="17"/>
                <w:szCs w:val="17"/>
                <w:lang w:val="ru-RU"/>
              </w:rPr>
              <w:br/>
            </w:r>
            <w:r w:rsidRPr="00157686">
              <w:rPr>
                <w:rFonts w:ascii="Times New Roman" w:eastAsia="Times New Roman" w:hAnsi="Times New Roman"/>
                <w:color w:val="000000"/>
                <w:w w:val="97"/>
                <w:sz w:val="17"/>
                <w:szCs w:val="17"/>
                <w:lang w:val="ru-RU"/>
              </w:rPr>
              <w:t>Устный опрос; Диктант;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42B3EB" w14:textId="77777777" w:rsidR="00044FAA" w:rsidRPr="00157686" w:rsidRDefault="000451DE">
            <w:pPr>
              <w:autoSpaceDE w:val="0"/>
              <w:autoSpaceDN w:val="0"/>
              <w:spacing w:before="76" w:after="0" w:line="252" w:lineRule="auto"/>
              <w:ind w:left="72"/>
              <w:rPr>
                <w:sz w:val="17"/>
                <w:szCs w:val="17"/>
                <w:lang w:val="ru-RU"/>
              </w:rPr>
            </w:pPr>
            <w:r w:rsidRPr="00157686">
              <w:rPr>
                <w:rFonts w:ascii="Times New Roman" w:eastAsia="Times New Roman" w:hAnsi="Times New Roman"/>
                <w:color w:val="000000"/>
                <w:w w:val="97"/>
                <w:sz w:val="17"/>
                <w:szCs w:val="17"/>
                <w:lang w:val="ru-RU"/>
              </w:rPr>
              <w:t>«</w:t>
            </w:r>
            <w:proofErr w:type="spellStart"/>
            <w:r w:rsidRPr="00157686">
              <w:rPr>
                <w:rFonts w:ascii="Times New Roman" w:eastAsia="Times New Roman" w:hAnsi="Times New Roman"/>
                <w:color w:val="000000"/>
                <w:w w:val="97"/>
                <w:sz w:val="17"/>
                <w:szCs w:val="17"/>
                <w:lang w:val="ru-RU"/>
              </w:rPr>
              <w:t>Учи.ру</w:t>
            </w:r>
            <w:proofErr w:type="spellEnd"/>
            <w:r w:rsidRPr="00157686">
              <w:rPr>
                <w:rFonts w:ascii="Times New Roman" w:eastAsia="Times New Roman" w:hAnsi="Times New Roman"/>
                <w:color w:val="000000"/>
                <w:w w:val="97"/>
                <w:sz w:val="17"/>
                <w:szCs w:val="17"/>
                <w:lang w:val="ru-RU"/>
              </w:rPr>
              <w:t xml:space="preserve">" </w:t>
            </w:r>
            <w:r w:rsidRPr="00157686">
              <w:rPr>
                <w:sz w:val="17"/>
                <w:szCs w:val="17"/>
                <w:lang w:val="ru-RU"/>
              </w:rPr>
              <w:br/>
            </w:r>
            <w:r w:rsidRPr="00157686">
              <w:rPr>
                <w:rFonts w:ascii="Times New Roman" w:eastAsia="Times New Roman" w:hAnsi="Times New Roman"/>
                <w:color w:val="000000"/>
                <w:w w:val="97"/>
                <w:sz w:val="17"/>
                <w:szCs w:val="17"/>
              </w:rPr>
              <w:t>https</w:t>
            </w:r>
            <w:r w:rsidRPr="00157686">
              <w:rPr>
                <w:rFonts w:ascii="Times New Roman" w:eastAsia="Times New Roman" w:hAnsi="Times New Roman"/>
                <w:color w:val="000000"/>
                <w:w w:val="97"/>
                <w:sz w:val="17"/>
                <w:szCs w:val="17"/>
                <w:lang w:val="ru-RU"/>
              </w:rPr>
              <w:t>://</w:t>
            </w:r>
            <w:r w:rsidRPr="00157686">
              <w:rPr>
                <w:rFonts w:ascii="Times New Roman" w:eastAsia="Times New Roman" w:hAnsi="Times New Roman"/>
                <w:color w:val="000000"/>
                <w:w w:val="97"/>
                <w:sz w:val="17"/>
                <w:szCs w:val="17"/>
              </w:rPr>
              <w:t>www</w:t>
            </w:r>
            <w:r w:rsidRPr="00157686">
              <w:rPr>
                <w:rFonts w:ascii="Times New Roman" w:eastAsia="Times New Roman" w:hAnsi="Times New Roman"/>
                <w:color w:val="000000"/>
                <w:w w:val="97"/>
                <w:sz w:val="17"/>
                <w:szCs w:val="17"/>
                <w:lang w:val="ru-RU"/>
              </w:rPr>
              <w:t>.</w:t>
            </w:r>
            <w:proofErr w:type="spellStart"/>
            <w:r w:rsidRPr="00157686">
              <w:rPr>
                <w:rFonts w:ascii="Times New Roman" w:eastAsia="Times New Roman" w:hAnsi="Times New Roman"/>
                <w:color w:val="000000"/>
                <w:w w:val="97"/>
                <w:sz w:val="17"/>
                <w:szCs w:val="17"/>
              </w:rPr>
              <w:t>uchi</w:t>
            </w:r>
            <w:proofErr w:type="spellEnd"/>
            <w:r w:rsidRPr="00157686">
              <w:rPr>
                <w:rFonts w:ascii="Times New Roman" w:eastAsia="Times New Roman" w:hAnsi="Times New Roman"/>
                <w:color w:val="000000"/>
                <w:w w:val="97"/>
                <w:sz w:val="17"/>
                <w:szCs w:val="17"/>
                <w:lang w:val="ru-RU"/>
              </w:rPr>
              <w:t>.</w:t>
            </w:r>
            <w:proofErr w:type="spellStart"/>
            <w:r w:rsidRPr="00157686">
              <w:rPr>
                <w:rFonts w:ascii="Times New Roman" w:eastAsia="Times New Roman" w:hAnsi="Times New Roman"/>
                <w:color w:val="000000"/>
                <w:w w:val="97"/>
                <w:sz w:val="17"/>
                <w:szCs w:val="17"/>
              </w:rPr>
              <w:t>ru</w:t>
            </w:r>
            <w:proofErr w:type="spellEnd"/>
            <w:r w:rsidRPr="00157686">
              <w:rPr>
                <w:rFonts w:ascii="Times New Roman" w:eastAsia="Times New Roman" w:hAnsi="Times New Roman"/>
                <w:color w:val="000000"/>
                <w:w w:val="97"/>
                <w:sz w:val="17"/>
                <w:szCs w:val="17"/>
                <w:lang w:val="ru-RU"/>
              </w:rPr>
              <w:t>/</w:t>
            </w:r>
            <w:r w:rsidRPr="00157686">
              <w:rPr>
                <w:sz w:val="17"/>
                <w:szCs w:val="17"/>
                <w:lang w:val="ru-RU"/>
              </w:rPr>
              <w:br/>
            </w:r>
            <w:r w:rsidRPr="00157686">
              <w:rPr>
                <w:rFonts w:ascii="Times New Roman" w:eastAsia="Times New Roman" w:hAnsi="Times New Roman"/>
                <w:color w:val="000000"/>
                <w:w w:val="97"/>
                <w:sz w:val="17"/>
                <w:szCs w:val="17"/>
                <w:lang w:val="ru-RU"/>
              </w:rPr>
              <w:t>«</w:t>
            </w:r>
            <w:proofErr w:type="spellStart"/>
            <w:r w:rsidRPr="00157686">
              <w:rPr>
                <w:rFonts w:ascii="Times New Roman" w:eastAsia="Times New Roman" w:hAnsi="Times New Roman"/>
                <w:color w:val="000000"/>
                <w:w w:val="97"/>
                <w:sz w:val="17"/>
                <w:szCs w:val="17"/>
                <w:lang w:val="ru-RU"/>
              </w:rPr>
              <w:t>ЯКласс</w:t>
            </w:r>
            <w:proofErr w:type="spellEnd"/>
            <w:r w:rsidRPr="00157686">
              <w:rPr>
                <w:rFonts w:ascii="Times New Roman" w:eastAsia="Times New Roman" w:hAnsi="Times New Roman"/>
                <w:color w:val="000000"/>
                <w:w w:val="97"/>
                <w:sz w:val="17"/>
                <w:szCs w:val="17"/>
                <w:lang w:val="ru-RU"/>
              </w:rPr>
              <w:t>»</w:t>
            </w:r>
            <w:r w:rsidRPr="00157686">
              <w:rPr>
                <w:sz w:val="17"/>
                <w:szCs w:val="17"/>
                <w:lang w:val="ru-RU"/>
              </w:rPr>
              <w:br/>
            </w:r>
            <w:r w:rsidRPr="00157686">
              <w:rPr>
                <w:rFonts w:ascii="Times New Roman" w:eastAsia="Times New Roman" w:hAnsi="Times New Roman"/>
                <w:color w:val="000000"/>
                <w:w w:val="97"/>
                <w:sz w:val="17"/>
                <w:szCs w:val="17"/>
              </w:rPr>
              <w:t>https</w:t>
            </w:r>
            <w:r w:rsidRPr="00157686">
              <w:rPr>
                <w:rFonts w:ascii="Times New Roman" w:eastAsia="Times New Roman" w:hAnsi="Times New Roman"/>
                <w:color w:val="000000"/>
                <w:w w:val="97"/>
                <w:sz w:val="17"/>
                <w:szCs w:val="17"/>
                <w:lang w:val="ru-RU"/>
              </w:rPr>
              <w:t>://</w:t>
            </w:r>
            <w:r w:rsidRPr="00157686">
              <w:rPr>
                <w:rFonts w:ascii="Times New Roman" w:eastAsia="Times New Roman" w:hAnsi="Times New Roman"/>
                <w:color w:val="000000"/>
                <w:w w:val="97"/>
                <w:sz w:val="17"/>
                <w:szCs w:val="17"/>
              </w:rPr>
              <w:t>www</w:t>
            </w:r>
            <w:r w:rsidRPr="00157686">
              <w:rPr>
                <w:rFonts w:ascii="Times New Roman" w:eastAsia="Times New Roman" w:hAnsi="Times New Roman"/>
                <w:color w:val="000000"/>
                <w:w w:val="97"/>
                <w:sz w:val="17"/>
                <w:szCs w:val="17"/>
                <w:lang w:val="ru-RU"/>
              </w:rPr>
              <w:t>.</w:t>
            </w:r>
            <w:proofErr w:type="spellStart"/>
            <w:r w:rsidRPr="00157686">
              <w:rPr>
                <w:rFonts w:ascii="Times New Roman" w:eastAsia="Times New Roman" w:hAnsi="Times New Roman"/>
                <w:color w:val="000000"/>
                <w:w w:val="97"/>
                <w:sz w:val="17"/>
                <w:szCs w:val="17"/>
              </w:rPr>
              <w:t>yaklass</w:t>
            </w:r>
            <w:proofErr w:type="spellEnd"/>
            <w:r w:rsidRPr="00157686">
              <w:rPr>
                <w:rFonts w:ascii="Times New Roman" w:eastAsia="Times New Roman" w:hAnsi="Times New Roman"/>
                <w:color w:val="000000"/>
                <w:w w:val="97"/>
                <w:sz w:val="17"/>
                <w:szCs w:val="17"/>
                <w:lang w:val="ru-RU"/>
              </w:rPr>
              <w:t>.</w:t>
            </w:r>
            <w:proofErr w:type="spellStart"/>
            <w:r w:rsidRPr="00157686">
              <w:rPr>
                <w:rFonts w:ascii="Times New Roman" w:eastAsia="Times New Roman" w:hAnsi="Times New Roman"/>
                <w:color w:val="000000"/>
                <w:w w:val="97"/>
                <w:sz w:val="17"/>
                <w:szCs w:val="17"/>
              </w:rPr>
              <w:t>ru</w:t>
            </w:r>
            <w:proofErr w:type="spellEnd"/>
            <w:r w:rsidRPr="00157686">
              <w:rPr>
                <w:rFonts w:ascii="Times New Roman" w:eastAsia="Times New Roman" w:hAnsi="Times New Roman"/>
                <w:color w:val="000000"/>
                <w:w w:val="97"/>
                <w:sz w:val="17"/>
                <w:szCs w:val="17"/>
                <w:lang w:val="ru-RU"/>
              </w:rPr>
              <w:t xml:space="preserve">/ </w:t>
            </w:r>
            <w:r w:rsidRPr="00157686">
              <w:rPr>
                <w:rFonts w:ascii="Times New Roman" w:eastAsia="Times New Roman" w:hAnsi="Times New Roman"/>
                <w:color w:val="000000"/>
                <w:w w:val="97"/>
                <w:sz w:val="17"/>
                <w:szCs w:val="17"/>
              </w:rPr>
              <w:t>https</w:t>
            </w:r>
            <w:r w:rsidRPr="00157686">
              <w:rPr>
                <w:rFonts w:ascii="Times New Roman" w:eastAsia="Times New Roman" w:hAnsi="Times New Roman"/>
                <w:color w:val="000000"/>
                <w:w w:val="97"/>
                <w:sz w:val="17"/>
                <w:szCs w:val="17"/>
                <w:lang w:val="ru-RU"/>
              </w:rPr>
              <w:t>://</w:t>
            </w:r>
            <w:proofErr w:type="spellStart"/>
            <w:r w:rsidRPr="00157686">
              <w:rPr>
                <w:rFonts w:ascii="Times New Roman" w:eastAsia="Times New Roman" w:hAnsi="Times New Roman"/>
                <w:color w:val="000000"/>
                <w:w w:val="97"/>
                <w:sz w:val="17"/>
                <w:szCs w:val="17"/>
              </w:rPr>
              <w:t>saharina</w:t>
            </w:r>
            <w:proofErr w:type="spellEnd"/>
            <w:r w:rsidRPr="00157686">
              <w:rPr>
                <w:rFonts w:ascii="Times New Roman" w:eastAsia="Times New Roman" w:hAnsi="Times New Roman"/>
                <w:color w:val="000000"/>
                <w:w w:val="97"/>
                <w:sz w:val="17"/>
                <w:szCs w:val="17"/>
                <w:lang w:val="ru-RU"/>
              </w:rPr>
              <w:t>.</w:t>
            </w:r>
            <w:proofErr w:type="spellStart"/>
            <w:r w:rsidRPr="00157686">
              <w:rPr>
                <w:rFonts w:ascii="Times New Roman" w:eastAsia="Times New Roman" w:hAnsi="Times New Roman"/>
                <w:color w:val="000000"/>
                <w:w w:val="97"/>
                <w:sz w:val="17"/>
                <w:szCs w:val="17"/>
              </w:rPr>
              <w:t>ru</w:t>
            </w:r>
            <w:proofErr w:type="spellEnd"/>
            <w:r w:rsidRPr="00157686">
              <w:rPr>
                <w:rFonts w:ascii="Times New Roman" w:eastAsia="Times New Roman" w:hAnsi="Times New Roman"/>
                <w:color w:val="000000"/>
                <w:w w:val="97"/>
                <w:sz w:val="17"/>
                <w:szCs w:val="17"/>
                <w:lang w:val="ru-RU"/>
              </w:rPr>
              <w:t>/</w:t>
            </w:r>
          </w:p>
        </w:tc>
      </w:tr>
      <w:tr w:rsidR="00044FAA" w14:paraId="48E8A1AA" w14:textId="77777777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EB599E" w14:textId="77777777" w:rsidR="00044FAA" w:rsidRDefault="000451D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DA00F5" w14:textId="77777777" w:rsidR="00044FAA" w:rsidRDefault="000451D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963628A" w14:textId="77777777" w:rsidR="00044FAA" w:rsidRDefault="00044FAA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C81011" w14:textId="77777777" w:rsidR="00044FAA" w:rsidRDefault="00044FAA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1D1E09" w14:textId="77777777" w:rsidR="00044FAA" w:rsidRDefault="00044FAA"/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163282" w14:textId="77777777" w:rsidR="00044FAA" w:rsidRDefault="00044FAA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9C8D27" w14:textId="77777777" w:rsidR="00044FAA" w:rsidRDefault="00044FAA"/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DFE889" w14:textId="77777777" w:rsidR="00044FAA" w:rsidRDefault="00044FAA"/>
        </w:tc>
      </w:tr>
      <w:tr w:rsidR="00044FAA" w:rsidRPr="0062688A" w14:paraId="47F60BF3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8EE50E" w14:textId="77777777" w:rsidR="00044FAA" w:rsidRPr="00135704" w:rsidRDefault="000451D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3570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2. ОБЩИЕ  СВЕДЕНИЯ  О  ЯЗЫКЕ </w:t>
            </w:r>
          </w:p>
        </w:tc>
      </w:tr>
      <w:tr w:rsidR="00044FAA" w:rsidRPr="0062688A" w14:paraId="443ABC14" w14:textId="77777777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353627" w14:textId="77777777" w:rsidR="00044FAA" w:rsidRDefault="000451D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6B5DF2" w14:textId="77777777" w:rsidR="00044FAA" w:rsidRPr="00135704" w:rsidRDefault="000451D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Богатство и выразительность русского языка.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FFD659" w14:textId="77777777" w:rsidR="00044FAA" w:rsidRDefault="000451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BCEC81B" w14:textId="77777777" w:rsidR="00044FAA" w:rsidRDefault="000451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DFA15A" w14:textId="77777777" w:rsidR="00044FAA" w:rsidRDefault="000451DE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3DE8F6" w14:textId="3A7DA373" w:rsidR="00044FAA" w:rsidRDefault="000451D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  <w:r w:rsidR="001B59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.09.2022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1F1B74" w14:textId="77777777" w:rsidR="00044FAA" w:rsidRPr="00135704" w:rsidRDefault="000451DE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лексические значения многозначных слов, сравнивать прямое и переносное значения слова, значения слов в синонимическом ряду и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антонимической паре, значения слова и фразеологизма, наблюдать за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образованием новых слов от иноязычных, использованием «старых» слов в новом значении;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Самостоятельно формулировать суждения о красоте и богатстве русского языка на основе проведённого анализа;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прозаические и поэтические тексты с точки зрения использования в них изобразительно-выразительных языковых средств; </w:t>
            </w:r>
            <w:r w:rsidRPr="0013570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</w:t>
            </w:r>
            <w:proofErr w:type="spellStart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амостоятельно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формулировать обобщения и выводы о словарном богатстве русского языка;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6D152C" w14:textId="77777777" w:rsidR="00044FAA" w:rsidRDefault="000451DE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D1FF44" w14:textId="77777777" w:rsidR="00044FAA" w:rsidRPr="00135704" w:rsidRDefault="000451DE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</w:t>
            </w:r>
            <w:proofErr w:type="spellStart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 </w:t>
            </w:r>
            <w:r w:rsidRPr="0013570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</w:t>
            </w:r>
            <w:proofErr w:type="spellStart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ЯКласс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  <w:r w:rsidRPr="0013570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yaklass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saharina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044FAA" w:rsidRPr="0062688A" w14:paraId="2B4EEBF5" w14:textId="77777777">
        <w:trPr>
          <w:trHeight w:hRule="exact" w:val="17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4E2615" w14:textId="77777777" w:rsidR="00044FAA" w:rsidRDefault="000451D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17ACCC" w14:textId="77777777" w:rsidR="00044FAA" w:rsidRPr="00135704" w:rsidRDefault="000451D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Лингвистика как наука о языке.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4CFEA8" w14:textId="77777777" w:rsidR="00044FAA" w:rsidRDefault="000451D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4D21FE9" w14:textId="77777777" w:rsidR="00044FAA" w:rsidRDefault="000451D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1F2648" w14:textId="77777777" w:rsidR="00044FAA" w:rsidRDefault="000451DE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0C5CB8" w14:textId="34E1B574" w:rsidR="00044FAA" w:rsidRDefault="000451D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  <w:r w:rsidR="001B59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.09.2022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4DBA09" w14:textId="77777777" w:rsidR="00044FAA" w:rsidRPr="00135704" w:rsidRDefault="000451DE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основные разделы лингвистики;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основания для сравнения слова и социальных знаков (дорожные знаки, знаки сервисов, предупредительные знаки, математические символы и проч.);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Характеризовать язык как систему знаков и как средство человеческого общения; Выявлять и сравнивать основные единицы языка и речи (в пределах изученного в начальной школе);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E6D823" w14:textId="77777777" w:rsidR="00044FAA" w:rsidRPr="00135704" w:rsidRDefault="000451DE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Самооценка с </w:t>
            </w:r>
            <w:r w:rsidRPr="00135704">
              <w:rPr>
                <w:lang w:val="ru-RU"/>
              </w:rPr>
              <w:br/>
            </w:r>
            <w:proofErr w:type="spellStart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FEB412" w14:textId="77777777" w:rsidR="00044FAA" w:rsidRPr="00135704" w:rsidRDefault="000451DE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</w:t>
            </w:r>
            <w:proofErr w:type="spellStart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 </w:t>
            </w:r>
            <w:r w:rsidRPr="0013570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</w:t>
            </w:r>
            <w:proofErr w:type="spellStart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ЯКласс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  <w:r w:rsidRPr="0013570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yaklass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saharina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044FAA" w14:paraId="0C0BF232" w14:textId="77777777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BEF28B" w14:textId="77777777" w:rsidR="00044FAA" w:rsidRDefault="000451D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6B7E7B" w14:textId="77777777" w:rsidR="00044FAA" w:rsidRDefault="000451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E03988" w14:textId="77777777" w:rsidR="00044FAA" w:rsidRDefault="00044FAA"/>
        </w:tc>
      </w:tr>
      <w:tr w:rsidR="00044FAA" w14:paraId="48BA727F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572F32" w14:textId="77777777" w:rsidR="00044FAA" w:rsidRDefault="000451D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3. ЯЗЫК И  РЕЧЬ </w:t>
            </w:r>
          </w:p>
        </w:tc>
      </w:tr>
      <w:tr w:rsidR="00044FAA" w:rsidRPr="0062688A" w14:paraId="7CB828C4" w14:textId="77777777">
        <w:trPr>
          <w:trHeight w:hRule="exact" w:val="129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C74A1B" w14:textId="77777777" w:rsidR="00044FAA" w:rsidRDefault="000451D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72AAB9" w14:textId="77777777" w:rsidR="00044FAA" w:rsidRDefault="000451DE">
            <w:pPr>
              <w:autoSpaceDE w:val="0"/>
              <w:autoSpaceDN w:val="0"/>
              <w:spacing w:before="78" w:after="0" w:line="230" w:lineRule="auto"/>
              <w:jc w:val="center"/>
            </w:pP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Язык и речь. Монолог. Диалог.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Полилог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0C6EE5" w14:textId="77777777" w:rsidR="00044FAA" w:rsidRDefault="000451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107326B" w14:textId="77777777" w:rsidR="00044FAA" w:rsidRDefault="000451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25E3A6" w14:textId="77777777" w:rsidR="00044FAA" w:rsidRDefault="000451DE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9B3AA9" w14:textId="5CD19402" w:rsidR="00044FAA" w:rsidRDefault="000451D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  <w:r w:rsidR="001B59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.09.2022 </w:t>
            </w:r>
            <w:r w:rsidR="001B59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.09.2022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2639B0" w14:textId="77777777" w:rsidR="00044FAA" w:rsidRPr="00135704" w:rsidRDefault="000451DE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Создавать устные монологические высказывания на основе жизненных наблюдений, чтения научно-учебной, художественной и научно-популярной литературы;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7FFC0A" w14:textId="77777777" w:rsidR="00044FAA" w:rsidRDefault="000451DE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F4E312" w14:textId="77777777" w:rsidR="00044FAA" w:rsidRPr="00135704" w:rsidRDefault="000451DE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</w:t>
            </w:r>
            <w:proofErr w:type="spellStart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 </w:t>
            </w:r>
            <w:r w:rsidRPr="0013570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</w:t>
            </w:r>
            <w:proofErr w:type="spellStart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ЯКласс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  <w:r w:rsidRPr="0013570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yaklass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saharina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</w:tbl>
    <w:p w14:paraId="4000D187" w14:textId="77777777" w:rsidR="00044FAA" w:rsidRPr="00135704" w:rsidRDefault="00044FAA">
      <w:pPr>
        <w:autoSpaceDE w:val="0"/>
        <w:autoSpaceDN w:val="0"/>
        <w:spacing w:after="0" w:line="14" w:lineRule="exact"/>
        <w:rPr>
          <w:lang w:val="ru-RU"/>
        </w:rPr>
      </w:pPr>
    </w:p>
    <w:p w14:paraId="7A72F84A" w14:textId="77777777" w:rsidR="00044FAA" w:rsidRPr="00135704" w:rsidRDefault="00044FAA">
      <w:pPr>
        <w:rPr>
          <w:lang w:val="ru-RU"/>
        </w:rPr>
        <w:sectPr w:rsidR="00044FAA" w:rsidRPr="00135704">
          <w:pgSz w:w="16840" w:h="11900"/>
          <w:pgMar w:top="282" w:right="640" w:bottom="778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27AC1D54" w14:textId="77777777" w:rsidR="00044FAA" w:rsidRPr="00135704" w:rsidRDefault="00044FAA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1140"/>
        <w:gridCol w:w="864"/>
        <w:gridCol w:w="5644"/>
        <w:gridCol w:w="1236"/>
        <w:gridCol w:w="1634"/>
      </w:tblGrid>
      <w:tr w:rsidR="00044FAA" w:rsidRPr="0062688A" w14:paraId="167E0D5A" w14:textId="77777777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EDEF78" w14:textId="77777777" w:rsidR="00044FAA" w:rsidRDefault="000451D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087ACE" w14:textId="77777777" w:rsidR="00044FAA" w:rsidRDefault="000451D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Речь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деятельность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5BEAC1" w14:textId="77777777" w:rsidR="00044FAA" w:rsidRDefault="000451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C49D79D" w14:textId="77777777" w:rsidR="00044FAA" w:rsidRDefault="000451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E17249" w14:textId="77777777" w:rsidR="00044FAA" w:rsidRDefault="000451DE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EA229B" w14:textId="44FDC708" w:rsidR="00044FAA" w:rsidRDefault="001B599A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21</w:t>
            </w:r>
            <w:r w:rsidR="000451D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.09.2022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22</w:t>
            </w:r>
            <w:r w:rsidR="000451D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.09.2022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3E3DBE" w14:textId="77777777" w:rsidR="00044FAA" w:rsidRPr="00135704" w:rsidRDefault="000451DE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Устно пересказывать прочитанный или прослушанный текст, в том числе с изменением лица рассказчика;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Участвовать в диалоге на лингвистические темы (в рамках изученного) и диалоге/полилоге на основе жизненных наблюдений;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приёмы различных видов аудирования и чтения;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Устно и письменно формулировать тему и главную мысль прослушанного и прочитанного текста, вопросы по содержанию текста и отвечать на них;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содержание исходного текста, подробно и сжато передавать его в письменной форме;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содержание исходного текста, подробно и сжато передавать его в письменной форме;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D38D06" w14:textId="77777777" w:rsidR="00044FAA" w:rsidRDefault="000451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Р.Р.</w:t>
            </w:r>
          </w:p>
          <w:p w14:paraId="03D5E158" w14:textId="77777777" w:rsidR="00044FAA" w:rsidRDefault="000451DE">
            <w:pPr>
              <w:autoSpaceDE w:val="0"/>
              <w:autoSpaceDN w:val="0"/>
              <w:spacing w:before="2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Сочинение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32AF5B" w14:textId="77777777" w:rsidR="00044FAA" w:rsidRPr="00135704" w:rsidRDefault="000451DE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</w:t>
            </w:r>
            <w:proofErr w:type="spellStart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 </w:t>
            </w:r>
            <w:r w:rsidRPr="0013570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</w:t>
            </w:r>
            <w:proofErr w:type="spellStart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ЯКласс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  <w:r w:rsidRPr="0013570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yaklass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saharina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044FAA" w14:paraId="540B18CC" w14:textId="77777777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D3009F" w14:textId="77777777" w:rsidR="00044FAA" w:rsidRDefault="000451D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CBC62D" w14:textId="77777777" w:rsidR="00044FAA" w:rsidRDefault="000451D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7E9446" w14:textId="77777777" w:rsidR="00044FAA" w:rsidRDefault="00044FAA"/>
        </w:tc>
      </w:tr>
      <w:tr w:rsidR="00044FAA" w14:paraId="001640A9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C31C01" w14:textId="77777777" w:rsidR="00044FAA" w:rsidRDefault="000451D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4. ТЕКСТ</w:t>
            </w:r>
          </w:p>
        </w:tc>
      </w:tr>
      <w:tr w:rsidR="00044FAA" w:rsidRPr="0062688A" w14:paraId="24355CD7" w14:textId="77777777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BB5541" w14:textId="77777777" w:rsidR="00044FAA" w:rsidRDefault="000451D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C291DA" w14:textId="77777777" w:rsidR="00044FAA" w:rsidRPr="00135704" w:rsidRDefault="000451D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Текст и его основные признаки.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624DC3" w14:textId="77777777" w:rsidR="00044FAA" w:rsidRDefault="000451D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24DE518" w14:textId="77777777" w:rsidR="00044FAA" w:rsidRDefault="000451D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5A867C" w14:textId="77777777" w:rsidR="00044FAA" w:rsidRDefault="000451DE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E628CD" w14:textId="24C7ADC9" w:rsidR="00044FAA" w:rsidRDefault="000451D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  <w:r w:rsidR="00634F8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.09.2022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B80DB9" w14:textId="77777777" w:rsidR="00044FAA" w:rsidRPr="00135704" w:rsidRDefault="000451DE">
            <w:pPr>
              <w:autoSpaceDE w:val="0"/>
              <w:autoSpaceDN w:val="0"/>
              <w:spacing w:before="76" w:after="0" w:line="245" w:lineRule="auto"/>
              <w:ind w:left="72" w:right="1440"/>
              <w:rPr>
                <w:lang w:val="ru-RU"/>
              </w:rPr>
            </w:pP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основные признаки текста;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Членить текст на </w:t>
            </w:r>
            <w:proofErr w:type="spellStart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композиционносмысловые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части (абзацы);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F35676" w14:textId="77777777" w:rsidR="00044FAA" w:rsidRDefault="000451DE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48C835" w14:textId="77777777" w:rsidR="00044FAA" w:rsidRPr="00135704" w:rsidRDefault="000451DE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</w:t>
            </w:r>
            <w:proofErr w:type="spellStart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 </w:t>
            </w:r>
            <w:r w:rsidRPr="0013570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</w:t>
            </w:r>
            <w:proofErr w:type="spellStart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ЯКласс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  <w:r w:rsidRPr="0013570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yaklass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saharina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044FAA" w:rsidRPr="0062688A" w14:paraId="0DE7EAE5" w14:textId="77777777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3777CD" w14:textId="77777777" w:rsidR="00044FAA" w:rsidRDefault="000451D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FBC931" w14:textId="77777777" w:rsidR="00044FAA" w:rsidRDefault="000451D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Композиционная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структура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текста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622ED8" w14:textId="77777777" w:rsidR="00044FAA" w:rsidRDefault="000451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FAC10B4" w14:textId="77777777" w:rsidR="00044FAA" w:rsidRDefault="000451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098328" w14:textId="77777777" w:rsidR="00044FAA" w:rsidRDefault="000451DE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F99775" w14:textId="3484EB5C" w:rsidR="00044FAA" w:rsidRDefault="000451D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  <w:r w:rsidR="00634F8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.09.2022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343C24" w14:textId="77777777" w:rsidR="00044FAA" w:rsidRPr="00135704" w:rsidRDefault="000451DE">
            <w:pPr>
              <w:autoSpaceDE w:val="0"/>
              <w:autoSpaceDN w:val="0"/>
              <w:spacing w:before="78" w:after="0" w:line="245" w:lineRule="auto"/>
              <w:ind w:left="72" w:right="1440"/>
              <w:rPr>
                <w:lang w:val="ru-RU"/>
              </w:rPr>
            </w:pP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основные признаки текста;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Членить текст на </w:t>
            </w:r>
            <w:proofErr w:type="spellStart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композиционносмысловые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части (абзацы);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F42CB5" w14:textId="77777777" w:rsidR="00044FAA" w:rsidRDefault="000451DE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6410DF" w14:textId="77777777" w:rsidR="00044FAA" w:rsidRPr="00135704" w:rsidRDefault="000451DE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</w:t>
            </w:r>
            <w:proofErr w:type="spellStart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 </w:t>
            </w:r>
            <w:r w:rsidRPr="0013570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</w:t>
            </w:r>
            <w:proofErr w:type="spellStart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ЯКласс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  <w:r w:rsidRPr="0013570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yaklass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saharina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044FAA" w:rsidRPr="0062688A" w14:paraId="53BC12CF" w14:textId="77777777">
        <w:trPr>
          <w:trHeight w:hRule="exact" w:val="226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2B094B" w14:textId="77777777" w:rsidR="00044FAA" w:rsidRDefault="000451D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103B45" w14:textId="77777777" w:rsidR="00044FAA" w:rsidRDefault="000451D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Функциональносмысловые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типы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BE8250" w14:textId="77777777" w:rsidR="00044FAA" w:rsidRDefault="000451D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399EC09" w14:textId="77777777" w:rsidR="00044FAA" w:rsidRDefault="000451D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00FF38" w14:textId="77777777" w:rsidR="00044FAA" w:rsidRDefault="000451DE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4BDB09" w14:textId="19C3622C" w:rsidR="00044FAA" w:rsidRDefault="000451D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  <w:r w:rsidR="00634F8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.09.2022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1EE45A" w14:textId="77777777" w:rsidR="00044FAA" w:rsidRPr="00135704" w:rsidRDefault="000451DE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средства связи предложений и частей текста (формы слова,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однокоренные слова, синонимы, антонимы, личные местоимения, повтор слова); применять эти знания при создании собственного текста (устного и письменного); Анализировать и характеризовать текст с точки зрения его соответствия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Устанавливать взаимосвязь описанных в тексте событий, явлений, процессов; Создавать тексты, опираясь на знание основных признаков текста, особенностей функционально-смысловых типов речи, функциональных разновидностей языка (в рамках изученного);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2B22BE" w14:textId="77777777" w:rsidR="00044FAA" w:rsidRDefault="000451DE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E0A8E4" w14:textId="77777777" w:rsidR="00044FAA" w:rsidRPr="00135704" w:rsidRDefault="000451DE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</w:t>
            </w:r>
            <w:proofErr w:type="spellStart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 </w:t>
            </w:r>
            <w:r w:rsidRPr="0013570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</w:t>
            </w:r>
            <w:proofErr w:type="spellStart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ЯКласс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  <w:r w:rsidRPr="0013570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yaklass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saharina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044FAA" w:rsidRPr="0062688A" w14:paraId="3F1B6771" w14:textId="77777777">
        <w:trPr>
          <w:trHeight w:hRule="exact" w:val="16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2A832F" w14:textId="77777777" w:rsidR="00044FAA" w:rsidRDefault="000451D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F7A92C" w14:textId="77777777" w:rsidR="00044FAA" w:rsidRPr="00135704" w:rsidRDefault="000451D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Повествование как тип речи. Рассказ.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21C3A4" w14:textId="77777777" w:rsidR="00044FAA" w:rsidRDefault="000451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85B4F6F" w14:textId="77777777" w:rsidR="00044FAA" w:rsidRDefault="000451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031B89" w14:textId="77777777" w:rsidR="00044FAA" w:rsidRDefault="000451DE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4411D0" w14:textId="20D86F92" w:rsidR="00044FAA" w:rsidRDefault="000451D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  <w:r w:rsidR="00634F8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.09.2022 2</w:t>
            </w:r>
            <w:r w:rsidR="00634F8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.09.2022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6C3780" w14:textId="77777777" w:rsidR="00044FAA" w:rsidRPr="00135704" w:rsidRDefault="000451DE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Создавать тексты функционально-смыслового типа речи (повествование) с опорой на жизненный и читательский опыт; тексты с опорой на сюжетную картину;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Восстанавливать деформированный текст, корректировать восстановленный текст с опорой на образец;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Составлять план текста (простой, сложный) и пересказывать его содержание по плану в устной и письменной форме, в том числе с изменением лица рассказчика; Представлять сообщение на заданную тему в виде презентации;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99E25E" w14:textId="77777777" w:rsidR="00044FAA" w:rsidRDefault="000451DE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Р.Р.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Сочинение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8E2B2E" w14:textId="77777777" w:rsidR="00044FAA" w:rsidRPr="00135704" w:rsidRDefault="000451DE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</w:t>
            </w:r>
            <w:proofErr w:type="spellStart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 </w:t>
            </w:r>
            <w:r w:rsidRPr="0013570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</w:t>
            </w:r>
            <w:proofErr w:type="spellStart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ЯКласс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  <w:r w:rsidRPr="0013570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yaklass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saharina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</w:tbl>
    <w:p w14:paraId="195C2AD3" w14:textId="77777777" w:rsidR="00044FAA" w:rsidRPr="00135704" w:rsidRDefault="00044FAA">
      <w:pPr>
        <w:autoSpaceDE w:val="0"/>
        <w:autoSpaceDN w:val="0"/>
        <w:spacing w:after="0" w:line="14" w:lineRule="exact"/>
        <w:rPr>
          <w:lang w:val="ru-RU"/>
        </w:rPr>
      </w:pPr>
    </w:p>
    <w:p w14:paraId="7FE3B325" w14:textId="77777777" w:rsidR="00044FAA" w:rsidRPr="00135704" w:rsidRDefault="00044FAA">
      <w:pPr>
        <w:rPr>
          <w:lang w:val="ru-RU"/>
        </w:rPr>
        <w:sectPr w:rsidR="00044FAA" w:rsidRPr="00135704">
          <w:pgSz w:w="16840" w:h="11900"/>
          <w:pgMar w:top="284" w:right="640" w:bottom="886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5D5C921E" w14:textId="77777777" w:rsidR="00044FAA" w:rsidRPr="00135704" w:rsidRDefault="00044FAA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1140"/>
        <w:gridCol w:w="864"/>
        <w:gridCol w:w="5644"/>
        <w:gridCol w:w="1236"/>
        <w:gridCol w:w="1634"/>
      </w:tblGrid>
      <w:tr w:rsidR="00044FAA" w:rsidRPr="0062688A" w14:paraId="795EA077" w14:textId="77777777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5E7685" w14:textId="77777777" w:rsidR="00044FAA" w:rsidRDefault="000451D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F59C31" w14:textId="77777777" w:rsidR="00044FAA" w:rsidRDefault="000451D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Смысловой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анализ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текста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75CF66" w14:textId="77777777" w:rsidR="00044FAA" w:rsidRDefault="000451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8A286D3" w14:textId="77777777" w:rsidR="00044FAA" w:rsidRDefault="000451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1B0F69" w14:textId="77777777" w:rsidR="00044FAA" w:rsidRDefault="000451DE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2B2947" w14:textId="0456C473" w:rsidR="00044FAA" w:rsidRDefault="008C75D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30</w:t>
            </w:r>
            <w:r w:rsidR="000451D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.09.2022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03</w:t>
            </w:r>
            <w:r w:rsidR="000451D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.09.2022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DB657B" w14:textId="77777777" w:rsidR="00044FAA" w:rsidRPr="00135704" w:rsidRDefault="000451DE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Создавать текст электронной презентации с учётом внеязыковых требований, предъявляемых к ней, и в соответствии со спецификой употребления языковых средств;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Редактировать собственные/созданные другими обучающимися тексты с целью совершенствования их содержания: оценивать достоверность фактического материала, анализировать текст с точки зрения целостности, связности,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информативности;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D0ED9D" w14:textId="77777777" w:rsidR="00044FAA" w:rsidRPr="00135704" w:rsidRDefault="000451DE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135704">
              <w:rPr>
                <w:lang w:val="ru-RU"/>
              </w:rPr>
              <w:br/>
            </w:r>
            <w:proofErr w:type="spellStart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384FEA" w14:textId="77777777" w:rsidR="00044FAA" w:rsidRPr="00135704" w:rsidRDefault="000451DE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</w:t>
            </w:r>
            <w:proofErr w:type="spellStart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 </w:t>
            </w:r>
            <w:r w:rsidRPr="0013570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</w:t>
            </w:r>
            <w:proofErr w:type="spellStart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ЯКласс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  <w:r w:rsidRPr="0013570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yaklass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saharina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044FAA" w:rsidRPr="0062688A" w14:paraId="5FBB0301" w14:textId="77777777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3EFAFA" w14:textId="77777777" w:rsidR="00044FAA" w:rsidRDefault="000451D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4.6.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2F2B81" w14:textId="77777777" w:rsidR="00044FAA" w:rsidRPr="00135704" w:rsidRDefault="000451D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Информационная переработка текста. Редактирование текста.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A4AFCE" w14:textId="77777777" w:rsidR="00044FAA" w:rsidRDefault="000451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DF957AA" w14:textId="77777777" w:rsidR="00044FAA" w:rsidRDefault="000451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A4E8D5" w14:textId="77777777" w:rsidR="00044FAA" w:rsidRDefault="000451DE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84DF37" w14:textId="7F58841B" w:rsidR="00044FAA" w:rsidRDefault="000451D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  <w:r w:rsidR="008C75D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.10.2022 0</w:t>
            </w:r>
            <w:r w:rsidR="008C75D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.10.2022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73FE6C" w14:textId="77777777" w:rsidR="00044FAA" w:rsidRPr="00135704" w:rsidRDefault="000451DE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Сопоставлять исходный и отредактированный тексты;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Корректировать исходный текст с опорой на знание норм современного русского литературного языка (в пределах изученного);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F4587B" w14:textId="77777777" w:rsidR="00044FAA" w:rsidRPr="00135704" w:rsidRDefault="000451DE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Устный опрос; Практическая работа;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F31D61" w14:textId="77777777" w:rsidR="00044FAA" w:rsidRPr="00135704" w:rsidRDefault="000451DE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</w:t>
            </w:r>
            <w:proofErr w:type="spellStart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 </w:t>
            </w:r>
            <w:r w:rsidRPr="0013570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</w:t>
            </w:r>
            <w:proofErr w:type="spellStart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ЯКласс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  <w:r w:rsidRPr="0013570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yaklass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saharina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044FAA" w14:paraId="55AC85F0" w14:textId="77777777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6F255E" w14:textId="77777777" w:rsidR="00044FAA" w:rsidRDefault="000451D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F93F1E" w14:textId="77777777" w:rsidR="00044FAA" w:rsidRDefault="000451D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F7560A" w14:textId="77777777" w:rsidR="00044FAA" w:rsidRDefault="00044FAA"/>
        </w:tc>
      </w:tr>
      <w:tr w:rsidR="00044FAA" w14:paraId="1A160577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9B2CE4" w14:textId="77777777" w:rsidR="00044FAA" w:rsidRDefault="000451D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5. ФУНКЦИОНАЛЬНЫЕ  РАЗНОВИДНОСТИ  ЯЗЫКА</w:t>
            </w:r>
          </w:p>
        </w:tc>
      </w:tr>
      <w:tr w:rsidR="00044FAA" w:rsidRPr="0062688A" w14:paraId="1856CF2B" w14:textId="77777777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DC6984" w14:textId="77777777" w:rsidR="00044FAA" w:rsidRDefault="000451D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C8CB23" w14:textId="77777777" w:rsidR="00044FAA" w:rsidRPr="00135704" w:rsidRDefault="000451D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25E3EA" w14:textId="77777777" w:rsidR="00044FAA" w:rsidRDefault="000451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1A57EEB" w14:textId="77777777" w:rsidR="00044FAA" w:rsidRDefault="000451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02E167" w14:textId="77777777" w:rsidR="00044FAA" w:rsidRDefault="000451DE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8DF2B3" w14:textId="27F7C199" w:rsidR="00044FAA" w:rsidRDefault="000451D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  <w:r w:rsidR="00F401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.10.2022 </w:t>
            </w:r>
            <w:r w:rsidR="00F401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.10.2022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A4A567" w14:textId="77777777" w:rsidR="00044FAA" w:rsidRPr="00135704" w:rsidRDefault="000451DE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тексты, принадлежащие к разным функциональным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разновидностям языка: определять сферу использования и соотносить её с той или иной разновидностью языка;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6A3B4E" w14:textId="77777777" w:rsidR="00044FAA" w:rsidRDefault="000451DE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7205D7" w14:textId="77777777" w:rsidR="00044FAA" w:rsidRPr="00135704" w:rsidRDefault="000451DE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</w:t>
            </w:r>
            <w:proofErr w:type="spellStart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 </w:t>
            </w:r>
            <w:r w:rsidRPr="0013570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</w:t>
            </w:r>
            <w:proofErr w:type="spellStart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ЯКласс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  <w:r w:rsidRPr="0013570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yaklass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saharina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044FAA" w14:paraId="25F4DADB" w14:textId="77777777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5651BA" w14:textId="77777777" w:rsidR="00044FAA" w:rsidRDefault="000451D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8A33BF" w14:textId="77777777" w:rsidR="00044FAA" w:rsidRDefault="000451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F004CC" w14:textId="77777777" w:rsidR="00044FAA" w:rsidRDefault="00044FAA"/>
        </w:tc>
      </w:tr>
      <w:tr w:rsidR="00044FAA" w14:paraId="7707A919" w14:textId="77777777">
        <w:trPr>
          <w:trHeight w:hRule="exact" w:val="33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7CC7BE" w14:textId="77777777" w:rsidR="00044FAA" w:rsidRDefault="000451D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6. СИСТЕМА ЯЗЫКА </w:t>
            </w:r>
          </w:p>
        </w:tc>
      </w:tr>
    </w:tbl>
    <w:p w14:paraId="7BEF258E" w14:textId="77777777" w:rsidR="00044FAA" w:rsidRDefault="00044FAA">
      <w:pPr>
        <w:autoSpaceDE w:val="0"/>
        <w:autoSpaceDN w:val="0"/>
        <w:spacing w:after="0" w:line="14" w:lineRule="exact"/>
      </w:pPr>
    </w:p>
    <w:p w14:paraId="2080B3FF" w14:textId="77777777" w:rsidR="00044FAA" w:rsidRDefault="00044FAA">
      <w:pPr>
        <w:sectPr w:rsidR="00044FAA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0485F769" w14:textId="77777777" w:rsidR="00044FAA" w:rsidRDefault="00044FA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1140"/>
        <w:gridCol w:w="864"/>
        <w:gridCol w:w="5644"/>
        <w:gridCol w:w="1236"/>
        <w:gridCol w:w="1634"/>
      </w:tblGrid>
      <w:tr w:rsidR="00044FAA" w:rsidRPr="0062688A" w14:paraId="1C82EB40" w14:textId="77777777">
        <w:trPr>
          <w:trHeight w:hRule="exact" w:val="57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712C59" w14:textId="77777777" w:rsidR="00044FAA" w:rsidRDefault="000451D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BF0475" w14:textId="77777777" w:rsidR="00044FAA" w:rsidRDefault="000451D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Фонетика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Графика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Орфоэпия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1AEA33" w14:textId="77777777" w:rsidR="00044FAA" w:rsidRDefault="000451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C977D5E" w14:textId="77777777" w:rsidR="00044FAA" w:rsidRDefault="000451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B16CFE" w14:textId="77777777" w:rsidR="00044FAA" w:rsidRDefault="000451DE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AF310E" w14:textId="0471F4CD" w:rsidR="00044FAA" w:rsidRDefault="000451D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10.10.2022 </w:t>
            </w:r>
            <w:r w:rsidR="00F401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.10.2022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F9A553" w14:textId="77777777" w:rsidR="00044FAA" w:rsidRPr="00135704" w:rsidRDefault="000451DE">
            <w:pPr>
              <w:autoSpaceDE w:val="0"/>
              <w:autoSpaceDN w:val="0"/>
              <w:spacing w:before="78" w:after="0" w:line="257" w:lineRule="auto"/>
              <w:ind w:left="72" w:right="144"/>
              <w:rPr>
                <w:lang w:val="ru-RU"/>
              </w:rPr>
            </w:pP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смыслоразличительную функцию звука речи в слове; приводить примеры;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звуки речи по заданным характеристикам;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звуковой состав слова;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Классифицировать звуки по заданным признакам;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ударные и безударные гласные, звонкие и глухие, твёрдые и мягкие согласные;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с помощью элементов транскрипции особенности произношения и написания слов;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звуковой и буквенный составы слова;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Членить слова на слоги и правильно переносить слова со строки на строку; Определять место ударного слога, наблюдать за перемещением ударения при изменении формы слова;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 за использованием выразительных средств фонетики в поэтических произведениях;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Проводить фонетический анализ слов;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Употреблять слова и их формы в соответствии с основными нормами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литературного произношения: нормами произношения безударных гласных звуков; мягкого или твёрдого согласного перед [э] в иноязычных словах; сочетания согласных (</w:t>
            </w:r>
            <w:proofErr w:type="spellStart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чн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proofErr w:type="spellStart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чт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</w:t>
            </w:r>
            <w:proofErr w:type="spellStart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др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); грамматических форм (прилагательных на -его, -ого, возвратных глаголов с -</w:t>
            </w:r>
            <w:proofErr w:type="spellStart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ся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-</w:t>
            </w:r>
            <w:proofErr w:type="spellStart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сь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</w:t>
            </w:r>
            <w:proofErr w:type="spellStart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др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);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Употреблять в речи слова и их формы в соответствии с нормами ударения (на отдельных примерах);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необходимую информацию в орфоэпическом словаре и использовать её;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Правильно интонировать разные по цели и эмоциональной окраске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высказывания;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Оценивать собственную и чужую речь с точки зрения соблюдения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орфоэпических норм, норм ударения, интонационных норм;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4846AF" w14:textId="77777777" w:rsidR="00044FAA" w:rsidRPr="00135704" w:rsidRDefault="000451DE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Устный опрос; Практическая работа;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CC5FC5" w14:textId="77777777" w:rsidR="00044FAA" w:rsidRPr="00135704" w:rsidRDefault="000451DE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</w:t>
            </w:r>
            <w:proofErr w:type="spellStart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 </w:t>
            </w:r>
            <w:r w:rsidRPr="0013570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</w:t>
            </w:r>
            <w:proofErr w:type="spellStart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ЯКласс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  <w:r w:rsidRPr="0013570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yaklass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saharina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044FAA" w:rsidRPr="0062688A" w14:paraId="22A5E638" w14:textId="77777777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87B231" w14:textId="77777777" w:rsidR="00044FAA" w:rsidRDefault="000451D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CBE7A1" w14:textId="77777777" w:rsidR="00044FAA" w:rsidRDefault="000451D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Орфография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81DF8F" w14:textId="77777777" w:rsidR="00044FAA" w:rsidRDefault="000451D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F6A4325" w14:textId="77777777" w:rsidR="00044FAA" w:rsidRDefault="000451D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9EC640" w14:textId="77777777" w:rsidR="00044FAA" w:rsidRDefault="000451DE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2836A2" w14:textId="78456E4E" w:rsidR="00044FAA" w:rsidRDefault="00F401A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25</w:t>
            </w:r>
            <w:r w:rsidR="000451D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.10.2022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26</w:t>
            </w:r>
            <w:r w:rsidR="000451D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.10.2022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C48CDE" w14:textId="77777777" w:rsidR="00044FAA" w:rsidRPr="00135704" w:rsidRDefault="000451DE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Оперировать понятием «орфограмма» и различать буквенные и небуквенные орфограммы при проведении орфографического анализа слова;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изученные орфограммы;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знания по орфографии в практике правописания (в том числе применять знания о правописании разделительных ъ и ь);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Находить и использовать необходимую информацию;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5CD3F9" w14:textId="77777777" w:rsidR="00044FAA" w:rsidRDefault="000451DE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3CE18F" w14:textId="77777777" w:rsidR="00044FAA" w:rsidRPr="00135704" w:rsidRDefault="000451DE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</w:t>
            </w:r>
            <w:proofErr w:type="spellStart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 </w:t>
            </w:r>
            <w:r w:rsidRPr="0013570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</w:t>
            </w:r>
            <w:proofErr w:type="spellStart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ЯКласс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  <w:r w:rsidRPr="0013570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yaklass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saharina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044FAA" w:rsidRPr="0062688A" w14:paraId="6D61252E" w14:textId="77777777">
        <w:trPr>
          <w:trHeight w:hRule="exact" w:val="32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7DBFD2" w14:textId="77777777" w:rsidR="00044FAA" w:rsidRDefault="000451D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34AE15" w14:textId="77777777" w:rsidR="00044FAA" w:rsidRDefault="000451D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Лексикология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0750D1" w14:textId="77777777" w:rsidR="00044FAA" w:rsidRDefault="000451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3B43F11" w14:textId="77777777" w:rsidR="00044FAA" w:rsidRDefault="000451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E41A30" w14:textId="77777777" w:rsidR="00044FAA" w:rsidRDefault="000451DE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CD60F4" w14:textId="6EB195AD" w:rsidR="00044FAA" w:rsidRDefault="000451D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  <w:r w:rsidR="00F401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.10.2022 </w:t>
            </w:r>
            <w:r w:rsidR="00F9225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.11.2022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0D4F5B" w14:textId="77777777" w:rsidR="00044FAA" w:rsidRPr="00135704" w:rsidRDefault="000451DE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лексическое значение слова разными способами (подбор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однокоренных слов; подбор синонимов и антонимов; определение значения слова по контексту, с помощью толкового словаря);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однозначные и многозначные слова, различать прямое и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переносное значения слова;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прямое и переносное значения слова по заданному признаку;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синонимы, антонимы, омонимы;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многозначные слова и омонимы;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правильно употреблять слова-паронимы;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тематические группы слов, родовые и видовые понятия;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основания для тематической группировки слов;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Группировать слова по тематическому признаку;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Проводить лексический анализ слов;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Находить необходимую информацию в лексических словарях разных видов (толковые словари, словари синонимов, антонимов, омонимов, паронимов) и использовать её;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A9F9F4" w14:textId="77777777" w:rsidR="00044FAA" w:rsidRPr="00135704" w:rsidRDefault="000451DE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 Р.Р. Сочинение;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E6B957" w14:textId="77777777" w:rsidR="00044FAA" w:rsidRPr="00135704" w:rsidRDefault="000451DE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</w:t>
            </w:r>
            <w:proofErr w:type="spellStart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 </w:t>
            </w:r>
            <w:r w:rsidRPr="0013570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</w:t>
            </w:r>
            <w:proofErr w:type="spellStart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ЯКласс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  <w:r w:rsidRPr="0013570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yaklass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saharina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</w:tbl>
    <w:p w14:paraId="42DC491A" w14:textId="77777777" w:rsidR="00044FAA" w:rsidRPr="00135704" w:rsidRDefault="00044FAA">
      <w:pPr>
        <w:autoSpaceDE w:val="0"/>
        <w:autoSpaceDN w:val="0"/>
        <w:spacing w:after="0" w:line="14" w:lineRule="exact"/>
        <w:rPr>
          <w:lang w:val="ru-RU"/>
        </w:rPr>
      </w:pPr>
    </w:p>
    <w:p w14:paraId="17ED39CC" w14:textId="77777777" w:rsidR="00044FAA" w:rsidRPr="00135704" w:rsidRDefault="00044FAA">
      <w:pPr>
        <w:rPr>
          <w:lang w:val="ru-RU"/>
        </w:rPr>
        <w:sectPr w:rsidR="00044FAA" w:rsidRPr="00135704">
          <w:pgSz w:w="16840" w:h="11900"/>
          <w:pgMar w:top="284" w:right="640" w:bottom="52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02CF084D" w14:textId="77777777" w:rsidR="00044FAA" w:rsidRPr="00135704" w:rsidRDefault="00044FAA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1140"/>
        <w:gridCol w:w="864"/>
        <w:gridCol w:w="5644"/>
        <w:gridCol w:w="1236"/>
        <w:gridCol w:w="1634"/>
      </w:tblGrid>
      <w:tr w:rsidR="00044FAA" w:rsidRPr="0062688A" w14:paraId="07F573E1" w14:textId="77777777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7E267F" w14:textId="77777777" w:rsidR="00044FAA" w:rsidRDefault="000451D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97BCA5" w14:textId="77777777" w:rsidR="00044FAA" w:rsidRDefault="000451D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Морфемика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Орфография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2CBCA5" w14:textId="77777777" w:rsidR="00044FAA" w:rsidRDefault="000451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04DA9FC" w14:textId="77777777" w:rsidR="00044FAA" w:rsidRDefault="000451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7EEA2F" w14:textId="77777777" w:rsidR="00044FAA" w:rsidRDefault="000451DE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40E57E" w14:textId="77777777" w:rsidR="00F9225A" w:rsidRPr="002E20D0" w:rsidRDefault="00F9225A">
            <w:pPr>
              <w:rPr>
                <w:sz w:val="16"/>
                <w:szCs w:val="16"/>
                <w:lang w:val="ru-RU"/>
              </w:rPr>
            </w:pPr>
            <w:r w:rsidRPr="002E20D0">
              <w:rPr>
                <w:sz w:val="16"/>
                <w:szCs w:val="16"/>
                <w:lang w:val="ru-RU"/>
              </w:rPr>
              <w:t>17.11.2022</w:t>
            </w:r>
          </w:p>
          <w:p w14:paraId="45EAEB69" w14:textId="5A31CAE0" w:rsidR="00044FAA" w:rsidRPr="002E20D0" w:rsidRDefault="00F9225A">
            <w:pPr>
              <w:rPr>
                <w:sz w:val="16"/>
                <w:szCs w:val="16"/>
                <w:lang w:val="ru-RU"/>
              </w:rPr>
            </w:pPr>
            <w:r w:rsidRPr="002E20D0">
              <w:rPr>
                <w:sz w:val="16"/>
                <w:szCs w:val="16"/>
                <w:lang w:val="ru-RU"/>
              </w:rPr>
              <w:t>14.12.2022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55E8EB" w14:textId="77777777" w:rsidR="00044FAA" w:rsidRPr="00135704" w:rsidRDefault="000451DE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морфему как минимальную значимую единицу языка;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морфемы в слове (корень, приставку, суффикс, окончание), выделять основу слова;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чередование звуков в морфемах (в том числе чередование гласных с нулём звука);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Проводить морфемный анализ слов;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знания по </w:t>
            </w:r>
            <w:proofErr w:type="spellStart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морфемике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при выполнении языкового анализа различных видов и в практике правописания слов с изученными орфограммами;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Уместно использовать слова с суффиксами оценки в собственной речи;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D56E0A" w14:textId="77777777" w:rsidR="00044FAA" w:rsidRPr="00135704" w:rsidRDefault="000451DE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Диктант;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Р.Р. Сочинение; Выборочное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изложение 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EB5A56" w14:textId="77777777" w:rsidR="00044FAA" w:rsidRPr="00135704" w:rsidRDefault="000451DE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</w:t>
            </w:r>
            <w:proofErr w:type="spellStart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 </w:t>
            </w:r>
            <w:r w:rsidRPr="0013570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</w:t>
            </w:r>
            <w:proofErr w:type="spellStart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ЯКласс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  <w:r w:rsidRPr="0013570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yaklass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saharina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044FAA" w14:paraId="6CBE2954" w14:textId="77777777">
        <w:trPr>
          <w:trHeight w:hRule="exact" w:val="350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6B4205" w14:textId="77777777" w:rsidR="00044FAA" w:rsidRDefault="000451DE">
            <w:pPr>
              <w:autoSpaceDE w:val="0"/>
              <w:autoSpaceDN w:val="0"/>
              <w:spacing w:before="8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D0BE5E" w14:textId="77777777" w:rsidR="00044FAA" w:rsidRDefault="000451DE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44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23DC11" w14:textId="77777777" w:rsidR="00044FAA" w:rsidRDefault="00044FAA"/>
        </w:tc>
      </w:tr>
      <w:tr w:rsidR="00044FAA" w:rsidRPr="0062688A" w14:paraId="17714B76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445B59" w14:textId="77777777" w:rsidR="00044FAA" w:rsidRPr="00135704" w:rsidRDefault="000451D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3570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7. МОРФОЛОГИЯ. КУЛЬТУРА РЕЧИ. ОРФОГРАФИЯ</w:t>
            </w:r>
          </w:p>
        </w:tc>
      </w:tr>
      <w:tr w:rsidR="00044FAA" w:rsidRPr="0062688A" w14:paraId="4518B040" w14:textId="77777777">
        <w:trPr>
          <w:trHeight w:hRule="exact" w:val="30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68B772" w14:textId="77777777" w:rsidR="00044FAA" w:rsidRDefault="000451D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52787C" w14:textId="77777777" w:rsidR="00044FAA" w:rsidRDefault="000451D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Морфология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лингвистики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E538CB" w14:textId="77777777" w:rsidR="00044FAA" w:rsidRDefault="000451D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EC06E15" w14:textId="77777777" w:rsidR="00044FAA" w:rsidRDefault="000451D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4BE729" w14:textId="77777777" w:rsidR="00044FAA" w:rsidRDefault="000451DE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EFDDF9" w14:textId="6D52065B" w:rsidR="00044FAA" w:rsidRPr="002E20D0" w:rsidRDefault="002E20D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15.12.22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235745" w14:textId="77777777" w:rsidR="00044FAA" w:rsidRPr="00135704" w:rsidRDefault="000451DE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и характеризовать особенности грамматического значения слова в отличие от лексического;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самостоятельные (знаменательные) части речи и их формы в рамках изученного; служебные части речи; междометия, звукоподражательные слова (общее представление);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Группировать слова разных частей речи по заданным признакам, находить основания для классификации;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знания о части речи как лексико-грамматическом разряде слов, о грамматическом значении слова, о системе частей речи в русском языке для решения практико-ориентированных учебных задач;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имена существительные, имена прилагательные, глаголы;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Проводить морфологический анализ имён существительных, частичный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морфологический анализ имён прилагательных, глаголов;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Применять знания по морфологии при выполнении языкового анализа различных видов в речевой практике;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D7ECA7" w14:textId="77777777" w:rsidR="00044FAA" w:rsidRDefault="000451DE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9E7C6F" w14:textId="77777777" w:rsidR="00044FAA" w:rsidRPr="00135704" w:rsidRDefault="000451DE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</w:t>
            </w:r>
            <w:proofErr w:type="spellStart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 </w:t>
            </w:r>
            <w:r w:rsidRPr="0013570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</w:t>
            </w:r>
            <w:proofErr w:type="spellStart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ЯКласс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  <w:r w:rsidRPr="0013570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yaklass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saharina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044FAA" w:rsidRPr="0062688A" w14:paraId="0FE99D4E" w14:textId="77777777">
        <w:trPr>
          <w:trHeight w:hRule="exact" w:val="37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2E5FE3" w14:textId="77777777" w:rsidR="00044FAA" w:rsidRDefault="000451D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21831A" w14:textId="77777777" w:rsidR="00044FAA" w:rsidRDefault="000451D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Имя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существительное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AF24AE" w14:textId="77777777" w:rsidR="00044FAA" w:rsidRDefault="000451D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31F15CE" w14:textId="77777777" w:rsidR="00044FAA" w:rsidRDefault="000451D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945D92" w14:textId="77777777" w:rsidR="00044FAA" w:rsidRDefault="000451DE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1158C8" w14:textId="4B52EE06" w:rsidR="002E20D0" w:rsidRPr="002E20D0" w:rsidRDefault="002E20D0">
            <w:pPr>
              <w:rPr>
                <w:sz w:val="16"/>
                <w:szCs w:val="16"/>
                <w:lang w:val="ru-RU"/>
              </w:rPr>
            </w:pPr>
            <w:r w:rsidRPr="002E20D0">
              <w:rPr>
                <w:sz w:val="16"/>
                <w:szCs w:val="16"/>
                <w:lang w:val="ru-RU"/>
              </w:rPr>
              <w:t>16.12.22</w:t>
            </w:r>
          </w:p>
          <w:p w14:paraId="58D68CCB" w14:textId="3CE659D7" w:rsidR="00044FAA" w:rsidRPr="002E20D0" w:rsidRDefault="002E20D0">
            <w:pPr>
              <w:rPr>
                <w:lang w:val="ru-RU"/>
              </w:rPr>
            </w:pPr>
            <w:r w:rsidRPr="002E20D0">
              <w:rPr>
                <w:sz w:val="16"/>
                <w:szCs w:val="16"/>
                <w:lang w:val="ru-RU"/>
              </w:rPr>
              <w:t>02.02.23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E43105" w14:textId="77777777" w:rsidR="00044FAA" w:rsidRPr="00135704" w:rsidRDefault="000451DE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и характеризовать общее грамматическое значение, морфологические признаки и синтаксические функции имени существительного;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роль имени существительного в речи;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и характеризовать лексико- грамматические разряды имён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существительных по значению, имена существительные собственные и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нарицательные; имена существительные одушевлённые и неодушевлённые; Различать типы склонения имён существительных;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разносклоняемые и несклоняемые имена существительные;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род, число, падеж, тип склонения имён существительных;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Группировать имена существительные по заданным морфологическим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признакам;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Проводить морфологический анализ имён существительных;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Употреблять имена существительные в соответствии с нормами словоизменения, произношения, постановки в них ударения (в рамках изученного), употребления несклоняемых имён существительных, согласования прилагательного с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существительным общего рода;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нормы правописания имён существительных с изученными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орфограммами;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396E87" w14:textId="77777777" w:rsidR="00044FAA" w:rsidRPr="00135704" w:rsidRDefault="000451DE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Диктант;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Р.Р. Сочинение; Изложение;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51DF1F" w14:textId="77777777" w:rsidR="00044FAA" w:rsidRPr="00135704" w:rsidRDefault="000451DE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</w:t>
            </w:r>
            <w:proofErr w:type="spellStart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 </w:t>
            </w:r>
            <w:r w:rsidRPr="0013570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</w:t>
            </w:r>
            <w:proofErr w:type="spellStart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ЯКласс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  <w:r w:rsidRPr="0013570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yaklass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saharina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</w:tbl>
    <w:p w14:paraId="10447941" w14:textId="77777777" w:rsidR="00044FAA" w:rsidRPr="00135704" w:rsidRDefault="00044FAA">
      <w:pPr>
        <w:autoSpaceDE w:val="0"/>
        <w:autoSpaceDN w:val="0"/>
        <w:spacing w:after="0" w:line="14" w:lineRule="exact"/>
        <w:rPr>
          <w:lang w:val="ru-RU"/>
        </w:rPr>
      </w:pPr>
    </w:p>
    <w:p w14:paraId="2DEC63C5" w14:textId="77777777" w:rsidR="00044FAA" w:rsidRPr="00135704" w:rsidRDefault="00044FAA">
      <w:pPr>
        <w:rPr>
          <w:lang w:val="ru-RU"/>
        </w:rPr>
        <w:sectPr w:rsidR="00044FAA" w:rsidRPr="00135704">
          <w:pgSz w:w="16840" w:h="11900"/>
          <w:pgMar w:top="284" w:right="640" w:bottom="988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60BC3609" w14:textId="77777777" w:rsidR="00044FAA" w:rsidRPr="00135704" w:rsidRDefault="00044FAA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1140"/>
        <w:gridCol w:w="864"/>
        <w:gridCol w:w="5644"/>
        <w:gridCol w:w="1236"/>
        <w:gridCol w:w="1634"/>
      </w:tblGrid>
      <w:tr w:rsidR="00044FAA" w:rsidRPr="0062688A" w14:paraId="5C42EF94" w14:textId="77777777">
        <w:trPr>
          <w:trHeight w:hRule="exact" w:val="36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71DD53" w14:textId="77777777" w:rsidR="00044FAA" w:rsidRDefault="000451D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447BC4" w14:textId="77777777" w:rsidR="00044FAA" w:rsidRDefault="000451D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Имя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прилагательное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4CD409" w14:textId="77777777" w:rsidR="00044FAA" w:rsidRDefault="000451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26F4232" w14:textId="77777777" w:rsidR="00044FAA" w:rsidRDefault="000451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4B6BB4" w14:textId="77777777" w:rsidR="00044FAA" w:rsidRDefault="000451DE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36F832" w14:textId="7C1D8226" w:rsidR="00AC3305" w:rsidRPr="00AC3305" w:rsidRDefault="00AC3305">
            <w:pPr>
              <w:rPr>
                <w:sz w:val="16"/>
                <w:szCs w:val="16"/>
                <w:lang w:val="ru-RU"/>
              </w:rPr>
            </w:pPr>
            <w:r w:rsidRPr="00AC3305">
              <w:rPr>
                <w:sz w:val="16"/>
                <w:szCs w:val="16"/>
                <w:lang w:val="ru-RU"/>
              </w:rPr>
              <w:t>03.02.23</w:t>
            </w:r>
          </w:p>
          <w:p w14:paraId="356FB5D4" w14:textId="61290F25" w:rsidR="00044FAA" w:rsidRPr="00AC3305" w:rsidRDefault="00AC3305">
            <w:pPr>
              <w:rPr>
                <w:sz w:val="16"/>
                <w:szCs w:val="16"/>
                <w:lang w:val="ru-RU"/>
              </w:rPr>
            </w:pPr>
            <w:r w:rsidRPr="00AC3305">
              <w:rPr>
                <w:sz w:val="16"/>
                <w:szCs w:val="16"/>
                <w:lang w:val="ru-RU"/>
              </w:rPr>
              <w:t>27.02.23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9F4CE7" w14:textId="77777777" w:rsidR="00044FAA" w:rsidRPr="00135704" w:rsidRDefault="000451DE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и характеризовать общее грамматическое значение, морфологические признаки и синтаксические функции имени прилагательного;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его роль в речи;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Правильно склонять имена прилагательные;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правила правописания безударных окончаний имён прилагательных; Различать полную и краткую формы имён прилагательных;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правила правописания кратких форм имён прилагательных с основой на шипящий;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особенности использования имён прилагательных в изучаемых текстах;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Проводить частичный морфологический анализ имён прилагательных (в рамках изученного);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нормы словоизменения имён прилагательных, нормы согласования имён прилагательных с существительными общего рода, неизменяемыми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именами существительными; нормы произношения, постановки ударения (в рамках изученного);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Применять нормы правописания о — е после шипящих и ц в суффиксах и окончаниях имён прилагательных; правописания не с именами прилагательными;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55E6F4" w14:textId="77777777" w:rsidR="00044FAA" w:rsidRPr="00135704" w:rsidRDefault="000451DE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Диктант; </w:t>
            </w:r>
            <w:r w:rsidRPr="00135704">
              <w:rPr>
                <w:lang w:val="ru-RU"/>
              </w:rPr>
              <w:br/>
            </w:r>
            <w:proofErr w:type="spellStart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Р.Р.Сочинение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 Изложение;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89D87C" w14:textId="77777777" w:rsidR="00044FAA" w:rsidRPr="00135704" w:rsidRDefault="000451DE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</w:t>
            </w:r>
            <w:proofErr w:type="spellStart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 </w:t>
            </w:r>
            <w:r w:rsidRPr="0013570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</w:t>
            </w:r>
            <w:proofErr w:type="spellStart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ЯКласс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  <w:r w:rsidRPr="0013570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yaklass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saharina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044FAA" w:rsidRPr="0062688A" w14:paraId="5B53436E" w14:textId="77777777">
        <w:trPr>
          <w:trHeight w:hRule="exact" w:val="506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EDD537" w14:textId="77777777" w:rsidR="00044FAA" w:rsidRDefault="000451D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7.4.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19474A" w14:textId="77777777" w:rsidR="00044FAA" w:rsidRDefault="000451D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Глагол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D0D772" w14:textId="77777777" w:rsidR="00044FAA" w:rsidRDefault="000451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7E60A06" w14:textId="77777777" w:rsidR="00044FAA" w:rsidRDefault="000451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1B91AC" w14:textId="77777777" w:rsidR="00044FAA" w:rsidRDefault="000451DE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146902" w14:textId="63AF174C" w:rsidR="00EC12D1" w:rsidRPr="00EC12D1" w:rsidRDefault="00EC12D1">
            <w:pPr>
              <w:rPr>
                <w:sz w:val="16"/>
                <w:szCs w:val="16"/>
                <w:lang w:val="ru-RU"/>
              </w:rPr>
            </w:pPr>
            <w:r w:rsidRPr="00EC12D1">
              <w:rPr>
                <w:sz w:val="16"/>
                <w:szCs w:val="16"/>
                <w:lang w:val="ru-RU"/>
              </w:rPr>
              <w:t>28.02.23</w:t>
            </w:r>
          </w:p>
          <w:p w14:paraId="6FB0594F" w14:textId="204F9BB0" w:rsidR="00044FAA" w:rsidRPr="00EC12D1" w:rsidRDefault="00EC12D1">
            <w:pPr>
              <w:rPr>
                <w:sz w:val="16"/>
                <w:szCs w:val="16"/>
                <w:lang w:val="ru-RU"/>
              </w:rPr>
            </w:pPr>
            <w:r w:rsidRPr="00EC12D1">
              <w:rPr>
                <w:sz w:val="16"/>
                <w:szCs w:val="16"/>
                <w:lang w:val="ru-RU"/>
              </w:rPr>
              <w:t>19.04.23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5F2621" w14:textId="77777777" w:rsidR="00044FAA" w:rsidRPr="00135704" w:rsidRDefault="000451DE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и характеризовать общее грамматическое значение, морфологические признаки и синтаксические функции глагола;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его роль в словосочетании и предложении, а также в речи;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глаголы совершенного и несовершенного вида, возвратные и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невозвратные;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Применять правила правописания -</w:t>
            </w:r>
            <w:proofErr w:type="spellStart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тся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-</w:t>
            </w:r>
            <w:proofErr w:type="spellStart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ться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 глаголах; суффиксов -</w:t>
            </w:r>
            <w:proofErr w:type="spellStart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ова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— -</w:t>
            </w:r>
            <w:proofErr w:type="spellStart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ева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-, -</w:t>
            </w:r>
            <w:proofErr w:type="spellStart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ыва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— -ива-;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инфинитив и личные формы глагола, приводить соответствующие примеры;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грамматические свойства инфинитива (неопределённой формы) глагола;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правила использования ь как показателя грамматической формы инфинитива;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основу инфинитива;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Выделять основу настоящего (будущего простого) времени глагола;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спряжение глагола, уметь спрягать глаголы;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Группировать глаголы по типу спряжения;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правила правописания личных окончаний глагола;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правила использования ь после шипящих как показателя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грамматической формы глагола 2-го лица единственного числа; гласной перед суффиксом -л- в формах прошедшего времени; слитного и раздельного написания не с глаголами;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Проводить частичный морфологический анализ глаголов (в рамках изученного); Соблюдать нормы словоизменения глаголов, постановки ударения в глагольных формах (в рамках изученного);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46B8B2" w14:textId="77777777" w:rsidR="00044FAA" w:rsidRPr="00135704" w:rsidRDefault="000451DE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Диктант;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135704">
              <w:rPr>
                <w:lang w:val="ru-RU"/>
              </w:rPr>
              <w:br/>
            </w:r>
            <w:proofErr w:type="spellStart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листа»; </w:t>
            </w:r>
            <w:r w:rsidRPr="00135704">
              <w:rPr>
                <w:lang w:val="ru-RU"/>
              </w:rPr>
              <w:br/>
            </w:r>
            <w:proofErr w:type="spellStart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Р.Р.Сочинение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287667" w14:textId="77777777" w:rsidR="00044FAA" w:rsidRPr="00135704" w:rsidRDefault="000451DE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</w:t>
            </w:r>
            <w:proofErr w:type="spellStart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 </w:t>
            </w:r>
            <w:r w:rsidRPr="0013570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</w:t>
            </w:r>
            <w:proofErr w:type="spellStart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ЯКласс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  <w:r w:rsidRPr="0013570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yaklass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saharina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044FAA" w14:paraId="1CCB8C9A" w14:textId="77777777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4EB019" w14:textId="77777777" w:rsidR="00044FAA" w:rsidRDefault="000451D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C68073" w14:textId="77777777" w:rsidR="00044FAA" w:rsidRDefault="000451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3AC605" w14:textId="77777777" w:rsidR="00044FAA" w:rsidRDefault="00044FAA"/>
        </w:tc>
      </w:tr>
      <w:tr w:rsidR="00044FAA" w:rsidRPr="0062688A" w14:paraId="21486491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DDC12B" w14:textId="77777777" w:rsidR="00044FAA" w:rsidRPr="00135704" w:rsidRDefault="000451D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3570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8. СИНТАКСИС. КУЛЬТУРА РЕЧИ. ПУНКТУАЦИЯ</w:t>
            </w:r>
          </w:p>
        </w:tc>
      </w:tr>
      <w:tr w:rsidR="00044FAA" w:rsidRPr="0062688A" w14:paraId="51F8F29C" w14:textId="77777777">
        <w:trPr>
          <w:trHeight w:hRule="exact" w:val="1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46CF43" w14:textId="77777777" w:rsidR="00044FAA" w:rsidRDefault="000451D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8A2D35" w14:textId="77777777" w:rsidR="00044FAA" w:rsidRPr="00135704" w:rsidRDefault="000451DE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Синтаксис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пунктуация как разделы лингвистики. </w:t>
            </w:r>
          </w:p>
          <w:p w14:paraId="03F52B71" w14:textId="77777777" w:rsidR="00044FAA" w:rsidRDefault="000451DE">
            <w:pPr>
              <w:autoSpaceDE w:val="0"/>
              <w:autoSpaceDN w:val="0"/>
              <w:spacing w:before="18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Словосочетание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9031B7" w14:textId="77777777" w:rsidR="00044FAA" w:rsidRDefault="000451D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9D02502" w14:textId="77777777" w:rsidR="00044FAA" w:rsidRDefault="000451D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286405" w14:textId="77777777" w:rsidR="00044FAA" w:rsidRDefault="000451DE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28AFC9" w14:textId="77777777" w:rsidR="00044FAA" w:rsidRPr="00B00E5D" w:rsidRDefault="00B00E5D">
            <w:pPr>
              <w:rPr>
                <w:sz w:val="16"/>
                <w:szCs w:val="16"/>
                <w:lang w:val="ru-RU"/>
              </w:rPr>
            </w:pPr>
            <w:r w:rsidRPr="00B00E5D">
              <w:rPr>
                <w:sz w:val="16"/>
                <w:szCs w:val="16"/>
                <w:lang w:val="ru-RU"/>
              </w:rPr>
              <w:t>20.04.23</w:t>
            </w:r>
          </w:p>
          <w:p w14:paraId="5591C053" w14:textId="5757C5B3" w:rsidR="00B00E5D" w:rsidRPr="00B00E5D" w:rsidRDefault="00B00E5D">
            <w:pPr>
              <w:rPr>
                <w:sz w:val="16"/>
                <w:szCs w:val="16"/>
                <w:lang w:val="ru-RU"/>
              </w:rPr>
            </w:pPr>
            <w:r w:rsidRPr="00B00E5D">
              <w:rPr>
                <w:sz w:val="16"/>
                <w:szCs w:val="16"/>
                <w:lang w:val="ru-RU"/>
              </w:rPr>
              <w:t>21.04.23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8C05F2" w14:textId="77777777" w:rsidR="00044FAA" w:rsidRPr="00135704" w:rsidRDefault="000451D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Распознавать единицы синтаксиса (словосочетание и предложение);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CCEDEE" w14:textId="77777777" w:rsidR="00044FAA" w:rsidRDefault="000451DE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D09534" w14:textId="77777777" w:rsidR="00044FAA" w:rsidRPr="00135704" w:rsidRDefault="000451DE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</w:t>
            </w:r>
            <w:proofErr w:type="spellStart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 </w:t>
            </w:r>
            <w:r w:rsidRPr="0013570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</w:t>
            </w:r>
            <w:proofErr w:type="spellStart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ЯКласс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  <w:r w:rsidRPr="0013570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yaklass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saharina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</w:tbl>
    <w:p w14:paraId="56803B4A" w14:textId="77777777" w:rsidR="00044FAA" w:rsidRPr="00135704" w:rsidRDefault="00044FAA">
      <w:pPr>
        <w:autoSpaceDE w:val="0"/>
        <w:autoSpaceDN w:val="0"/>
        <w:spacing w:after="0" w:line="14" w:lineRule="exact"/>
        <w:rPr>
          <w:lang w:val="ru-RU"/>
        </w:rPr>
      </w:pPr>
    </w:p>
    <w:p w14:paraId="106F5FF3" w14:textId="77777777" w:rsidR="00044FAA" w:rsidRPr="00135704" w:rsidRDefault="00044FAA">
      <w:pPr>
        <w:rPr>
          <w:lang w:val="ru-RU"/>
        </w:rPr>
        <w:sectPr w:rsidR="00044FAA" w:rsidRPr="00135704">
          <w:pgSz w:w="16840" w:h="11900"/>
          <w:pgMar w:top="284" w:right="640" w:bottom="316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1BC0AD7E" w14:textId="77777777" w:rsidR="00044FAA" w:rsidRPr="00135704" w:rsidRDefault="00044FAA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1140"/>
        <w:gridCol w:w="864"/>
        <w:gridCol w:w="5644"/>
        <w:gridCol w:w="1236"/>
        <w:gridCol w:w="1634"/>
      </w:tblGrid>
      <w:tr w:rsidR="00044FAA" w:rsidRPr="0062688A" w14:paraId="657A5BD2" w14:textId="77777777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CC87CD" w14:textId="77777777" w:rsidR="00044FAA" w:rsidRDefault="000451D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8292D2" w14:textId="77777777" w:rsidR="00044FAA" w:rsidRDefault="000451D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Простое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двусоставное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предложение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4769D8" w14:textId="77777777" w:rsidR="00044FAA" w:rsidRDefault="000451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0B437FE" w14:textId="77777777" w:rsidR="00044FAA" w:rsidRDefault="000451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D4F1C6" w14:textId="77777777" w:rsidR="00044FAA" w:rsidRDefault="000451DE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3FB933" w14:textId="43A839BD" w:rsidR="00044FAA" w:rsidRPr="00B00E5D" w:rsidRDefault="00B00E5D">
            <w:pPr>
              <w:rPr>
                <w:sz w:val="16"/>
                <w:szCs w:val="16"/>
                <w:lang w:val="ru-RU"/>
              </w:rPr>
            </w:pPr>
            <w:r w:rsidRPr="00B00E5D">
              <w:rPr>
                <w:sz w:val="16"/>
                <w:szCs w:val="16"/>
                <w:lang w:val="ru-RU"/>
              </w:rPr>
              <w:t>24.04.23</w:t>
            </w:r>
          </w:p>
          <w:p w14:paraId="704C2559" w14:textId="6A3B861C" w:rsidR="00B00E5D" w:rsidRPr="00B00E5D" w:rsidRDefault="00B00E5D">
            <w:pPr>
              <w:rPr>
                <w:lang w:val="ru-RU"/>
              </w:rPr>
            </w:pPr>
            <w:r w:rsidRPr="00B00E5D">
              <w:rPr>
                <w:sz w:val="16"/>
                <w:szCs w:val="16"/>
                <w:lang w:val="ru-RU"/>
              </w:rPr>
              <w:t>02.05.23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41C12B" w14:textId="77777777" w:rsidR="00044FAA" w:rsidRPr="00135704" w:rsidRDefault="000451DE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Употреблять повествовательные, побудительные, вопросительные,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восклицательные предложения в речевой практике, корректируя интонацию в соответствии с коммуникативной целью высказывания;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Определять главные (грамматическую основу) и второстепенные члены предложения;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9C4F95" w14:textId="77777777" w:rsidR="00044FAA" w:rsidRDefault="000451DE">
            <w:pPr>
              <w:autoSpaceDE w:val="0"/>
              <w:autoSpaceDN w:val="0"/>
              <w:spacing w:before="78" w:after="0" w:line="250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Сжатое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изложение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A5F379" w14:textId="77777777" w:rsidR="00044FAA" w:rsidRPr="00135704" w:rsidRDefault="000451DE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</w:t>
            </w:r>
            <w:proofErr w:type="spellStart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 </w:t>
            </w:r>
            <w:r w:rsidRPr="0013570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</w:t>
            </w:r>
            <w:proofErr w:type="spellStart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ЯКласс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  <w:r w:rsidRPr="0013570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yaklass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saharina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044FAA" w:rsidRPr="0062688A" w14:paraId="217AD4BE" w14:textId="77777777">
        <w:trPr>
          <w:trHeight w:hRule="exact" w:val="30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217297" w14:textId="77777777" w:rsidR="00044FAA" w:rsidRDefault="000451D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8.3.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35C286" w14:textId="77777777" w:rsidR="00044FAA" w:rsidRDefault="000451D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Простое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осложнённое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предложение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748D4F" w14:textId="77777777" w:rsidR="00044FAA" w:rsidRDefault="000451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F5DE8A4" w14:textId="77777777" w:rsidR="00044FAA" w:rsidRDefault="000451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B2A65B" w14:textId="77777777" w:rsidR="00044FAA" w:rsidRDefault="000451DE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E3ED2E" w14:textId="77777777" w:rsidR="00044FAA" w:rsidRPr="00B00E5D" w:rsidRDefault="00B00E5D">
            <w:pPr>
              <w:rPr>
                <w:sz w:val="16"/>
                <w:szCs w:val="16"/>
                <w:lang w:val="ru-RU"/>
              </w:rPr>
            </w:pPr>
            <w:r w:rsidRPr="00B00E5D">
              <w:rPr>
                <w:sz w:val="16"/>
                <w:szCs w:val="16"/>
                <w:lang w:val="ru-RU"/>
              </w:rPr>
              <w:t>03.05.23</w:t>
            </w:r>
          </w:p>
          <w:p w14:paraId="20A4D58A" w14:textId="3FA87E57" w:rsidR="00B00E5D" w:rsidRPr="00B00E5D" w:rsidRDefault="00B00E5D">
            <w:pPr>
              <w:rPr>
                <w:sz w:val="16"/>
                <w:szCs w:val="16"/>
                <w:lang w:val="ru-RU"/>
              </w:rPr>
            </w:pPr>
            <w:r w:rsidRPr="00B00E5D">
              <w:rPr>
                <w:sz w:val="16"/>
                <w:szCs w:val="16"/>
                <w:lang w:val="ru-RU"/>
              </w:rPr>
              <w:t>15.05.23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A0D8DC" w14:textId="77777777" w:rsidR="00044FAA" w:rsidRPr="00135704" w:rsidRDefault="000451DE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Правильно интонировать эти предложения;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роль однородных членов предложения в речи;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Точно использовать слова, обозначающие родовые и видовые понятия, в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конструкциях с обобщающим словом при однородных членах;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Самостоятельно составлять схемы однородных членов в предложениях (по образцу);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пунктуационные нормы постановки знаков препинания в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предложениях с однородными членами и обобщающим словом при них (в рамках изученного);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в предложении обращение;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Устанавливать отсутствие грамматической связи обращения с предложением (обращение не является членом предложения);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Правильно интонировать предложения с обращением;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правила пунктуационного оформления обращения;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Проводить синтаксический анализ простых осложнённых предложений;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AC65EF" w14:textId="77777777" w:rsidR="00044FAA" w:rsidRPr="00135704" w:rsidRDefault="000451DE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Р.Р. Сочинение;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CF5EF7" w14:textId="77777777" w:rsidR="00044FAA" w:rsidRPr="00135704" w:rsidRDefault="000451DE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</w:t>
            </w:r>
            <w:proofErr w:type="spellStart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 </w:t>
            </w:r>
            <w:r w:rsidRPr="0013570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</w:t>
            </w:r>
            <w:proofErr w:type="spellStart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ЯКласс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  <w:r w:rsidRPr="0013570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yaklass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saharina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044FAA" w:rsidRPr="0062688A" w14:paraId="7464E846" w14:textId="77777777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403A8B" w14:textId="77777777" w:rsidR="00044FAA" w:rsidRDefault="000451D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8.4.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129ED8" w14:textId="77777777" w:rsidR="00044FAA" w:rsidRDefault="000451D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Сложное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предложение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648EB9" w14:textId="77777777" w:rsidR="00044FAA" w:rsidRDefault="000451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0C437A9" w14:textId="77777777" w:rsidR="00044FAA" w:rsidRDefault="000451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9809CF" w14:textId="77777777" w:rsidR="00044FAA" w:rsidRDefault="000451DE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E906B0" w14:textId="7E5B0077" w:rsidR="00044FAA" w:rsidRPr="00B00E5D" w:rsidRDefault="00B00E5D">
            <w:pPr>
              <w:rPr>
                <w:sz w:val="16"/>
                <w:szCs w:val="16"/>
                <w:lang w:val="ru-RU"/>
              </w:rPr>
            </w:pPr>
            <w:r w:rsidRPr="00B00E5D">
              <w:rPr>
                <w:sz w:val="16"/>
                <w:szCs w:val="16"/>
                <w:lang w:val="ru-RU"/>
              </w:rPr>
              <w:t>16.05.23</w:t>
            </w:r>
          </w:p>
          <w:p w14:paraId="4DBD4BF9" w14:textId="37E67D7C" w:rsidR="00B00E5D" w:rsidRPr="00B00E5D" w:rsidRDefault="00B00E5D">
            <w:pPr>
              <w:rPr>
                <w:lang w:val="ru-RU"/>
              </w:rPr>
            </w:pPr>
            <w:r w:rsidRPr="00B00E5D">
              <w:rPr>
                <w:sz w:val="16"/>
                <w:szCs w:val="16"/>
                <w:lang w:val="ru-RU"/>
              </w:rPr>
              <w:t>23.05.23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18805F" w14:textId="77777777" w:rsidR="00044FAA" w:rsidRPr="00135704" w:rsidRDefault="000451DE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простые и сложные предложения, сложные предложения и простые, осложнённые однородными членами;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основания для сравнения;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Самостоятельно формулировать выводы;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простые и сложные предложения с точки зрения количества грамматических основ;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простые и сложные предложения по самостоятельно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сформулированному основанию;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Самостоятельно формулировать выводы;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Применять правила пунктуационного оформления сложных предложений, состоящих из частей, связанных бессоюзной связью и союзами и, но, а, однако, зато, да;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01B273" w14:textId="77777777" w:rsidR="00044FAA" w:rsidRPr="00135704" w:rsidRDefault="000451DE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Устный опрос; Р.Р. Сочинение;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27BC06" w14:textId="77777777" w:rsidR="00044FAA" w:rsidRPr="00135704" w:rsidRDefault="000451DE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</w:t>
            </w:r>
            <w:proofErr w:type="spellStart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 </w:t>
            </w:r>
            <w:r w:rsidRPr="0013570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</w:t>
            </w:r>
            <w:proofErr w:type="spellStart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ЯКласс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  <w:r w:rsidRPr="0013570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yaklass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saharina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044FAA" w:rsidRPr="0062688A" w14:paraId="482605C1" w14:textId="77777777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2FCB2D" w14:textId="77777777" w:rsidR="00044FAA" w:rsidRDefault="000451D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8.5.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926007" w14:textId="77777777" w:rsidR="00044FAA" w:rsidRDefault="000451D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Предложения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прямой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речью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7ACEDA" w14:textId="77777777" w:rsidR="00044FAA" w:rsidRDefault="000451D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E5E40A8" w14:textId="77777777" w:rsidR="00044FAA" w:rsidRDefault="000451D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E36776" w14:textId="77777777" w:rsidR="00044FAA" w:rsidRDefault="000451DE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09D8D1" w14:textId="77777777" w:rsidR="00044FAA" w:rsidRPr="00FC1DD4" w:rsidRDefault="00FC1DD4">
            <w:pPr>
              <w:rPr>
                <w:sz w:val="16"/>
                <w:szCs w:val="16"/>
                <w:lang w:val="ru-RU"/>
              </w:rPr>
            </w:pPr>
            <w:r w:rsidRPr="00FC1DD4">
              <w:rPr>
                <w:sz w:val="16"/>
                <w:szCs w:val="16"/>
                <w:lang w:val="ru-RU"/>
              </w:rPr>
              <w:t>24.05.23</w:t>
            </w:r>
          </w:p>
          <w:p w14:paraId="0F05126E" w14:textId="6A0FD8A6" w:rsidR="00FC1DD4" w:rsidRPr="00FC1DD4" w:rsidRDefault="00FC1DD4">
            <w:pPr>
              <w:rPr>
                <w:lang w:val="ru-RU"/>
              </w:rPr>
            </w:pPr>
            <w:r w:rsidRPr="00FC1DD4">
              <w:rPr>
                <w:sz w:val="16"/>
                <w:szCs w:val="16"/>
                <w:lang w:val="ru-RU"/>
              </w:rPr>
              <w:t>26.05.23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A0C367" w14:textId="77777777" w:rsidR="00044FAA" w:rsidRPr="00135704" w:rsidRDefault="000451DE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предложения с прямой речью и сравнивать их с точки зрения позиции слов автора в предложении и пунктуационного оформления этих предложений;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Самостоятельно формулировать выводы о пунктуационном оформлении предложений с прямой речью;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751E29" w14:textId="77777777" w:rsidR="00044FAA" w:rsidRDefault="000451DE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12D946" w14:textId="77777777" w:rsidR="00044FAA" w:rsidRPr="00135704" w:rsidRDefault="000451DE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</w:t>
            </w:r>
            <w:proofErr w:type="spellStart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 </w:t>
            </w:r>
            <w:r w:rsidRPr="0013570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</w:t>
            </w:r>
            <w:proofErr w:type="spellStart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ЯКласс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  <w:r w:rsidRPr="0013570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yaklass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saharina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044FAA" w:rsidRPr="0062688A" w14:paraId="623FE9E7" w14:textId="77777777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B7A735" w14:textId="77777777" w:rsidR="00044FAA" w:rsidRDefault="000451D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8.6.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96A440" w14:textId="77777777" w:rsidR="00044FAA" w:rsidRDefault="000451D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Диалог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27F8CD" w14:textId="77777777" w:rsidR="00044FAA" w:rsidRDefault="000451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780AA3D" w14:textId="77777777" w:rsidR="00044FAA" w:rsidRDefault="000451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0FB0DD" w14:textId="77777777" w:rsidR="00044FAA" w:rsidRDefault="000451DE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00EBCC" w14:textId="77777777" w:rsidR="00044FAA" w:rsidRDefault="00044FAA"/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62BEF7" w14:textId="77777777" w:rsidR="00044FAA" w:rsidRPr="00135704" w:rsidRDefault="000451DE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Моделировать диалоги на лингвистические темы (в рамках изученного) и темы на основе жизненных наблюдений;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диалоги в художественных текстах с точки зрения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пунктуационного оформления; 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Самостоятельно формулировать выводы о пунктуационном оформлении диалога; Применять правила оформления диалога на письме;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44B2A5" w14:textId="77777777" w:rsidR="00044FAA" w:rsidRDefault="000451DE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861E2A" w14:textId="77777777" w:rsidR="00044FAA" w:rsidRPr="00135704" w:rsidRDefault="000451DE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</w:t>
            </w:r>
            <w:proofErr w:type="spellStart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 </w:t>
            </w:r>
            <w:r w:rsidRPr="0013570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</w:t>
            </w:r>
            <w:proofErr w:type="spellStart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ЯКласс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  <w:r w:rsidRPr="0013570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yaklass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saharina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044FAA" w14:paraId="6A5FBCA4" w14:textId="77777777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FD290C" w14:textId="77777777" w:rsidR="00044FAA" w:rsidRDefault="000451D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1C7AF1" w14:textId="77777777" w:rsidR="00044FAA" w:rsidRDefault="000451D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A53143" w14:textId="77777777" w:rsidR="00044FAA" w:rsidRDefault="00044FAA"/>
        </w:tc>
      </w:tr>
      <w:tr w:rsidR="00044FAA" w14:paraId="002CE944" w14:textId="77777777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D4CF98" w14:textId="77777777" w:rsidR="00044FAA" w:rsidRDefault="000451D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9. ПОВТОРЕНИЕ </w:t>
            </w:r>
          </w:p>
        </w:tc>
      </w:tr>
    </w:tbl>
    <w:p w14:paraId="55FD90AC" w14:textId="77777777" w:rsidR="00044FAA" w:rsidRDefault="00044FAA">
      <w:pPr>
        <w:autoSpaceDE w:val="0"/>
        <w:autoSpaceDN w:val="0"/>
        <w:spacing w:after="0" w:line="14" w:lineRule="exact"/>
      </w:pPr>
    </w:p>
    <w:p w14:paraId="7BA3EE73" w14:textId="77777777" w:rsidR="00044FAA" w:rsidRDefault="00044FAA">
      <w:pPr>
        <w:sectPr w:rsidR="00044FAA">
          <w:pgSz w:w="16840" w:h="11900"/>
          <w:pgMar w:top="284" w:right="640" w:bottom="58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5AFFA371" w14:textId="77777777" w:rsidR="00044FAA" w:rsidRDefault="00044FA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1140"/>
        <w:gridCol w:w="864"/>
        <w:gridCol w:w="5644"/>
        <w:gridCol w:w="1236"/>
        <w:gridCol w:w="1634"/>
      </w:tblGrid>
      <w:tr w:rsidR="00044FAA" w:rsidRPr="0062688A" w14:paraId="6E6EFC10" w14:textId="77777777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2E1506" w14:textId="77777777" w:rsidR="00044FAA" w:rsidRDefault="000451D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E93B08" w14:textId="77777777" w:rsidR="00044FAA" w:rsidRDefault="000451D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Повторение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пройденного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материала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8A700E" w14:textId="77777777" w:rsidR="00044FAA" w:rsidRDefault="000451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DF9B43D" w14:textId="77777777" w:rsidR="00044FAA" w:rsidRDefault="000451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8431E5" w14:textId="77777777" w:rsidR="00044FAA" w:rsidRDefault="000451DE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7AFEB3" w14:textId="77777777" w:rsidR="00044FAA" w:rsidRDefault="00044FAA"/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89F112" w14:textId="77777777" w:rsidR="00044FAA" w:rsidRDefault="000451DE">
            <w:pPr>
              <w:autoSpaceDE w:val="0"/>
              <w:autoSpaceDN w:val="0"/>
              <w:spacing w:before="78" w:after="0" w:line="245" w:lineRule="auto"/>
              <w:ind w:left="72" w:right="2448"/>
            </w:pP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полученные знания на практике.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Различать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изученные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орфограммы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F2036E" w14:textId="77777777" w:rsidR="00044FAA" w:rsidRDefault="000451DE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7A35CE" w14:textId="77777777" w:rsidR="00044FAA" w:rsidRPr="00135704" w:rsidRDefault="000451DE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</w:t>
            </w:r>
            <w:proofErr w:type="spellStart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 </w:t>
            </w:r>
            <w:r w:rsidRPr="0013570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 w:rsidRPr="00135704">
              <w:rPr>
                <w:lang w:val="ru-RU"/>
              </w:rPr>
              <w:br/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</w:t>
            </w:r>
            <w:proofErr w:type="spellStart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ЯКласс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  <w:r w:rsidRPr="0013570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yaklass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saharina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044FAA" w14:paraId="143FCA1E" w14:textId="77777777">
        <w:trPr>
          <w:trHeight w:hRule="exact" w:val="350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C8F5EA" w14:textId="77777777" w:rsidR="00044FAA" w:rsidRDefault="000451D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8ECE79" w14:textId="77777777" w:rsidR="00044FAA" w:rsidRDefault="000451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93E834" w14:textId="77777777" w:rsidR="00044FAA" w:rsidRDefault="00044FAA"/>
        </w:tc>
      </w:tr>
      <w:tr w:rsidR="00044FAA" w14:paraId="313D6137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398F5A" w14:textId="77777777" w:rsidR="00044FAA" w:rsidRDefault="000451DE">
            <w:pPr>
              <w:autoSpaceDE w:val="0"/>
              <w:autoSpaceDN w:val="0"/>
              <w:spacing w:before="74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10. ИТОГОВЫЙ КОНТРОЛЬ</w:t>
            </w:r>
          </w:p>
        </w:tc>
      </w:tr>
      <w:tr w:rsidR="00044FAA" w:rsidRPr="0062688A" w14:paraId="61CA00D0" w14:textId="77777777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C735A7" w14:textId="77777777" w:rsidR="00044FAA" w:rsidRDefault="000451D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6203C2" w14:textId="77777777" w:rsidR="00044FAA" w:rsidRDefault="000451D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Сочинения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371D3E" w14:textId="77777777" w:rsidR="00044FAA" w:rsidRDefault="000451D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B699F59" w14:textId="77777777" w:rsidR="00044FAA" w:rsidRDefault="000451D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1312A5" w14:textId="77777777" w:rsidR="00044FAA" w:rsidRDefault="000451DE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BEFA6A" w14:textId="77777777" w:rsidR="00044FAA" w:rsidRDefault="00044FAA"/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99905F" w14:textId="77777777" w:rsidR="00044FAA" w:rsidRPr="00135704" w:rsidRDefault="000451D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Применять полученные знания на практике.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445A84" w14:textId="77777777" w:rsidR="00044FAA" w:rsidRPr="00135704" w:rsidRDefault="00044FAA">
            <w:pPr>
              <w:rPr>
                <w:lang w:val="ru-RU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5130CD" w14:textId="77777777" w:rsidR="00044FAA" w:rsidRPr="00135704" w:rsidRDefault="00044FAA">
            <w:pPr>
              <w:rPr>
                <w:lang w:val="ru-RU"/>
              </w:rPr>
            </w:pPr>
          </w:p>
        </w:tc>
      </w:tr>
      <w:tr w:rsidR="00044FAA" w:rsidRPr="0062688A" w14:paraId="072C1CEB" w14:textId="77777777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8E0B53" w14:textId="77777777" w:rsidR="00044FAA" w:rsidRDefault="000451D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5527DF" w14:textId="77777777" w:rsidR="00044FAA" w:rsidRDefault="000451D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Изложения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E7831B" w14:textId="77777777" w:rsidR="00044FAA" w:rsidRDefault="000451D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A9D8EA2" w14:textId="77777777" w:rsidR="00044FAA" w:rsidRDefault="000451D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759F03" w14:textId="77777777" w:rsidR="00044FAA" w:rsidRDefault="000451DE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621ED7" w14:textId="77777777" w:rsidR="00044FAA" w:rsidRDefault="00044FAA"/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45F58C" w14:textId="77777777" w:rsidR="00044FAA" w:rsidRPr="00135704" w:rsidRDefault="000451D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Применять полученные знания на практике.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E9D4B9" w14:textId="77777777" w:rsidR="00044FAA" w:rsidRPr="00135704" w:rsidRDefault="00044FAA">
            <w:pPr>
              <w:rPr>
                <w:lang w:val="ru-RU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92A762" w14:textId="77777777" w:rsidR="00044FAA" w:rsidRPr="00135704" w:rsidRDefault="00044FAA">
            <w:pPr>
              <w:rPr>
                <w:lang w:val="ru-RU"/>
              </w:rPr>
            </w:pPr>
          </w:p>
        </w:tc>
      </w:tr>
      <w:tr w:rsidR="00044FAA" w:rsidRPr="0062688A" w14:paraId="4F0FCB1E" w14:textId="77777777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5E0D55" w14:textId="77777777" w:rsidR="00044FAA" w:rsidRDefault="000451D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10.3.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3244EE" w14:textId="77777777" w:rsidR="00044FAA" w:rsidRDefault="000451D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проверочные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8B2A23" w14:textId="77777777" w:rsidR="00044FAA" w:rsidRDefault="000451D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1DC6C17" w14:textId="77777777" w:rsidR="00044FAA" w:rsidRDefault="000451D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2B6D13" w14:textId="77777777" w:rsidR="00044FAA" w:rsidRDefault="000451DE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0426A8" w14:textId="77777777" w:rsidR="00044FAA" w:rsidRDefault="00044FAA"/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4BC0B6" w14:textId="77777777" w:rsidR="00044FAA" w:rsidRPr="00135704" w:rsidRDefault="000451D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Применять полученные знания на практике.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2CCCD9" w14:textId="77777777" w:rsidR="00044FAA" w:rsidRPr="00135704" w:rsidRDefault="00044FAA">
            <w:pPr>
              <w:rPr>
                <w:lang w:val="ru-RU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BB8CA7" w14:textId="77777777" w:rsidR="00044FAA" w:rsidRPr="00135704" w:rsidRDefault="00044FAA">
            <w:pPr>
              <w:rPr>
                <w:lang w:val="ru-RU"/>
              </w:rPr>
            </w:pPr>
          </w:p>
        </w:tc>
      </w:tr>
      <w:tr w:rsidR="00044FAA" w14:paraId="15623031" w14:textId="77777777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F01FD5" w14:textId="77777777" w:rsidR="00044FAA" w:rsidRDefault="000451D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01F15E" w14:textId="77777777" w:rsidR="00044FAA" w:rsidRDefault="000451D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956577" w14:textId="77777777" w:rsidR="00044FAA" w:rsidRDefault="00044FAA"/>
        </w:tc>
      </w:tr>
      <w:tr w:rsidR="00044FAA" w14:paraId="3FA407B6" w14:textId="77777777">
        <w:trPr>
          <w:trHeight w:hRule="exact" w:val="520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DF96D9" w14:textId="77777777" w:rsidR="00044FAA" w:rsidRPr="00135704" w:rsidRDefault="000451DE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1357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AAF4E0" w14:textId="77777777" w:rsidR="00044FAA" w:rsidRDefault="000451D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780FA88" w14:textId="77777777" w:rsidR="00044FAA" w:rsidRDefault="000451D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182658" w14:textId="77777777" w:rsidR="00044FAA" w:rsidRDefault="000451DE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</w:t>
            </w:r>
          </w:p>
        </w:tc>
        <w:tc>
          <w:tcPr>
            <w:tcW w:w="9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83F03B" w14:textId="77777777" w:rsidR="00044FAA" w:rsidRDefault="00044FAA"/>
        </w:tc>
      </w:tr>
    </w:tbl>
    <w:p w14:paraId="12C8A9C3" w14:textId="77777777" w:rsidR="00044FAA" w:rsidRDefault="00044FAA">
      <w:pPr>
        <w:autoSpaceDE w:val="0"/>
        <w:autoSpaceDN w:val="0"/>
        <w:spacing w:after="0" w:line="14" w:lineRule="exact"/>
      </w:pPr>
    </w:p>
    <w:p w14:paraId="37254CBF" w14:textId="77777777" w:rsidR="00044FAA" w:rsidRDefault="00044FAA">
      <w:pPr>
        <w:sectPr w:rsidR="00044FAA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2CFE09FD" w14:textId="77777777" w:rsidR="00044FAA" w:rsidRDefault="00044FAA">
      <w:pPr>
        <w:autoSpaceDE w:val="0"/>
        <w:autoSpaceDN w:val="0"/>
        <w:spacing w:after="78" w:line="220" w:lineRule="exact"/>
      </w:pPr>
    </w:p>
    <w:p w14:paraId="28D1F725" w14:textId="77777777" w:rsidR="00044FAA" w:rsidRDefault="000451DE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044FAA" w:rsidRPr="00157686" w14:paraId="4D6BE897" w14:textId="77777777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02FDD1" w14:textId="77777777" w:rsidR="00044FAA" w:rsidRPr="00157686" w:rsidRDefault="000451DE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  <w:r w:rsidRPr="00157686">
              <w:rPr>
                <w:rFonts w:ascii="Times New Roman" w:hAnsi="Times New Roman" w:cs="Times New Roman"/>
              </w:rPr>
              <w:br/>
            </w:r>
            <w:r w:rsidRPr="00157686">
              <w:rPr>
                <w:rFonts w:ascii="Times New Roman" w:eastAsia="Times New Roman" w:hAnsi="Times New Roman" w:cs="Times New Roman"/>
                <w:b/>
                <w:color w:val="000000"/>
              </w:rPr>
              <w:t>п/п</w:t>
            </w:r>
          </w:p>
        </w:tc>
        <w:tc>
          <w:tcPr>
            <w:tcW w:w="2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CFF750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b/>
                <w:color w:val="000000"/>
              </w:rPr>
              <w:t>Тема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b/>
                <w:color w:val="000000"/>
              </w:rPr>
              <w:t>урока</w:t>
            </w:r>
            <w:proofErr w:type="spellEnd"/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4FC7B3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ACFFCF" w14:textId="77777777" w:rsidR="00044FAA" w:rsidRPr="00157686" w:rsidRDefault="000451DE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b/>
                <w:color w:val="000000"/>
              </w:rPr>
              <w:t>Дата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b/>
                <w:color w:val="000000"/>
              </w:rPr>
              <w:t>изучения</w:t>
            </w:r>
            <w:proofErr w:type="spellEnd"/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DE839D" w14:textId="77777777" w:rsidR="00044FAA" w:rsidRPr="00157686" w:rsidRDefault="000451DE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b/>
                <w:color w:val="000000"/>
              </w:rPr>
              <w:t>Виды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,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b/>
                <w:color w:val="000000"/>
              </w:rPr>
              <w:t>формы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b/>
                <w:color w:val="000000"/>
              </w:rPr>
              <w:t>контроля</w:t>
            </w:r>
            <w:proofErr w:type="spellEnd"/>
          </w:p>
        </w:tc>
      </w:tr>
      <w:tr w:rsidR="00044FAA" w:rsidRPr="00157686" w14:paraId="1AF2696A" w14:textId="77777777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6B86E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E2A0E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C0299C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b/>
                <w:color w:val="000000"/>
              </w:rPr>
              <w:t>всего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092D4C" w14:textId="77777777" w:rsidR="00044FAA" w:rsidRPr="00157686" w:rsidRDefault="000451DE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b/>
                <w:color w:val="000000"/>
              </w:rPr>
              <w:t>контрольные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b/>
                <w:color w:val="000000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1B9E76" w14:textId="77777777" w:rsidR="00044FAA" w:rsidRPr="00157686" w:rsidRDefault="000451DE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практические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b/>
                <w:color w:val="000000"/>
              </w:rPr>
              <w:t>работы</w:t>
            </w:r>
            <w:proofErr w:type="spellEnd"/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B1D9D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BD68C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</w:tr>
      <w:tr w:rsidR="00044FAA" w:rsidRPr="00157686" w14:paraId="61D27454" w14:textId="77777777" w:rsidTr="006E36B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0C2D5F5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D96F8AA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Звуки и буквы.</w:t>
            </w:r>
          </w:p>
          <w:p w14:paraId="13CE5160" w14:textId="77777777" w:rsidR="00044FAA" w:rsidRPr="00157686" w:rsidRDefault="000451DE">
            <w:pPr>
              <w:autoSpaceDE w:val="0"/>
              <w:autoSpaceDN w:val="0"/>
              <w:spacing w:before="70" w:after="0" w:line="262" w:lineRule="auto"/>
              <w:ind w:left="72" w:right="1008"/>
              <w:rPr>
                <w:rFonts w:ascii="Times New Roman" w:hAnsi="Times New Roman" w:cs="Times New Roman"/>
                <w:lang w:val="ru-RU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Произношение и правописание.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D148B84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8393745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60A36B2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0E12254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01.09.2022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7EEDE49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480978F0" w14:textId="77777777" w:rsidTr="006E36B7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C5A43D" w14:textId="77777777" w:rsidR="00044FAA" w:rsidRPr="00157686" w:rsidRDefault="000451DE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63A9D4F" w14:textId="77777777" w:rsidR="00044FAA" w:rsidRPr="00157686" w:rsidRDefault="000451DE">
            <w:pPr>
              <w:autoSpaceDE w:val="0"/>
              <w:autoSpaceDN w:val="0"/>
              <w:spacing w:before="90" w:after="0" w:line="274" w:lineRule="auto"/>
              <w:ind w:left="72" w:right="432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Правопи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​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сание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про​</w:t>
            </w:r>
            <w:r w:rsidRPr="00157686">
              <w:rPr>
                <w:rFonts w:ascii="Cambria Math" w:eastAsia="DejaVu Serif" w:hAnsi="Cambria Math" w:cs="Cambria Math"/>
                <w:color w:val="000000"/>
                <w:lang w:val="ru-RU"/>
              </w:rPr>
              <w:t>‐</w:t>
            </w:r>
            <w:r w:rsidRPr="00157686"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веряемых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безударных гласных в корне слова.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1B1E825" w14:textId="77777777" w:rsidR="00044FAA" w:rsidRPr="00157686" w:rsidRDefault="000451DE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23A470" w14:textId="77777777" w:rsidR="00044FAA" w:rsidRPr="00157686" w:rsidRDefault="000451DE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F684417" w14:textId="77777777" w:rsidR="00044FAA" w:rsidRPr="00157686" w:rsidRDefault="000451DE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08F34E" w14:textId="77777777" w:rsidR="00044FAA" w:rsidRPr="00157686" w:rsidRDefault="000451DE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02.09.2022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86AE614" w14:textId="77777777" w:rsidR="00044FAA" w:rsidRPr="00157686" w:rsidRDefault="000451DE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6EB40849" w14:textId="77777777" w:rsidTr="006E36B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7169B4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FF0E20D" w14:textId="77777777" w:rsidR="00044FAA" w:rsidRPr="00157686" w:rsidRDefault="000451DE">
            <w:pPr>
              <w:autoSpaceDE w:val="0"/>
              <w:autoSpaceDN w:val="0"/>
              <w:spacing w:before="88" w:after="0" w:line="274" w:lineRule="auto"/>
              <w:ind w:left="72" w:right="432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Правопи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​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сание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про​</w:t>
            </w:r>
            <w:r w:rsidRPr="00157686">
              <w:rPr>
                <w:rFonts w:ascii="Cambria Math" w:eastAsia="DejaVu Serif" w:hAnsi="Cambria Math" w:cs="Cambria Math"/>
                <w:color w:val="000000"/>
                <w:lang w:val="ru-RU"/>
              </w:rPr>
              <w:t>‐</w:t>
            </w:r>
            <w:r w:rsidRPr="00157686"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веряемых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согласных в корне слова.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71CE762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AE5928F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3470BC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AD5AEA4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05.09.2022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299BB52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53E773BA" w14:textId="77777777" w:rsidTr="006E36B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BAECE03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C21F55F" w14:textId="77777777" w:rsidR="00044FAA" w:rsidRPr="00157686" w:rsidRDefault="000451DE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 w:cs="Times New Roman"/>
                <w:lang w:val="ru-RU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Буквы И, У, А после шипящих.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DCF24C3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EC23238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B0D5EF8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B0114A7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06.09.2022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3822C3A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16026B5E" w14:textId="77777777" w:rsidTr="006E36B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14F8B6C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3A49ACF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432"/>
              <w:rPr>
                <w:rFonts w:ascii="Times New Roman" w:hAnsi="Times New Roman" w:cs="Times New Roman"/>
                <w:lang w:val="ru-RU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Раздельное написание предлогов с другими словами.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CD3B252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6CB354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528788D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CA5ADAA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07.09.2022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B0410B9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51C31C14" w14:textId="77777777" w:rsidTr="006E36B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5DDA6D3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355D6E6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Входной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F222546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BFCC199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A9BFC40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D28EBDB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08.09.2022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5ED0AC5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Диктант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5935F6DB" w14:textId="77777777" w:rsidTr="006E36B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519166A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E7DB09B" w14:textId="77777777" w:rsidR="00044FAA" w:rsidRPr="00157686" w:rsidRDefault="000451DE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Times New Roman" w:hAnsi="Times New Roman" w:cs="Times New Roman"/>
                <w:lang w:val="ru-RU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Части речи. Работа над ошибками.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6ED0AD0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C4CBF8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D1ACFA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CE5E263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09.09.2022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A2ADB8F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1EBB27DC" w14:textId="77777777" w:rsidTr="006E36B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64C1DC8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11F3C8D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Богатство и </w:t>
            </w:r>
            <w:r w:rsidRPr="00157686">
              <w:rPr>
                <w:rFonts w:ascii="Times New Roman" w:hAnsi="Times New Roman" w:cs="Times New Roman"/>
                <w:lang w:val="ru-RU"/>
              </w:rPr>
              <w:br/>
            </w: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выразительность русского языка.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662BE39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52851BE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6D4D956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EA2A6FD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12.09.2022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0ECFD39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61B434C5" w14:textId="77777777" w:rsidTr="006E36B7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CF4E696" w14:textId="77777777" w:rsidR="00044FAA" w:rsidRPr="00157686" w:rsidRDefault="000451DE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28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A3EC84C" w14:textId="77777777" w:rsidR="00044FAA" w:rsidRPr="00157686" w:rsidRDefault="000451DE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Язык как средство </w:t>
            </w:r>
            <w:r w:rsidRPr="00157686">
              <w:rPr>
                <w:rFonts w:ascii="Times New Roman" w:hAnsi="Times New Roman" w:cs="Times New Roman"/>
                <w:lang w:val="ru-RU"/>
              </w:rPr>
              <w:br/>
            </w: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человеческого общения.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596C57E" w14:textId="77777777" w:rsidR="00044FAA" w:rsidRPr="00157686" w:rsidRDefault="000451DE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423459B" w14:textId="77777777" w:rsidR="00044FAA" w:rsidRPr="00157686" w:rsidRDefault="000451DE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83230C4" w14:textId="77777777" w:rsidR="00044FAA" w:rsidRPr="00157686" w:rsidRDefault="000451DE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885806E" w14:textId="77777777" w:rsidR="00044FAA" w:rsidRPr="00157686" w:rsidRDefault="000451DE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13.09.2022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49CE2C4" w14:textId="77777777" w:rsidR="00044FAA" w:rsidRPr="00157686" w:rsidRDefault="000451DE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244973CE" w14:textId="77777777" w:rsidTr="006E36B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95952EA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2CEC3AF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Язык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речь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35E0E5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B01A69A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6153FD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5DFD611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14.09.2022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7243D1D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1D34A3A3" w14:textId="77777777" w:rsidTr="006E36B7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EC5963" w14:textId="77777777" w:rsidR="00044FAA" w:rsidRPr="00157686" w:rsidRDefault="000451DE" w:rsidP="006E36B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62E039A" w14:textId="77777777" w:rsidR="00044FAA" w:rsidRPr="00157686" w:rsidRDefault="000451DE" w:rsidP="006E36B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Монолог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E4D2693" w14:textId="77777777" w:rsidR="00044FAA" w:rsidRPr="00157686" w:rsidRDefault="000451DE" w:rsidP="006E36B7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CDCA84" w14:textId="77777777" w:rsidR="00044FAA" w:rsidRPr="00157686" w:rsidRDefault="000451DE" w:rsidP="006E36B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1DF0020" w14:textId="77777777" w:rsidR="00044FAA" w:rsidRPr="00157686" w:rsidRDefault="000451DE" w:rsidP="006E36B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3147AC1" w14:textId="77777777" w:rsidR="00044FAA" w:rsidRPr="00157686" w:rsidRDefault="000451DE" w:rsidP="006E36B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15.09.2022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3B6219F" w14:textId="77777777" w:rsidR="00044FAA" w:rsidRPr="00157686" w:rsidRDefault="000451DE" w:rsidP="006E36B7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</w:tbl>
    <w:p w14:paraId="077653A6" w14:textId="77777777" w:rsidR="00044FAA" w:rsidRPr="00157686" w:rsidRDefault="00044FAA" w:rsidP="006E36B7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14:paraId="6173B9F4" w14:textId="77777777" w:rsidR="00044FAA" w:rsidRPr="00157686" w:rsidRDefault="00044FAA" w:rsidP="006E36B7">
      <w:pPr>
        <w:rPr>
          <w:rFonts w:ascii="Times New Roman" w:hAnsi="Times New Roman" w:cs="Times New Roman"/>
        </w:rPr>
        <w:sectPr w:rsidR="00044FAA" w:rsidRPr="00157686">
          <w:pgSz w:w="11900" w:h="16840"/>
          <w:pgMar w:top="298" w:right="650" w:bottom="1096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2FB1BDC1" w14:textId="77777777" w:rsidR="00044FAA" w:rsidRPr="00157686" w:rsidRDefault="00044FAA" w:rsidP="006E36B7">
      <w:pPr>
        <w:autoSpaceDE w:val="0"/>
        <w:autoSpaceDN w:val="0"/>
        <w:spacing w:after="66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044FAA" w:rsidRPr="0062688A" w14:paraId="17F9CF4F" w14:textId="77777777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C94F1B" w14:textId="77777777" w:rsidR="00044FAA" w:rsidRPr="00157686" w:rsidRDefault="000451DE" w:rsidP="006E36B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ECAF46" w14:textId="77777777" w:rsidR="00044FAA" w:rsidRPr="00157686" w:rsidRDefault="000451DE" w:rsidP="006E36B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Диалог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0D02EB" w14:textId="77777777" w:rsidR="00044FAA" w:rsidRPr="00157686" w:rsidRDefault="000451DE" w:rsidP="006E36B7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35E031" w14:textId="77777777" w:rsidR="00044FAA" w:rsidRPr="00157686" w:rsidRDefault="000451DE" w:rsidP="006E36B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E68427" w14:textId="77777777" w:rsidR="00044FAA" w:rsidRPr="00157686" w:rsidRDefault="000451DE" w:rsidP="006E36B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68A987" w14:textId="77777777" w:rsidR="00044FAA" w:rsidRPr="00157686" w:rsidRDefault="000451DE" w:rsidP="006E36B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16.09.2022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3C8651" w14:textId="77777777" w:rsidR="00044FAA" w:rsidRPr="00157686" w:rsidRDefault="000451DE" w:rsidP="006E36B7">
            <w:pPr>
              <w:autoSpaceDE w:val="0"/>
              <w:autoSpaceDN w:val="0"/>
              <w:spacing w:before="98" w:after="0" w:line="283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Устный опрос; Письменный </w:t>
            </w:r>
            <w:r w:rsidRPr="00157686">
              <w:rPr>
                <w:rFonts w:ascii="Times New Roman" w:hAnsi="Times New Roman" w:cs="Times New Roman"/>
                <w:lang w:val="ru-RU"/>
              </w:rPr>
              <w:br/>
            </w: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контроль; </w:t>
            </w:r>
            <w:r w:rsidRPr="00157686">
              <w:rPr>
                <w:rFonts w:ascii="Times New Roman" w:hAnsi="Times New Roman" w:cs="Times New Roman"/>
                <w:lang w:val="ru-RU"/>
              </w:rPr>
              <w:br/>
            </w: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Самооценка с </w:t>
            </w:r>
            <w:r w:rsidRPr="00157686"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использованием«Оценочного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157686">
              <w:rPr>
                <w:rFonts w:ascii="Times New Roman" w:hAnsi="Times New Roman" w:cs="Times New Roman"/>
                <w:lang w:val="ru-RU"/>
              </w:rPr>
              <w:br/>
            </w: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листа»;</w:t>
            </w:r>
          </w:p>
        </w:tc>
      </w:tr>
      <w:tr w:rsidR="00044FAA" w:rsidRPr="00157686" w14:paraId="37C09EF2" w14:textId="77777777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92C32B" w14:textId="77777777" w:rsidR="00044FAA" w:rsidRPr="00157686" w:rsidRDefault="000451DE" w:rsidP="006E36B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562EAC" w14:textId="77777777" w:rsidR="00044FAA" w:rsidRPr="00157686" w:rsidRDefault="000451DE" w:rsidP="006E36B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Полилог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496575" w14:textId="77777777" w:rsidR="00044FAA" w:rsidRPr="00157686" w:rsidRDefault="000451DE" w:rsidP="006E36B7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C625B4" w14:textId="77777777" w:rsidR="00044FAA" w:rsidRPr="00157686" w:rsidRDefault="000451DE" w:rsidP="006E36B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A128F5" w14:textId="77777777" w:rsidR="00044FAA" w:rsidRPr="00157686" w:rsidRDefault="000451DE" w:rsidP="006E36B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AD0C2E" w14:textId="77777777" w:rsidR="00044FAA" w:rsidRPr="00157686" w:rsidRDefault="000451DE" w:rsidP="006E36B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19.09.2022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B91DFF" w14:textId="77777777" w:rsidR="00044FAA" w:rsidRPr="00157686" w:rsidRDefault="000451DE" w:rsidP="006E36B7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245E4735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9E858C" w14:textId="77777777" w:rsidR="00044FAA" w:rsidRPr="00157686" w:rsidRDefault="000451DE" w:rsidP="006E36B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7651AF" w14:textId="77777777" w:rsidR="00044FAA" w:rsidRPr="00157686" w:rsidRDefault="000451DE" w:rsidP="006E36B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Речь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как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деятельность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2869F0" w14:textId="77777777" w:rsidR="00044FAA" w:rsidRPr="00157686" w:rsidRDefault="000451DE" w:rsidP="006E36B7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74DAFA" w14:textId="77777777" w:rsidR="00044FAA" w:rsidRPr="00157686" w:rsidRDefault="000451DE" w:rsidP="006E36B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018AE7" w14:textId="77777777" w:rsidR="00044FAA" w:rsidRPr="00157686" w:rsidRDefault="000451DE" w:rsidP="006E36B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3A90D8" w14:textId="77777777" w:rsidR="00044FAA" w:rsidRPr="00157686" w:rsidRDefault="000451DE" w:rsidP="006E36B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20.09.2022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D3688A" w14:textId="77777777" w:rsidR="00044FAA" w:rsidRPr="00157686" w:rsidRDefault="000451DE" w:rsidP="006E36B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Р.Р. </w:t>
            </w:r>
            <w:r w:rsidR="0018350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Изложение</w:t>
            </w:r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;</w:t>
            </w:r>
          </w:p>
        </w:tc>
      </w:tr>
      <w:tr w:rsidR="00044FAA" w:rsidRPr="00157686" w14:paraId="32F121AD" w14:textId="77777777" w:rsidTr="006E36B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FDE8442" w14:textId="77777777" w:rsidR="00044FAA" w:rsidRPr="00157686" w:rsidRDefault="000451DE" w:rsidP="00F22C55">
            <w:pPr>
              <w:shd w:val="clear" w:color="auto" w:fill="FFFF00"/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684C72C" w14:textId="77777777" w:rsidR="00044FAA" w:rsidRPr="00157686" w:rsidRDefault="000451DE" w:rsidP="00F22C55">
            <w:pPr>
              <w:shd w:val="clear" w:color="auto" w:fill="FFFF00"/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Речь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как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деятельность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D9ABBD" w14:textId="77777777" w:rsidR="00044FAA" w:rsidRPr="00157686" w:rsidRDefault="000451DE" w:rsidP="00F22C55">
            <w:pPr>
              <w:shd w:val="clear" w:color="auto" w:fill="FFFF00"/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F9E59D0" w14:textId="77777777" w:rsidR="00044FAA" w:rsidRPr="00157686" w:rsidRDefault="000451DE" w:rsidP="00F22C55">
            <w:pPr>
              <w:shd w:val="clear" w:color="auto" w:fill="FFFF00"/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8E84678" w14:textId="77777777" w:rsidR="00044FAA" w:rsidRPr="00157686" w:rsidRDefault="000451DE" w:rsidP="00F22C55">
            <w:pPr>
              <w:shd w:val="clear" w:color="auto" w:fill="FFFF00"/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1E4557E" w14:textId="77777777" w:rsidR="00044FAA" w:rsidRPr="00157686" w:rsidRDefault="000451DE" w:rsidP="00F22C55">
            <w:pPr>
              <w:shd w:val="clear" w:color="auto" w:fill="FFFF00"/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21.09.2022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FB08BD3" w14:textId="77777777" w:rsidR="00044FAA" w:rsidRPr="00157686" w:rsidRDefault="000451DE" w:rsidP="00F22C55">
            <w:pPr>
              <w:shd w:val="clear" w:color="auto" w:fill="FFFF00"/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Р.Р. </w:t>
            </w:r>
            <w:r w:rsidR="0018350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Изложение</w:t>
            </w: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3FA9346F" w14:textId="77777777" w:rsidTr="006E36B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7A5C5C8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DA184FD" w14:textId="77777777" w:rsidR="00044FAA" w:rsidRPr="00157686" w:rsidRDefault="000451DE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 w:cs="Times New Roman"/>
                <w:lang w:val="ru-RU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Текст и его основные признаки.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877B701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3B453B7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7FC6FB7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A56B053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22.09.2022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AB728E8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5EAC594E" w14:textId="77777777" w:rsidTr="006E36B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94D4C3B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5725F56" w14:textId="77777777" w:rsidR="00044FAA" w:rsidRPr="00157686" w:rsidRDefault="000451DE">
            <w:pPr>
              <w:autoSpaceDE w:val="0"/>
              <w:autoSpaceDN w:val="0"/>
              <w:spacing w:before="98" w:after="0" w:line="262" w:lineRule="auto"/>
              <w:ind w:left="72" w:right="86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Композиционная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структура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текста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FC008F0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523967C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150EED5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8E74EC7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23.09.2022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CC5E343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3790E54D" w14:textId="77777777" w:rsidTr="006E36B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4EAE89E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2EAC2BA" w14:textId="77777777" w:rsidR="00044FAA" w:rsidRPr="00157686" w:rsidRDefault="000451DE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Функционально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смысловые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типы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речи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33D1E6E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AC53906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B299DEE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69C8BF3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26.09.2022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EB1D6F8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62688A" w14:paraId="7815D490" w14:textId="77777777" w:rsidTr="006E36B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CB98287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3D160CB" w14:textId="77777777" w:rsidR="00044FAA" w:rsidRPr="00157686" w:rsidRDefault="000451DE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Times New Roman" w:hAnsi="Times New Roman" w:cs="Times New Roman"/>
                <w:lang w:val="ru-RU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Повествование как тип речи. Рассказ.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27B06DE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4C33231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F69367A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25BB466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27.09.2022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3246ADF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Письменный контроль; </w:t>
            </w:r>
            <w:r w:rsidRPr="00157686">
              <w:rPr>
                <w:rFonts w:ascii="Times New Roman" w:hAnsi="Times New Roman" w:cs="Times New Roman"/>
                <w:lang w:val="ru-RU"/>
              </w:rPr>
              <w:br/>
            </w: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Р.Р.</w:t>
            </w:r>
          </w:p>
          <w:p w14:paraId="1724C13C" w14:textId="77777777" w:rsidR="00044FAA" w:rsidRPr="00157686" w:rsidRDefault="000451DE">
            <w:pPr>
              <w:autoSpaceDE w:val="0"/>
              <w:autoSpaceDN w:val="0"/>
              <w:spacing w:before="70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Сочинение.;</w:t>
            </w:r>
          </w:p>
        </w:tc>
      </w:tr>
      <w:tr w:rsidR="00044FAA" w:rsidRPr="00157686" w14:paraId="435F35FF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889A3C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20.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91EECD" w14:textId="77777777" w:rsidR="00044FAA" w:rsidRPr="00157686" w:rsidRDefault="000451DE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Times New Roman" w:hAnsi="Times New Roman" w:cs="Times New Roman"/>
                <w:lang w:val="ru-RU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Повествование как тип речи. Рассказ.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8303D2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363E7E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08523F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481913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28.09.2022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F6ADBD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Р.Р.</w:t>
            </w:r>
          </w:p>
          <w:p w14:paraId="35742293" w14:textId="77777777" w:rsidR="00044FAA" w:rsidRPr="00157686" w:rsidRDefault="000451DE">
            <w:pPr>
              <w:autoSpaceDE w:val="0"/>
              <w:autoSpaceDN w:val="0"/>
              <w:spacing w:before="72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Сочинение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.;</w:t>
            </w:r>
          </w:p>
        </w:tc>
      </w:tr>
      <w:tr w:rsidR="00044FAA" w:rsidRPr="00157686" w14:paraId="18128092" w14:textId="77777777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A75440" w14:textId="77777777" w:rsidR="00044FAA" w:rsidRPr="00157686" w:rsidRDefault="000451DE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21.</w:t>
            </w:r>
          </w:p>
        </w:tc>
        <w:tc>
          <w:tcPr>
            <w:tcW w:w="28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57E235" w14:textId="77777777" w:rsidR="00044FAA" w:rsidRPr="00157686" w:rsidRDefault="000451DE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Смысловой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анализ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текста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8DE59E" w14:textId="77777777" w:rsidR="00044FAA" w:rsidRPr="00157686" w:rsidRDefault="000451DE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AEBA7B" w14:textId="77777777" w:rsidR="00044FAA" w:rsidRPr="00157686" w:rsidRDefault="000451DE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3509F3" w14:textId="77777777" w:rsidR="00044FAA" w:rsidRPr="00157686" w:rsidRDefault="000451DE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CBA67D" w14:textId="77777777" w:rsidR="00044FAA" w:rsidRPr="00157686" w:rsidRDefault="000451DE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29.09.2022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BEE2E0" w14:textId="77777777" w:rsidR="00044FAA" w:rsidRPr="00157686" w:rsidRDefault="000451DE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62688A" w14:paraId="44B64C8C" w14:textId="77777777" w:rsidTr="00157686">
        <w:trPr>
          <w:trHeight w:hRule="exact" w:val="162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DB28AC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22.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B41AD7" w14:textId="77777777" w:rsidR="00044FAA" w:rsidRPr="00157686" w:rsidRDefault="000451DE">
            <w:pPr>
              <w:autoSpaceDE w:val="0"/>
              <w:autoSpaceDN w:val="0"/>
              <w:spacing w:before="98" w:after="0" w:line="262" w:lineRule="auto"/>
              <w:ind w:left="72" w:right="86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Смысловой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анализ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текста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76611A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7808BA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F378B9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6B310A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30.09.2022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4532AF" w14:textId="77777777" w:rsidR="00044FAA" w:rsidRPr="00157686" w:rsidRDefault="000451DE">
            <w:pPr>
              <w:autoSpaceDE w:val="0"/>
              <w:autoSpaceDN w:val="0"/>
              <w:spacing w:before="98" w:after="0" w:line="281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Устный опрос; Письменный </w:t>
            </w:r>
            <w:r w:rsidRPr="00157686">
              <w:rPr>
                <w:rFonts w:ascii="Times New Roman" w:hAnsi="Times New Roman" w:cs="Times New Roman"/>
                <w:lang w:val="ru-RU"/>
              </w:rPr>
              <w:br/>
            </w: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контроль; </w:t>
            </w:r>
            <w:r w:rsidRPr="00157686">
              <w:rPr>
                <w:rFonts w:ascii="Times New Roman" w:hAnsi="Times New Roman" w:cs="Times New Roman"/>
                <w:lang w:val="ru-RU"/>
              </w:rPr>
              <w:br/>
            </w: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Практическая работа;</w:t>
            </w:r>
          </w:p>
        </w:tc>
      </w:tr>
      <w:tr w:rsidR="00044FAA" w:rsidRPr="00157686" w14:paraId="08145936" w14:textId="77777777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A3830F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23.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E79504" w14:textId="77777777" w:rsidR="00044FAA" w:rsidRPr="00157686" w:rsidRDefault="000451DE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lang w:val="ru-RU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Информационная </w:t>
            </w:r>
            <w:r w:rsidRPr="00157686">
              <w:rPr>
                <w:rFonts w:ascii="Times New Roman" w:hAnsi="Times New Roman" w:cs="Times New Roman"/>
                <w:lang w:val="ru-RU"/>
              </w:rPr>
              <w:br/>
            </w: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переработка текста.</w:t>
            </w:r>
          </w:p>
          <w:p w14:paraId="3E4C87A1" w14:textId="77777777" w:rsidR="00044FAA" w:rsidRPr="00157686" w:rsidRDefault="000451DE">
            <w:pPr>
              <w:autoSpaceDE w:val="0"/>
              <w:autoSpaceDN w:val="0"/>
              <w:spacing w:before="70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Редактирование текста.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FC08C7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E9733E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F6C6CB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355F92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A02766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</w:tbl>
    <w:p w14:paraId="0FAF2857" w14:textId="77777777" w:rsidR="00044FAA" w:rsidRPr="00157686" w:rsidRDefault="00044FAA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14:paraId="4DAB3C2A" w14:textId="77777777" w:rsidR="00044FAA" w:rsidRPr="00157686" w:rsidRDefault="00044FAA">
      <w:pPr>
        <w:rPr>
          <w:rFonts w:ascii="Times New Roman" w:hAnsi="Times New Roman" w:cs="Times New Roman"/>
        </w:rPr>
        <w:sectPr w:rsidR="00044FAA" w:rsidRPr="00157686">
          <w:pgSz w:w="11900" w:h="16840"/>
          <w:pgMar w:top="284" w:right="650" w:bottom="6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D2FF7B1" w14:textId="77777777" w:rsidR="00044FAA" w:rsidRPr="00157686" w:rsidRDefault="00044FAA">
      <w:pPr>
        <w:autoSpaceDE w:val="0"/>
        <w:autoSpaceDN w:val="0"/>
        <w:spacing w:after="66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044FAA" w:rsidRPr="00157686" w14:paraId="08A81E20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3E125F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24.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53B4E2" w14:textId="77777777" w:rsidR="00044FAA" w:rsidRPr="00157686" w:rsidRDefault="000451DE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lang w:val="ru-RU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Информационная </w:t>
            </w:r>
            <w:r w:rsidRPr="00157686">
              <w:rPr>
                <w:rFonts w:ascii="Times New Roman" w:hAnsi="Times New Roman" w:cs="Times New Roman"/>
                <w:lang w:val="ru-RU"/>
              </w:rPr>
              <w:br/>
            </w: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переработка текста.</w:t>
            </w:r>
          </w:p>
          <w:p w14:paraId="024F0B03" w14:textId="77777777" w:rsidR="00044FAA" w:rsidRPr="00157686" w:rsidRDefault="000451DE">
            <w:pPr>
              <w:autoSpaceDE w:val="0"/>
              <w:autoSpaceDN w:val="0"/>
              <w:spacing w:before="70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Редактирование текста.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661B74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37EECF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D1587D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3C6C5C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15BAB3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5F6ECB51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9874D6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25.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C70CF5" w14:textId="77777777" w:rsidR="00044FAA" w:rsidRPr="00157686" w:rsidRDefault="000451DE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lang w:val="ru-RU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Информационная </w:t>
            </w:r>
            <w:r w:rsidRPr="00157686">
              <w:rPr>
                <w:rFonts w:ascii="Times New Roman" w:hAnsi="Times New Roman" w:cs="Times New Roman"/>
                <w:lang w:val="ru-RU"/>
              </w:rPr>
              <w:br/>
            </w: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переработка текста.</w:t>
            </w:r>
          </w:p>
          <w:p w14:paraId="0A48FD55" w14:textId="77777777" w:rsidR="00044FAA" w:rsidRPr="00157686" w:rsidRDefault="000451DE">
            <w:pPr>
              <w:autoSpaceDE w:val="0"/>
              <w:autoSpaceDN w:val="0"/>
              <w:spacing w:before="70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Редактирование текста.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2B4FB1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9CFA69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3F886E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61A838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7F5863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7FE74612" w14:textId="77777777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7ADE48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26.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AE53A9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Функциональные </w:t>
            </w:r>
            <w:r w:rsidRPr="00157686">
              <w:rPr>
                <w:rFonts w:ascii="Times New Roman" w:hAnsi="Times New Roman" w:cs="Times New Roman"/>
                <w:lang w:val="ru-RU"/>
              </w:rPr>
              <w:br/>
            </w: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разновидности языка </w:t>
            </w:r>
            <w:r w:rsidRPr="00157686">
              <w:rPr>
                <w:rFonts w:ascii="Times New Roman" w:hAnsi="Times New Roman" w:cs="Times New Roman"/>
                <w:lang w:val="ru-RU"/>
              </w:rPr>
              <w:br/>
            </w: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(общее представление).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CC5CA1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0A44FD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054FBC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D0D77B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E77103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6E605309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781367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27.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8D41CB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Функциональные </w:t>
            </w:r>
            <w:r w:rsidRPr="00157686">
              <w:rPr>
                <w:rFonts w:ascii="Times New Roman" w:hAnsi="Times New Roman" w:cs="Times New Roman"/>
                <w:lang w:val="ru-RU"/>
              </w:rPr>
              <w:br/>
            </w: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разновидности языка </w:t>
            </w:r>
            <w:r w:rsidRPr="00157686">
              <w:rPr>
                <w:rFonts w:ascii="Times New Roman" w:hAnsi="Times New Roman" w:cs="Times New Roman"/>
                <w:lang w:val="ru-RU"/>
              </w:rPr>
              <w:br/>
            </w: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(общее представление).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21C762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EAF51C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CA0C69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4AFECC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1DAC1A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1CB57A40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5E6833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28.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D01D9B" w14:textId="77777777" w:rsidR="00044FAA" w:rsidRPr="00157686" w:rsidRDefault="000451DE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Фонетика и графика как разделы лингвистики.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0C9C2E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D03C8A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AF844D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7355B7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AC1BDC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1A9545E3" w14:textId="77777777" w:rsidTr="00157686">
        <w:trPr>
          <w:trHeight w:hRule="exact" w:val="98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1FACFB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29.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3C212E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Система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гласных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звуков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D1AF43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3D771B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0F1183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1FAC19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1A2F4C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2244AAA0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A6CFAF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30.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7A4B95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720"/>
              <w:rPr>
                <w:rFonts w:ascii="Times New Roman" w:hAnsi="Times New Roman" w:cs="Times New Roman"/>
                <w:lang w:val="ru-RU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Система согласных звуков. Твердые и мягкие.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B27941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E2A2A1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85E989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5CE797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2D55E2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7B29497F" w14:textId="77777777" w:rsidTr="00157686">
        <w:trPr>
          <w:trHeight w:hRule="exact" w:val="96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5288C7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31.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560D2A" w14:textId="77777777" w:rsidR="00044FAA" w:rsidRPr="00157686" w:rsidRDefault="000451DE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Система согласных </w:t>
            </w:r>
            <w:r w:rsidRPr="00157686">
              <w:rPr>
                <w:rFonts w:ascii="Times New Roman" w:hAnsi="Times New Roman" w:cs="Times New Roman"/>
                <w:lang w:val="ru-RU"/>
              </w:rPr>
              <w:br/>
            </w: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звуков. Звонкие и глухие.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43DA0C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10FDBE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E30D68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862F25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CB5930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3786E8F5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F58847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32.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7A0D0B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Р.Р.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Повествование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534592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A0E56E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8E7C4F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43CA40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B2D44B" w14:textId="77777777" w:rsidR="00044FAA" w:rsidRPr="00157686" w:rsidRDefault="000451DE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Р.Р.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Изложение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. ;</w:t>
            </w:r>
          </w:p>
        </w:tc>
      </w:tr>
      <w:tr w:rsidR="00044FAA" w:rsidRPr="0062688A" w14:paraId="31054068" w14:textId="77777777" w:rsidTr="00157686">
        <w:trPr>
          <w:trHeight w:hRule="exact" w:val="158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A3E32F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33.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4F564C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Алфавит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AE5B61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F473CC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0B57F6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3A6623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6D2A87" w14:textId="77777777" w:rsidR="00044FAA" w:rsidRPr="00157686" w:rsidRDefault="000451DE">
            <w:pPr>
              <w:autoSpaceDE w:val="0"/>
              <w:autoSpaceDN w:val="0"/>
              <w:spacing w:before="98" w:after="0" w:line="281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Письменный контроль; </w:t>
            </w:r>
            <w:r w:rsidRPr="00157686">
              <w:rPr>
                <w:rFonts w:ascii="Times New Roman" w:hAnsi="Times New Roman" w:cs="Times New Roman"/>
                <w:lang w:val="ru-RU"/>
              </w:rPr>
              <w:br/>
            </w: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Практическая работа; </w:t>
            </w:r>
            <w:r w:rsidRPr="00157686">
              <w:rPr>
                <w:rFonts w:ascii="Times New Roman" w:hAnsi="Times New Roman" w:cs="Times New Roman"/>
                <w:lang w:val="ru-RU"/>
              </w:rPr>
              <w:br/>
            </w: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Р.Р.;</w:t>
            </w:r>
          </w:p>
        </w:tc>
      </w:tr>
      <w:tr w:rsidR="00044FAA" w:rsidRPr="00157686" w14:paraId="634C3CA0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849493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34.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449E20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432"/>
              <w:rPr>
                <w:rFonts w:ascii="Times New Roman" w:hAnsi="Times New Roman" w:cs="Times New Roman"/>
                <w:lang w:val="ru-RU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Обозначение мягкости согласных с помощью мягкого знака.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72F97B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D9C4F1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65228D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EB3C43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73A34C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6CA420BC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BEB1CB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35.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B7B99F" w14:textId="77777777" w:rsidR="00044FAA" w:rsidRPr="00157686" w:rsidRDefault="000451DE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Двойная роль букв я, ю, ё, 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58F2C9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66E3C2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3C620B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8A0E4B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534C54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0BD0A7C6" w14:textId="77777777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88AD8D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36.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76F1BB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Орфоэпия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Повторение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248859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8F8A02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AE5A19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C35629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CD3E01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</w:tbl>
    <w:p w14:paraId="5EC110B3" w14:textId="77777777" w:rsidR="00044FAA" w:rsidRPr="00157686" w:rsidRDefault="00044FAA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14:paraId="2FAA7E97" w14:textId="77777777" w:rsidR="00044FAA" w:rsidRPr="00157686" w:rsidRDefault="00044FAA">
      <w:pPr>
        <w:rPr>
          <w:rFonts w:ascii="Times New Roman" w:hAnsi="Times New Roman" w:cs="Times New Roman"/>
        </w:rPr>
        <w:sectPr w:rsidR="00044FAA" w:rsidRPr="00157686">
          <w:pgSz w:w="11900" w:h="16840"/>
          <w:pgMar w:top="284" w:right="650" w:bottom="392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AC73F59" w14:textId="77777777" w:rsidR="00044FAA" w:rsidRPr="00157686" w:rsidRDefault="00044FAA">
      <w:pPr>
        <w:autoSpaceDE w:val="0"/>
        <w:autoSpaceDN w:val="0"/>
        <w:spacing w:after="66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044FAA" w:rsidRPr="00157686" w14:paraId="594A7C02" w14:textId="77777777" w:rsidTr="00157686">
        <w:trPr>
          <w:trHeight w:hRule="exact" w:val="141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D600AB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37.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E4509A" w14:textId="77777777" w:rsidR="00044FAA" w:rsidRPr="00157686" w:rsidRDefault="000451DE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 w:cs="Times New Roman"/>
                <w:lang w:val="ru-RU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Фонетический разбор слова (к/р).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F4EB6E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F89960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20DD7B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DD76DA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254164" w14:textId="77777777" w:rsidR="00044FAA" w:rsidRPr="00157686" w:rsidRDefault="000451DE">
            <w:pPr>
              <w:autoSpaceDE w:val="0"/>
              <w:autoSpaceDN w:val="0"/>
              <w:spacing w:before="98" w:after="0"/>
              <w:ind w:left="72" w:right="288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Контрольная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работа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Практическая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работа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1B11EDAC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843B09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38.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D987BD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Понятие "орфограмма". Буквенные и небуквенные орфограммы.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390B5E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75E759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390A46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4C05D2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88181D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51EBD827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D7B0DC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39.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A8A571" w14:textId="77777777" w:rsidR="00044FAA" w:rsidRPr="00157686" w:rsidRDefault="000451DE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Правописание </w:t>
            </w:r>
            <w:r w:rsidRPr="00157686">
              <w:rPr>
                <w:rFonts w:ascii="Times New Roman" w:hAnsi="Times New Roman" w:cs="Times New Roman"/>
                <w:lang w:val="ru-RU"/>
              </w:rPr>
              <w:br/>
            </w: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разделительных Ъ и Ь.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DF9866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E64B50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E406C4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E46AB7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DEBC55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297D08BA" w14:textId="77777777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D030C0" w14:textId="77777777" w:rsidR="00044FAA" w:rsidRPr="00157686" w:rsidRDefault="000451DE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40.</w:t>
            </w:r>
          </w:p>
        </w:tc>
        <w:tc>
          <w:tcPr>
            <w:tcW w:w="28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EB14C2" w14:textId="77777777" w:rsidR="00044FAA" w:rsidRPr="00157686" w:rsidRDefault="000451DE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Лексикология как раздел лингвистики. Слово и его лексическое значение.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883C9A" w14:textId="77777777" w:rsidR="00044FAA" w:rsidRPr="00157686" w:rsidRDefault="000451DE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89CFE4" w14:textId="77777777" w:rsidR="00044FAA" w:rsidRPr="00157686" w:rsidRDefault="000451DE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F91F8A" w14:textId="77777777" w:rsidR="00044FAA" w:rsidRPr="00157686" w:rsidRDefault="000451DE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3BD66F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9E5057" w14:textId="77777777" w:rsidR="00044FAA" w:rsidRPr="00157686" w:rsidRDefault="000451DE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5C4BB7CC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C4895C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41.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D65454" w14:textId="77777777" w:rsidR="00044FAA" w:rsidRPr="00157686" w:rsidRDefault="000451DE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Однозначные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многозначные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слова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6E0669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F8D98F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BF470C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157A31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FD73AD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0091F14F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D6E200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42.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A9127C" w14:textId="77777777" w:rsidR="00044FAA" w:rsidRPr="00157686" w:rsidRDefault="000451DE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 w:cs="Times New Roman"/>
                <w:lang w:val="ru-RU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Прямое и переносное значение слов.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36FBE2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69E8F6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1B19BB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B6F838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5D5BA8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0CBA22D5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E31CCB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43.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D48153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Омонимы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72099F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E7E2A4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EE8B29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5D9F13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AC8D6C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2D3708AE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D6FA80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44.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54F862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Синонимы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C9B96C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DB1457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A8189C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C4EBB1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92C908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1D248383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54CDB5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45.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647211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Антонимы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78E3CC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C7D8FC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DC0727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0B2136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05D762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36F82EC6" w14:textId="77777777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D5FD90" w14:textId="77777777" w:rsidR="00044FAA" w:rsidRPr="00157686" w:rsidRDefault="000451DE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46.</w:t>
            </w:r>
          </w:p>
        </w:tc>
        <w:tc>
          <w:tcPr>
            <w:tcW w:w="28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6D4BA6" w14:textId="77777777" w:rsidR="00044FAA" w:rsidRPr="00157686" w:rsidRDefault="000451DE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Паронимы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FC08B0" w14:textId="77777777" w:rsidR="00044FAA" w:rsidRPr="00157686" w:rsidRDefault="000451DE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E64751" w14:textId="77777777" w:rsidR="00044FAA" w:rsidRPr="00157686" w:rsidRDefault="000451DE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4AC02C" w14:textId="77777777" w:rsidR="00044FAA" w:rsidRPr="00157686" w:rsidRDefault="000451DE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BB3858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6D523A" w14:textId="77777777" w:rsidR="00044FAA" w:rsidRPr="00157686" w:rsidRDefault="000451DE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7A4D0867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272225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47.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55C978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Р.Р. Сочинение-описание по картине И.Э. Грабаря "Февральская лазурь".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1EED3D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8025AF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329354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4AAE72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131658" w14:textId="77777777" w:rsidR="00044FAA" w:rsidRPr="00157686" w:rsidRDefault="000451DE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Р.Р.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Сочинение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. ;</w:t>
            </w:r>
          </w:p>
        </w:tc>
      </w:tr>
      <w:tr w:rsidR="00044FAA" w:rsidRPr="00157686" w14:paraId="20814735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4860D5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48.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B7D0AE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Р.Р. Сочинение-описание по картине И.Э. Грабаря "Февральская лазурь".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CD5C15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52664C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2B5531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6FFBA4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1576F4" w14:textId="77777777" w:rsidR="00044FAA" w:rsidRPr="00157686" w:rsidRDefault="000451DE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Р.Р.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Сочинение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. ;</w:t>
            </w:r>
          </w:p>
        </w:tc>
      </w:tr>
      <w:tr w:rsidR="00044FAA" w:rsidRPr="00157686" w14:paraId="74B9B695" w14:textId="77777777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958A8E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49.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F13C4E" w14:textId="77777777" w:rsidR="00044FAA" w:rsidRPr="00157686" w:rsidRDefault="000451DE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Разные виды лексических словарей. Повторение.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A36A8E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3BAAEC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18D157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23B385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AAE901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</w:tbl>
    <w:p w14:paraId="139E6F90" w14:textId="77777777" w:rsidR="00044FAA" w:rsidRPr="00157686" w:rsidRDefault="00044FAA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14:paraId="402A9D7C" w14:textId="77777777" w:rsidR="00044FAA" w:rsidRPr="00157686" w:rsidRDefault="00044FAA">
      <w:pPr>
        <w:rPr>
          <w:rFonts w:ascii="Times New Roman" w:hAnsi="Times New Roman" w:cs="Times New Roman"/>
        </w:rPr>
        <w:sectPr w:rsidR="00044FAA" w:rsidRPr="00157686">
          <w:pgSz w:w="11900" w:h="16840"/>
          <w:pgMar w:top="284" w:right="650" w:bottom="392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DE88466" w14:textId="77777777" w:rsidR="00044FAA" w:rsidRPr="00157686" w:rsidRDefault="00044FAA">
      <w:pPr>
        <w:autoSpaceDE w:val="0"/>
        <w:autoSpaceDN w:val="0"/>
        <w:spacing w:after="66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044FAA" w:rsidRPr="00157686" w14:paraId="11EA9A6D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2C1B8B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50.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2958D8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576"/>
              <w:rPr>
                <w:rFonts w:ascii="Times New Roman" w:hAnsi="Times New Roman" w:cs="Times New Roman"/>
                <w:lang w:val="ru-RU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Контрольное </w:t>
            </w:r>
            <w:r w:rsidRPr="00157686">
              <w:rPr>
                <w:rFonts w:ascii="Times New Roman" w:hAnsi="Times New Roman" w:cs="Times New Roman"/>
                <w:lang w:val="ru-RU"/>
              </w:rPr>
              <w:br/>
            </w: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тестирование по теме "Лексикология".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423CE5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2702A5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9D4B88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678736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BADE2F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Тестирование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19C8F8A4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330A0E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51.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15BFB5" w14:textId="77777777" w:rsidR="00044FAA" w:rsidRPr="00157686" w:rsidRDefault="000451DE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Анализ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контрольной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работы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687012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A06357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0FE3A8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9DA92E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701B02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09E95A55" w14:textId="77777777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F7680B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52.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5F5E3E" w14:textId="77777777" w:rsidR="00044FAA" w:rsidRPr="00157686" w:rsidRDefault="000451DE">
            <w:pPr>
              <w:autoSpaceDE w:val="0"/>
              <w:autoSpaceDN w:val="0"/>
              <w:spacing w:before="98" w:after="0" w:line="28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Морфемика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как раздел лингвистики. Морфема -наименьшая значимая </w:t>
            </w:r>
            <w:r w:rsidRPr="00157686">
              <w:rPr>
                <w:rFonts w:ascii="Times New Roman" w:hAnsi="Times New Roman" w:cs="Times New Roman"/>
                <w:lang w:val="ru-RU"/>
              </w:rPr>
              <w:br/>
            </w: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часть слова.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Изменение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образование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слов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AF27C0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949F35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AC7F69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A099BD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36C327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1DCDF0E4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3B13F8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53.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79FE8D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Окончание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276699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97F3B2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6CADBB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51D65F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99C2AB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29705A9F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9F1B58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54.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E8C181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Основа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545717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9E0205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C04C89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4511FD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CFF82B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782545B1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5146CC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55.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15F36E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Корень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слова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2864FA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B6B67E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83DA5C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5CEC6B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E6750C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326FA4C2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EF9807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56.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A820C8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Р.Р.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Рассуждение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FE6323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2DFE52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826A02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297684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B46ABC" w14:textId="77777777" w:rsidR="00044FAA" w:rsidRPr="00157686" w:rsidRDefault="000451DE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Р.Р.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Сочинение-рассуждение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. ;</w:t>
            </w:r>
          </w:p>
        </w:tc>
      </w:tr>
      <w:tr w:rsidR="00044FAA" w:rsidRPr="00157686" w14:paraId="724E59EA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1086FD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57.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174997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Суффикс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6EE9BE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09F4E2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046814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19A95A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828C54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1A601512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DC671C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58.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6C75D1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Приставка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F081D6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B196FB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F9E36B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96373E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D22847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02519696" w14:textId="77777777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150EF4" w14:textId="77777777" w:rsidR="00044FAA" w:rsidRPr="00157686" w:rsidRDefault="000451DE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59.</w:t>
            </w:r>
          </w:p>
        </w:tc>
        <w:tc>
          <w:tcPr>
            <w:tcW w:w="28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EBA86C" w14:textId="77777777" w:rsidR="00044FAA" w:rsidRPr="00157686" w:rsidRDefault="000451DE">
            <w:pPr>
              <w:autoSpaceDE w:val="0"/>
              <w:autoSpaceDN w:val="0"/>
              <w:spacing w:before="100" w:after="0" w:line="262" w:lineRule="auto"/>
              <w:ind w:left="72" w:right="1008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Р.Р.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Выборочное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изложение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A8DB6D" w14:textId="77777777" w:rsidR="00044FAA" w:rsidRPr="00157686" w:rsidRDefault="000451DE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F6B42C" w14:textId="77777777" w:rsidR="00044FAA" w:rsidRPr="00157686" w:rsidRDefault="000451DE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6AD215" w14:textId="77777777" w:rsidR="00044FAA" w:rsidRPr="00157686" w:rsidRDefault="000451DE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0A17CB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3F8802" w14:textId="77777777" w:rsidR="00044FAA" w:rsidRPr="00157686" w:rsidRDefault="000451DE">
            <w:pPr>
              <w:autoSpaceDE w:val="0"/>
              <w:autoSpaceDN w:val="0"/>
              <w:spacing w:before="100" w:after="0" w:line="262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Р.Р.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Изложение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. ;</w:t>
            </w:r>
          </w:p>
        </w:tc>
      </w:tr>
      <w:tr w:rsidR="00044FAA" w:rsidRPr="00157686" w14:paraId="547F0E42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0AB483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60.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BBCC07" w14:textId="77777777" w:rsidR="00044FAA" w:rsidRPr="00157686" w:rsidRDefault="000451DE">
            <w:pPr>
              <w:autoSpaceDE w:val="0"/>
              <w:autoSpaceDN w:val="0"/>
              <w:spacing w:before="98" w:after="0"/>
              <w:ind w:left="72" w:right="432"/>
              <w:rPr>
                <w:rFonts w:ascii="Times New Roman" w:hAnsi="Times New Roman" w:cs="Times New Roman"/>
                <w:lang w:val="ru-RU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Чередование звуков в морфемах (в том числе чередование гласных с нулём звука).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8EE922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9286DB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4C60AB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25432F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8F2B5C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50AAAB58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52EFC4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61.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C4FA5B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Беглые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гласные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38C57231" w14:textId="77777777" w:rsidR="00044FAA" w:rsidRPr="00157686" w:rsidRDefault="000451DE">
            <w:pPr>
              <w:autoSpaceDE w:val="0"/>
              <w:autoSpaceDN w:val="0"/>
              <w:spacing w:before="70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Варианты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морфем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BA8278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2BDFB4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31D960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6D21AC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B1AF9C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502B0606" w14:textId="77777777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7C273C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62.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FA0196" w14:textId="77777777" w:rsidR="00044FAA" w:rsidRPr="00157686" w:rsidRDefault="000451DE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Морфемный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разбор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слова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1BBAB4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D62B63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4B3DF1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944F1C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ABAD7A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</w:tbl>
    <w:p w14:paraId="1D92F2D1" w14:textId="77777777" w:rsidR="00044FAA" w:rsidRPr="00157686" w:rsidRDefault="00044FAA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14:paraId="2979FF37" w14:textId="77777777" w:rsidR="00044FAA" w:rsidRPr="00157686" w:rsidRDefault="00044FAA">
      <w:pPr>
        <w:rPr>
          <w:rFonts w:ascii="Times New Roman" w:hAnsi="Times New Roman" w:cs="Times New Roman"/>
        </w:rPr>
        <w:sectPr w:rsidR="00044FAA" w:rsidRPr="00157686">
          <w:pgSz w:w="11900" w:h="16840"/>
          <w:pgMar w:top="284" w:right="650" w:bottom="392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84098CD" w14:textId="77777777" w:rsidR="00044FAA" w:rsidRPr="00157686" w:rsidRDefault="00044FAA">
      <w:pPr>
        <w:autoSpaceDE w:val="0"/>
        <w:autoSpaceDN w:val="0"/>
        <w:spacing w:after="66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044FAA" w:rsidRPr="00157686" w14:paraId="710A2D42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32D6AC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63.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627B65" w14:textId="77777777" w:rsidR="00044FAA" w:rsidRPr="00157686" w:rsidRDefault="000451DE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Правописание гласных и согласных в приставках.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24B5B8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5C407D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22E3CA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8970D4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BA7AEA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41F1EB42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773D68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64.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7B7F25" w14:textId="77777777" w:rsidR="00044FAA" w:rsidRPr="00157686" w:rsidRDefault="000451DE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 w:cs="Times New Roman"/>
                <w:lang w:val="ru-RU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Буквы З и С на конце приставок.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C98968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A921E3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85E9C4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65D80D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1E2805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701240C3" w14:textId="77777777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DB1997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65.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71B52A" w14:textId="77777777" w:rsidR="00044FAA" w:rsidRPr="00157686" w:rsidRDefault="000451DE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Чередование букв А-О в корне -ЛАГ- / -ЛОЖ-.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3FB0C0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6C7AD5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B12959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8C31B8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5C3962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24230553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4B62B8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66.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16D347" w14:textId="77777777" w:rsidR="00044FAA" w:rsidRPr="00157686" w:rsidRDefault="000451DE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Чередование букв А-О в корне -РАСТ- / -РОС-.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B451F6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B93E48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9729FE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32ED4F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C6C93D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30D77B29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9004A9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67.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0FBA7C" w14:textId="77777777" w:rsidR="00044FAA" w:rsidRPr="00157686" w:rsidRDefault="000451DE">
            <w:pPr>
              <w:autoSpaceDE w:val="0"/>
              <w:autoSpaceDN w:val="0"/>
              <w:spacing w:before="98" w:after="0" w:line="262" w:lineRule="auto"/>
              <w:ind w:left="72" w:right="864"/>
              <w:rPr>
                <w:rFonts w:ascii="Times New Roman" w:hAnsi="Times New Roman" w:cs="Times New Roman"/>
                <w:lang w:val="ru-RU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Буквы О-Ё после шипящих в корне.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7200E3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98D623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5BD61A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319809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A25D06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2DC1FF49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9C8E6A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68.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104D06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Буквы И-Ы после Ц.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67DB2F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508B98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0800E3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16E6EC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A5B949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3721177D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6B5E3A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69.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0A8E37" w14:textId="77777777" w:rsidR="00044FAA" w:rsidRPr="00157686" w:rsidRDefault="000451DE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Контрольный диктант по теме "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Морфемика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".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FEC833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52F570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9EAA45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F6F813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97D708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Диктант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539A4FAA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8ED820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70.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060292" w14:textId="77777777" w:rsidR="00044FAA" w:rsidRPr="00157686" w:rsidRDefault="000451DE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Анализ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контрольного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диктанта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9D3E55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6D0B90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616522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71B0AE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93C932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47A5A23E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EF180E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71.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7AAF1F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Р.Р. Описание картины П.П. Кончаловского </w:t>
            </w:r>
            <w:r w:rsidRPr="00157686">
              <w:rPr>
                <w:rFonts w:ascii="Times New Roman" w:hAnsi="Times New Roman" w:cs="Times New Roman"/>
                <w:lang w:val="ru-RU"/>
              </w:rPr>
              <w:br/>
            </w: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"Сирень в корзине".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9D1086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8FE3D6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2445A9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9131B8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2D4B11" w14:textId="77777777" w:rsidR="00044FAA" w:rsidRPr="00157686" w:rsidRDefault="000451DE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Р.Р.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Сочинение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. ;</w:t>
            </w:r>
          </w:p>
        </w:tc>
      </w:tr>
      <w:tr w:rsidR="00044FAA" w:rsidRPr="00157686" w14:paraId="1569B56C" w14:textId="77777777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4E00E9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72.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85C310" w14:textId="77777777" w:rsidR="00044FAA" w:rsidRPr="00157686" w:rsidRDefault="000451DE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Морфология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как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раздел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лингвистики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98FD2D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35824F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D4FE2C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279FEB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2EF495" w14:textId="77777777" w:rsidR="00044FAA" w:rsidRPr="00157686" w:rsidRDefault="000451DE">
            <w:pPr>
              <w:autoSpaceDE w:val="0"/>
              <w:autoSpaceDN w:val="0"/>
              <w:spacing w:before="98" w:after="0" w:line="274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73B7106B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61BA0B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73.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2AE840" w14:textId="77777777" w:rsidR="00044FAA" w:rsidRPr="00157686" w:rsidRDefault="000451DE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Имя существительное  как часть речи.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1CB831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D2FA94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E3E43E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B80E9E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15930C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0103C32B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FDC9A3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74.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2D5A4B" w14:textId="77777777" w:rsidR="00044FAA" w:rsidRPr="00157686" w:rsidRDefault="000451DE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Имя существительное как часть речи.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EDAE2F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403117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A82E7A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0BC01B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D5B814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6244CD81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62EB51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75.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EA39B9" w14:textId="77777777" w:rsidR="00044FAA" w:rsidRPr="00157686" w:rsidRDefault="000451DE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 w:cs="Times New Roman"/>
                <w:lang w:val="ru-RU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Р.Р. Доказательство в рассуждении.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B55580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9DBEDA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AFA99C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0A752E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3E1F54" w14:textId="77777777" w:rsidR="00044FAA" w:rsidRPr="00157686" w:rsidRDefault="000451DE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Р.Р.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Сочинение-рассуждение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. ;</w:t>
            </w:r>
          </w:p>
        </w:tc>
      </w:tr>
      <w:tr w:rsidR="00044FAA" w:rsidRPr="00157686" w14:paraId="48DCAB99" w14:textId="77777777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8CAE9A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76.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12EA2B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Имена существительные одушевлённые и </w:t>
            </w:r>
            <w:r w:rsidRPr="00157686">
              <w:rPr>
                <w:rFonts w:ascii="Times New Roman" w:hAnsi="Times New Roman" w:cs="Times New Roman"/>
                <w:lang w:val="ru-RU"/>
              </w:rPr>
              <w:br/>
            </w: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неодушевлённые.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AE2B26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B9F4C6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F00A9A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D3720A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CAB709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</w:tbl>
    <w:p w14:paraId="54AFEE2D" w14:textId="77777777" w:rsidR="00044FAA" w:rsidRPr="00157686" w:rsidRDefault="00044FAA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14:paraId="7C51118E" w14:textId="77777777" w:rsidR="00044FAA" w:rsidRPr="00157686" w:rsidRDefault="00044FAA">
      <w:pPr>
        <w:rPr>
          <w:rFonts w:ascii="Times New Roman" w:hAnsi="Times New Roman" w:cs="Times New Roman"/>
        </w:rPr>
        <w:sectPr w:rsidR="00044FAA" w:rsidRPr="00157686">
          <w:pgSz w:w="11900" w:h="16840"/>
          <w:pgMar w:top="284" w:right="650" w:bottom="316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D1B734A" w14:textId="77777777" w:rsidR="00044FAA" w:rsidRPr="00157686" w:rsidRDefault="00044FAA">
      <w:pPr>
        <w:autoSpaceDE w:val="0"/>
        <w:autoSpaceDN w:val="0"/>
        <w:spacing w:after="66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044FAA" w:rsidRPr="00157686" w14:paraId="0AE7202D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22BDB8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77.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D4FB89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Имена существительные собственные и </w:t>
            </w:r>
            <w:r w:rsidRPr="00157686">
              <w:rPr>
                <w:rFonts w:ascii="Times New Roman" w:hAnsi="Times New Roman" w:cs="Times New Roman"/>
                <w:lang w:val="ru-RU"/>
              </w:rPr>
              <w:br/>
            </w: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нарицательные.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C27962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B76A70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7B0940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1ECFCA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1655D3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5D9927C9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CA0B61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78.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237F70" w14:textId="77777777" w:rsidR="00044FAA" w:rsidRPr="00157686" w:rsidRDefault="000451DE">
            <w:pPr>
              <w:autoSpaceDE w:val="0"/>
              <w:autoSpaceDN w:val="0"/>
              <w:spacing w:before="98" w:after="0" w:line="262" w:lineRule="auto"/>
              <w:ind w:left="72" w:right="86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Род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имён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существительных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DCDC3B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F99688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10A3BE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667CAC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C9CBB8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763617DD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9830F8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79.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9B89F7" w14:textId="77777777" w:rsidR="00044FAA" w:rsidRPr="00157686" w:rsidRDefault="000451DE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Имена существительные, которые имеют форму </w:t>
            </w:r>
            <w:r w:rsidRPr="00157686">
              <w:rPr>
                <w:rFonts w:ascii="Times New Roman" w:hAnsi="Times New Roman" w:cs="Times New Roman"/>
                <w:lang w:val="ru-RU"/>
              </w:rPr>
              <w:br/>
            </w: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только множественного числа.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088379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A8A263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6A52E1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FA744D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4CA3D5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63447F11" w14:textId="77777777">
        <w:trPr>
          <w:trHeight w:hRule="exact" w:val="1502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3E724C" w14:textId="77777777" w:rsidR="00044FAA" w:rsidRPr="00157686" w:rsidRDefault="000451DE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80.</w:t>
            </w:r>
          </w:p>
        </w:tc>
        <w:tc>
          <w:tcPr>
            <w:tcW w:w="28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B38E93" w14:textId="77777777" w:rsidR="00044FAA" w:rsidRPr="00157686" w:rsidRDefault="000451DE">
            <w:pPr>
              <w:autoSpaceDE w:val="0"/>
              <w:autoSpaceDN w:val="0"/>
              <w:spacing w:before="100" w:after="0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Имена существительные, которые имеют форму </w:t>
            </w:r>
            <w:r w:rsidRPr="00157686">
              <w:rPr>
                <w:rFonts w:ascii="Times New Roman" w:hAnsi="Times New Roman" w:cs="Times New Roman"/>
                <w:lang w:val="ru-RU"/>
              </w:rPr>
              <w:br/>
            </w: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только единственного </w:t>
            </w:r>
            <w:r w:rsidRPr="00157686">
              <w:rPr>
                <w:rFonts w:ascii="Times New Roman" w:hAnsi="Times New Roman" w:cs="Times New Roman"/>
                <w:lang w:val="ru-RU"/>
              </w:rPr>
              <w:br/>
            </w: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числа.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716363" w14:textId="77777777" w:rsidR="00044FAA" w:rsidRPr="00157686" w:rsidRDefault="000451DE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FE9978" w14:textId="77777777" w:rsidR="00044FAA" w:rsidRPr="00157686" w:rsidRDefault="000451DE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525586" w14:textId="77777777" w:rsidR="00044FAA" w:rsidRPr="00157686" w:rsidRDefault="000451DE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A7FA14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31A99B" w14:textId="77777777" w:rsidR="00044FAA" w:rsidRPr="00157686" w:rsidRDefault="000451DE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692116EC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CB8E42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81.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1D6712" w14:textId="77777777" w:rsidR="00044FAA" w:rsidRPr="00157686" w:rsidRDefault="000451DE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Три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склонения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имён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существительных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08095C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5BF6F3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1D8ABD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6052EC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59EE8A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73C5CA75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794010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82.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9B87F9" w14:textId="77777777" w:rsidR="00044FAA" w:rsidRPr="00157686" w:rsidRDefault="000451DE">
            <w:pPr>
              <w:autoSpaceDE w:val="0"/>
              <w:autoSpaceDN w:val="0"/>
              <w:spacing w:before="98" w:after="0" w:line="262" w:lineRule="auto"/>
              <w:ind w:left="72" w:right="86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Падеж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имён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существительных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BC0CFB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4AFBDB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ACF85E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C11912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EBA92C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1FDB44BB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F4E3AB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83.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CEBFA9" w14:textId="77777777" w:rsidR="00044FAA" w:rsidRPr="00157686" w:rsidRDefault="000451DE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Правописание гласных в падежных окончаниях существительных в </w:t>
            </w:r>
            <w:r w:rsidRPr="00157686">
              <w:rPr>
                <w:rFonts w:ascii="Times New Roman" w:hAnsi="Times New Roman" w:cs="Times New Roman"/>
                <w:lang w:val="ru-RU"/>
              </w:rPr>
              <w:br/>
            </w: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единственном числе.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9B7422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C32FF7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13FB0F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9350AF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8B0211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6AB96D34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E88BD5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84.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493250" w14:textId="77777777" w:rsidR="00044FAA" w:rsidRPr="00157686" w:rsidRDefault="000451DE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Правописание гласных в падежных окончаниях существительных в </w:t>
            </w:r>
            <w:r w:rsidRPr="00157686">
              <w:rPr>
                <w:rFonts w:ascii="Times New Roman" w:hAnsi="Times New Roman" w:cs="Times New Roman"/>
                <w:lang w:val="ru-RU"/>
              </w:rPr>
              <w:br/>
            </w: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единственном числе.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1BE8EC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C398F9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D07062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7436F9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6D99FE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62688A" w14:paraId="091B1A62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9F631E" w14:textId="77777777" w:rsidR="00044FAA" w:rsidRPr="00157686" w:rsidRDefault="000451DE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85.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AA6013" w14:textId="77777777" w:rsidR="00044FAA" w:rsidRPr="00157686" w:rsidRDefault="000451DE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Р.Р. Изложение с </w:t>
            </w:r>
            <w:r w:rsidRPr="00157686">
              <w:rPr>
                <w:rFonts w:ascii="Times New Roman" w:hAnsi="Times New Roman" w:cs="Times New Roman"/>
                <w:lang w:val="ru-RU"/>
              </w:rPr>
              <w:br/>
            </w: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элементами сочинения.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347B24" w14:textId="77777777" w:rsidR="00044FAA" w:rsidRPr="00157686" w:rsidRDefault="000451DE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64DD6F" w14:textId="77777777" w:rsidR="00044FAA" w:rsidRPr="00157686" w:rsidRDefault="000451DE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8FBE80" w14:textId="77777777" w:rsidR="00044FAA" w:rsidRPr="00157686" w:rsidRDefault="000451DE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8BD970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218C96" w14:textId="77777777" w:rsidR="00044FAA" w:rsidRPr="00157686" w:rsidRDefault="000451DE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Р.Р. Изложение с элементами </w:t>
            </w:r>
            <w:r w:rsidRPr="00157686">
              <w:rPr>
                <w:rFonts w:ascii="Times New Roman" w:hAnsi="Times New Roman" w:cs="Times New Roman"/>
                <w:lang w:val="ru-RU"/>
              </w:rPr>
              <w:br/>
            </w: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сочинения. ;</w:t>
            </w:r>
          </w:p>
        </w:tc>
      </w:tr>
      <w:tr w:rsidR="00044FAA" w:rsidRPr="0062688A" w14:paraId="4F25DF1E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CFC471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86.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B00EA7" w14:textId="77777777" w:rsidR="00044FAA" w:rsidRPr="00157686" w:rsidRDefault="000451DE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Р.Р. Изложение с </w:t>
            </w:r>
            <w:r w:rsidRPr="00157686">
              <w:rPr>
                <w:rFonts w:ascii="Times New Roman" w:hAnsi="Times New Roman" w:cs="Times New Roman"/>
                <w:lang w:val="ru-RU"/>
              </w:rPr>
              <w:br/>
            </w: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элементами сочинения.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2EC9D9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0277FB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C18C1C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28E34B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A474E8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Р.Р. Изложение с элементами </w:t>
            </w:r>
            <w:r w:rsidRPr="00157686">
              <w:rPr>
                <w:rFonts w:ascii="Times New Roman" w:hAnsi="Times New Roman" w:cs="Times New Roman"/>
                <w:lang w:val="ru-RU"/>
              </w:rPr>
              <w:br/>
            </w: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сочинения.;</w:t>
            </w:r>
          </w:p>
        </w:tc>
      </w:tr>
      <w:tr w:rsidR="00044FAA" w:rsidRPr="00157686" w14:paraId="296B3D0D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ED5EE2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87.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5DEDE6" w14:textId="77777777" w:rsidR="00044FAA" w:rsidRPr="00157686" w:rsidRDefault="000451DE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Множественное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число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имён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существительных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7C7CAD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C7D6E2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8B745F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FC12F1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6F6466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0910524A" w14:textId="77777777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11E4B5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88.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7FAF95" w14:textId="77777777" w:rsidR="00044FAA" w:rsidRPr="00157686" w:rsidRDefault="000451DE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Правописание О-Е после шипящих и Ц в </w:t>
            </w:r>
            <w:r w:rsidRPr="00157686">
              <w:rPr>
                <w:rFonts w:ascii="Times New Roman" w:hAnsi="Times New Roman" w:cs="Times New Roman"/>
                <w:lang w:val="ru-RU"/>
              </w:rPr>
              <w:br/>
            </w: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окончаниях имён </w:t>
            </w:r>
            <w:r w:rsidRPr="00157686">
              <w:rPr>
                <w:rFonts w:ascii="Times New Roman" w:hAnsi="Times New Roman" w:cs="Times New Roman"/>
                <w:lang w:val="ru-RU"/>
              </w:rPr>
              <w:br/>
            </w: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существительных.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7FD5AF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3587F9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AE166C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9F2B90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5716BE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</w:tbl>
    <w:p w14:paraId="52319D80" w14:textId="77777777" w:rsidR="00044FAA" w:rsidRPr="00157686" w:rsidRDefault="00044FAA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14:paraId="54740F51" w14:textId="77777777" w:rsidR="00044FAA" w:rsidRPr="00157686" w:rsidRDefault="00044FAA">
      <w:pPr>
        <w:rPr>
          <w:rFonts w:ascii="Times New Roman" w:hAnsi="Times New Roman" w:cs="Times New Roman"/>
        </w:rPr>
        <w:sectPr w:rsidR="00044FAA" w:rsidRPr="00157686">
          <w:pgSz w:w="11900" w:h="16840"/>
          <w:pgMar w:top="284" w:right="650" w:bottom="302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037C6BC6" w14:textId="77777777" w:rsidR="00044FAA" w:rsidRPr="00157686" w:rsidRDefault="00044FAA">
      <w:pPr>
        <w:autoSpaceDE w:val="0"/>
        <w:autoSpaceDN w:val="0"/>
        <w:spacing w:after="66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044FAA" w:rsidRPr="00157686" w14:paraId="2BE4E352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3F3A22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89.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A614D3" w14:textId="77777777" w:rsidR="00044FAA" w:rsidRPr="00157686" w:rsidRDefault="000451DE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Правописание О-Е после шипящих и Ц в </w:t>
            </w:r>
            <w:r w:rsidRPr="00157686">
              <w:rPr>
                <w:rFonts w:ascii="Times New Roman" w:hAnsi="Times New Roman" w:cs="Times New Roman"/>
                <w:lang w:val="ru-RU"/>
              </w:rPr>
              <w:br/>
            </w: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окончаниях имён </w:t>
            </w:r>
            <w:r w:rsidRPr="00157686">
              <w:rPr>
                <w:rFonts w:ascii="Times New Roman" w:hAnsi="Times New Roman" w:cs="Times New Roman"/>
                <w:lang w:val="ru-RU"/>
              </w:rPr>
              <w:br/>
            </w: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существительных.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79C0C4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E4D814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422593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A8359E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1DD798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699F9436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F1996F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90.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97E63A" w14:textId="77777777" w:rsidR="00044FAA" w:rsidRPr="00157686" w:rsidRDefault="00157686" w:rsidP="00157686">
            <w:pPr>
              <w:autoSpaceDE w:val="0"/>
              <w:autoSpaceDN w:val="0"/>
              <w:spacing w:before="98" w:after="0" w:line="262" w:lineRule="auto"/>
              <w:ind w:left="13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="000451DE" w:rsidRPr="00157686">
              <w:rPr>
                <w:rFonts w:ascii="Times New Roman" w:eastAsia="Times New Roman" w:hAnsi="Times New Roman" w:cs="Times New Roman"/>
                <w:color w:val="000000"/>
              </w:rPr>
              <w:t>Морфологический</w:t>
            </w:r>
            <w:proofErr w:type="spellEnd"/>
            <w:r w:rsidR="000451DE"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451DE" w:rsidRPr="00157686">
              <w:rPr>
                <w:rFonts w:ascii="Times New Roman" w:eastAsia="Times New Roman" w:hAnsi="Times New Roman" w:cs="Times New Roman"/>
                <w:color w:val="000000"/>
              </w:rPr>
              <w:t>разбор</w:t>
            </w:r>
            <w:proofErr w:type="spellEnd"/>
            <w:r w:rsidR="000451DE"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451DE" w:rsidRPr="00157686">
              <w:rPr>
                <w:rFonts w:ascii="Times New Roman" w:eastAsia="Times New Roman" w:hAnsi="Times New Roman" w:cs="Times New Roman"/>
                <w:color w:val="000000"/>
              </w:rPr>
              <w:t>имени</w:t>
            </w:r>
            <w:proofErr w:type="spellEnd"/>
            <w:r w:rsidR="000451DE"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451DE" w:rsidRPr="00157686">
              <w:rPr>
                <w:rFonts w:ascii="Times New Roman" w:eastAsia="Times New Roman" w:hAnsi="Times New Roman" w:cs="Times New Roman"/>
                <w:color w:val="000000"/>
              </w:rPr>
              <w:t>существительного</w:t>
            </w:r>
            <w:proofErr w:type="spellEnd"/>
            <w:r w:rsidR="000451DE"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683409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A10594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5FBD1B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E69372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B33FB4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68019F50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05C1D2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91.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E965D6" w14:textId="77777777" w:rsidR="00044FAA" w:rsidRPr="00157686" w:rsidRDefault="000451DE">
            <w:pPr>
              <w:autoSpaceDE w:val="0"/>
              <w:autoSpaceDN w:val="0"/>
              <w:spacing w:before="98" w:after="0" w:line="278" w:lineRule="auto"/>
              <w:ind w:left="72" w:right="14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Р.Р. Сочинение-описание по картине Г.Г. Нисского "Февраль.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Подмосковье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" (563)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F4A6B2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ABE057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CA561A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55FDE3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F9AA28" w14:textId="77777777" w:rsidR="00044FAA" w:rsidRPr="00157686" w:rsidRDefault="000451DE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Р.Р.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Сочинение-описание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. ;</w:t>
            </w:r>
          </w:p>
        </w:tc>
      </w:tr>
      <w:tr w:rsidR="00044FAA" w:rsidRPr="00157686" w14:paraId="254740D4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49B7A6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92.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173140" w14:textId="77777777" w:rsidR="00044FAA" w:rsidRPr="00157686" w:rsidRDefault="000451DE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Р.Р. Сочинение-описание по картине Г.Г. Нисского "Февраль.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Подмосковье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" (563)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C924D7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97159C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24E2C8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1CD5B8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3FBD20" w14:textId="77777777" w:rsidR="00044FAA" w:rsidRPr="00157686" w:rsidRDefault="000451DE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Р.Р.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Сочинение-описание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. ;</w:t>
            </w:r>
          </w:p>
        </w:tc>
      </w:tr>
      <w:tr w:rsidR="00044FAA" w:rsidRPr="00157686" w14:paraId="686B260F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8ED471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93.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78BB35" w14:textId="77777777" w:rsidR="00044FAA" w:rsidRPr="00157686" w:rsidRDefault="000451DE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Повторение по теме "Имя существительное".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B2B706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2421B2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2D6C33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9CC5C1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5B6629" w14:textId="77777777" w:rsidR="00044FAA" w:rsidRPr="00157686" w:rsidRDefault="000451DE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Практическая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работа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1086113C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9FEE41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94.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842788" w14:textId="77777777" w:rsidR="00044FAA" w:rsidRPr="00157686" w:rsidRDefault="000451DE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диктант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Имя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существительное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".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ED3FE2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B892C6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E38F53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FE0B04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F96435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Диктант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0BB8C834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4FE552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95.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1D28F2" w14:textId="77777777" w:rsidR="00044FAA" w:rsidRPr="00157686" w:rsidRDefault="000451DE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Анализ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контрольного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диктанта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B8A18F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1ACD07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387CD5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19B173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B959DA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0306D835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E53BB8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96.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30F0F6" w14:textId="77777777" w:rsidR="00044FAA" w:rsidRPr="00157686" w:rsidRDefault="000451DE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Имя прилагательное как часть речи.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98F585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0FB53A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A8379B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69FE5E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501373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41C8EE53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A109EC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97.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068412" w14:textId="77777777" w:rsidR="00044FAA" w:rsidRPr="00157686" w:rsidRDefault="000451DE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Имя прилагательное как часть речи.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056F25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85B8A9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09D32E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F776DC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97A605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2C475546" w14:textId="77777777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6BBE31" w14:textId="77777777" w:rsidR="00044FAA" w:rsidRPr="00157686" w:rsidRDefault="000451DE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98.</w:t>
            </w:r>
          </w:p>
        </w:tc>
        <w:tc>
          <w:tcPr>
            <w:tcW w:w="28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6C480D" w14:textId="77777777" w:rsidR="00044FAA" w:rsidRPr="00157686" w:rsidRDefault="000451DE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Правописание гласных в падежных окончаниях имён прилагательных.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14E3EE" w14:textId="77777777" w:rsidR="00044FAA" w:rsidRPr="00157686" w:rsidRDefault="000451DE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78E6B3" w14:textId="77777777" w:rsidR="00044FAA" w:rsidRPr="00157686" w:rsidRDefault="000451DE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370E36" w14:textId="77777777" w:rsidR="00044FAA" w:rsidRPr="00157686" w:rsidRDefault="000451DE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28F566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5B2FD9" w14:textId="77777777" w:rsidR="00044FAA" w:rsidRPr="00157686" w:rsidRDefault="000451DE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56262C4B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9F362C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99.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EE045C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Правописание гласных в падежных окончаниях имён прилагательных.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2A171C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C57745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7D73B3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CC6780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AB92A9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6D8F12D3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7E1D5A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100.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38D2F3" w14:textId="77777777" w:rsidR="00044FAA" w:rsidRPr="00157686" w:rsidRDefault="000451DE" w:rsidP="00157686">
            <w:pPr>
              <w:autoSpaceDE w:val="0"/>
              <w:autoSpaceDN w:val="0"/>
              <w:spacing w:before="98" w:after="0" w:line="230" w:lineRule="auto"/>
              <w:ind w:firstLine="133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Р.Р.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Описание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животного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01722B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85B6CF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C2FF36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C5968D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2D9A8F" w14:textId="77777777" w:rsidR="00044FAA" w:rsidRPr="00157686" w:rsidRDefault="000451DE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Р.Р.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Сочинение-описание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. ;</w:t>
            </w:r>
          </w:p>
        </w:tc>
      </w:tr>
      <w:tr w:rsidR="00044FAA" w:rsidRPr="00157686" w14:paraId="3491515E" w14:textId="7777777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D20F4E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101.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A1F77B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Р.Р.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Описание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животного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A002D9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9A1E84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918613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D12B64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7A86C6" w14:textId="77777777" w:rsidR="00044FAA" w:rsidRPr="00157686" w:rsidRDefault="000451DE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Р.Р.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Сочинение-описание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. ;</w:t>
            </w:r>
          </w:p>
        </w:tc>
      </w:tr>
    </w:tbl>
    <w:p w14:paraId="45EB4B28" w14:textId="77777777" w:rsidR="00044FAA" w:rsidRPr="00157686" w:rsidRDefault="00044FAA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14:paraId="6EAF065C" w14:textId="77777777" w:rsidR="00044FAA" w:rsidRPr="00157686" w:rsidRDefault="00044FAA">
      <w:pPr>
        <w:rPr>
          <w:rFonts w:ascii="Times New Roman" w:hAnsi="Times New Roman" w:cs="Times New Roman"/>
        </w:rPr>
        <w:sectPr w:rsidR="00044FAA" w:rsidRPr="00157686">
          <w:pgSz w:w="11900" w:h="16840"/>
          <w:pgMar w:top="284" w:right="650" w:bottom="73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B93E68A" w14:textId="77777777" w:rsidR="00044FAA" w:rsidRPr="00157686" w:rsidRDefault="00044FAA">
      <w:pPr>
        <w:autoSpaceDE w:val="0"/>
        <w:autoSpaceDN w:val="0"/>
        <w:spacing w:after="66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044FAA" w:rsidRPr="00157686" w14:paraId="4613AC36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00245D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102.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7FAA4D" w14:textId="77777777" w:rsidR="00044FAA" w:rsidRPr="00157686" w:rsidRDefault="000451DE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432"/>
              <w:rPr>
                <w:rFonts w:ascii="Times New Roman" w:hAnsi="Times New Roman" w:cs="Times New Roman"/>
                <w:lang w:val="ru-RU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Имена прилагательные </w:t>
            </w:r>
            <w:r w:rsidRPr="00157686">
              <w:rPr>
                <w:rFonts w:ascii="Times New Roman" w:hAnsi="Times New Roman" w:cs="Times New Roman"/>
                <w:lang w:val="ru-RU"/>
              </w:rPr>
              <w:tab/>
            </w: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полные и краткие.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B50D64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CF5865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7EF4D4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836207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546781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4DE4DE0F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C2601E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103.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EE4A32" w14:textId="77777777" w:rsidR="00044FAA" w:rsidRPr="00157686" w:rsidRDefault="00157686">
            <w:pPr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</w:t>
            </w:r>
            <w:r w:rsidR="000451DE"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Р.Р. </w:t>
            </w:r>
            <w:proofErr w:type="spellStart"/>
            <w:r w:rsidR="000451DE" w:rsidRPr="00157686">
              <w:rPr>
                <w:rFonts w:ascii="Times New Roman" w:eastAsia="Times New Roman" w:hAnsi="Times New Roman" w:cs="Times New Roman"/>
                <w:color w:val="000000"/>
              </w:rPr>
              <w:t>Изложение</w:t>
            </w:r>
            <w:proofErr w:type="spellEnd"/>
            <w:r w:rsidR="000451DE"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(585)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A13E33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DC02DF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66DE69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6F1ADD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667D62" w14:textId="77777777" w:rsidR="00044FAA" w:rsidRPr="00157686" w:rsidRDefault="000451DE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Р.Р.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Изложение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. ;</w:t>
            </w:r>
          </w:p>
        </w:tc>
      </w:tr>
      <w:tr w:rsidR="00044FAA" w:rsidRPr="00157686" w14:paraId="2D2B6C7C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27CDE6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104.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12D255" w14:textId="77777777" w:rsidR="00044FAA" w:rsidRPr="00157686" w:rsidRDefault="000451DE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Морфологический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разбор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имени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прилагательного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1C08A7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84DF95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824D11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D35B46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613497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46BADFE8" w14:textId="77777777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ED8C9D" w14:textId="77777777" w:rsidR="00044FAA" w:rsidRPr="00157686" w:rsidRDefault="000451DE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105.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384C63" w14:textId="77777777" w:rsidR="00044FAA" w:rsidRPr="00157686" w:rsidRDefault="000451DE">
            <w:pPr>
              <w:autoSpaceDE w:val="0"/>
              <w:autoSpaceDN w:val="0"/>
              <w:spacing w:before="100" w:after="0" w:line="262" w:lineRule="auto"/>
              <w:ind w:right="144"/>
              <w:jc w:val="center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Морфологический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разбор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имени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прилагательного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D7346D" w14:textId="77777777" w:rsidR="00044FAA" w:rsidRPr="00157686" w:rsidRDefault="000451DE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0317DC" w14:textId="77777777" w:rsidR="00044FAA" w:rsidRPr="00157686" w:rsidRDefault="000451DE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B719BC" w14:textId="77777777" w:rsidR="00044FAA" w:rsidRPr="00157686" w:rsidRDefault="000451DE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62E75D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5298C0" w14:textId="77777777" w:rsidR="00044FAA" w:rsidRPr="00157686" w:rsidRDefault="000451DE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62DB3D51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2C9F2D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106.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E3374B" w14:textId="77777777" w:rsidR="00044FAA" w:rsidRPr="00157686" w:rsidRDefault="000451DE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Повторение по теме "Имя прилагательное".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CD300E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B97402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A45248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F58108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63C075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5A10C4FC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CC2D16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107.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EA649C" w14:textId="77777777" w:rsidR="00044FAA" w:rsidRPr="00157686" w:rsidRDefault="000451DE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rPr>
                <w:rFonts w:ascii="Times New Roman" w:hAnsi="Times New Roman" w:cs="Times New Roman"/>
                <w:lang w:val="ru-RU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Повторение по теме "Имя </w:t>
            </w:r>
            <w:r w:rsidRPr="00157686">
              <w:rPr>
                <w:rFonts w:ascii="Times New Roman" w:hAnsi="Times New Roman" w:cs="Times New Roman"/>
                <w:lang w:val="ru-RU"/>
              </w:rPr>
              <w:tab/>
            </w: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прилагательное".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227052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3B9D62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1176CB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071A71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8E52F1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1EF2BA7C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61E4CB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108.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931324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Контрольное </w:t>
            </w:r>
            <w:r w:rsidRPr="00157686">
              <w:rPr>
                <w:rFonts w:ascii="Times New Roman" w:hAnsi="Times New Roman" w:cs="Times New Roman"/>
                <w:lang w:val="ru-RU"/>
              </w:rPr>
              <w:br/>
            </w: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тестирование по теме "Имя прилагательное".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522C49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79CF0C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08FA17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6F326D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EE52FE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6493CF8D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E8E336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109.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618959" w14:textId="77777777" w:rsidR="00044FAA" w:rsidRPr="00157686" w:rsidRDefault="00157686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0451DE"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451DE" w:rsidRPr="00157686">
              <w:rPr>
                <w:rFonts w:ascii="Times New Roman" w:eastAsia="Times New Roman" w:hAnsi="Times New Roman" w:cs="Times New Roman"/>
                <w:color w:val="000000"/>
              </w:rPr>
              <w:t>Анализ</w:t>
            </w:r>
            <w:proofErr w:type="spellEnd"/>
            <w:r w:rsidR="000451DE"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451DE" w:rsidRPr="00157686">
              <w:rPr>
                <w:rFonts w:ascii="Times New Roman" w:eastAsia="Times New Roman" w:hAnsi="Times New Roman" w:cs="Times New Roman"/>
                <w:color w:val="000000"/>
              </w:rPr>
              <w:t>контрольной</w:t>
            </w:r>
            <w:proofErr w:type="spellEnd"/>
            <w:r w:rsidR="000451DE"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451DE" w:rsidRPr="00157686">
              <w:rPr>
                <w:rFonts w:ascii="Times New Roman" w:hAnsi="Times New Roman" w:cs="Times New Roman"/>
              </w:rPr>
              <w:tab/>
            </w:r>
            <w:proofErr w:type="spellStart"/>
            <w:r w:rsidR="000451DE" w:rsidRPr="00157686">
              <w:rPr>
                <w:rFonts w:ascii="Times New Roman" w:eastAsia="Times New Roman" w:hAnsi="Times New Roman" w:cs="Times New Roman"/>
                <w:color w:val="000000"/>
              </w:rPr>
              <w:t>работы</w:t>
            </w:r>
            <w:proofErr w:type="spellEnd"/>
            <w:r w:rsidR="000451DE"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DF0966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7887BE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FC36E7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D2FC34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22513F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7E52044F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8E431F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110.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B1A926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Глагол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как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часть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речи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B2C2B6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E4AAE4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7CC085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F2AA67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7FDD1B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60F3BEAB" w14:textId="77777777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7C510D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111.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3E1DFD" w14:textId="77777777" w:rsidR="00044FAA" w:rsidRPr="00157686" w:rsidRDefault="00157686">
            <w:pPr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</w:t>
            </w:r>
            <w:r w:rsidR="000451DE"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НЕ с </w:t>
            </w:r>
            <w:proofErr w:type="spellStart"/>
            <w:r w:rsidR="000451DE" w:rsidRPr="00157686">
              <w:rPr>
                <w:rFonts w:ascii="Times New Roman" w:eastAsia="Times New Roman" w:hAnsi="Times New Roman" w:cs="Times New Roman"/>
                <w:color w:val="000000"/>
              </w:rPr>
              <w:t>глаголами</w:t>
            </w:r>
            <w:proofErr w:type="spellEnd"/>
            <w:r w:rsidR="000451DE"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114A93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66D72D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5990DF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178558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633BA4" w14:textId="77777777" w:rsidR="00044FAA" w:rsidRPr="00157686" w:rsidRDefault="000451DE">
            <w:pPr>
              <w:autoSpaceDE w:val="0"/>
              <w:autoSpaceDN w:val="0"/>
              <w:spacing w:before="98" w:after="0" w:line="274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1859BB23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E699E4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112.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AA654C" w14:textId="77777777" w:rsidR="00044FAA" w:rsidRPr="00157686" w:rsidRDefault="00157686">
            <w:pPr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</w:t>
            </w:r>
            <w:r w:rsidR="000451DE"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НЕ с </w:t>
            </w:r>
            <w:proofErr w:type="spellStart"/>
            <w:r w:rsidR="000451DE" w:rsidRPr="00157686">
              <w:rPr>
                <w:rFonts w:ascii="Times New Roman" w:eastAsia="Times New Roman" w:hAnsi="Times New Roman" w:cs="Times New Roman"/>
                <w:color w:val="000000"/>
              </w:rPr>
              <w:t>глаголами</w:t>
            </w:r>
            <w:proofErr w:type="spellEnd"/>
            <w:r w:rsidR="000451DE"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FCC131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8C688E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93F27D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CA9C9F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E7594C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72B7842F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6CF160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113.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74CA89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Р.Р.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Рассказ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8AE1BB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02956D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2B7647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65490D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B04798" w14:textId="77777777" w:rsidR="00044FAA" w:rsidRPr="00157686" w:rsidRDefault="000451DE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Р.Р.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Сочинение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. ;</w:t>
            </w:r>
          </w:p>
        </w:tc>
      </w:tr>
      <w:tr w:rsidR="00044FAA" w:rsidRPr="00157686" w14:paraId="6AE41B7F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56E37B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114.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61A871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Р.Р.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Рассказ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87F12F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3C74E9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5DEA82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FA4B3A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24CD48" w14:textId="77777777" w:rsidR="00044FAA" w:rsidRPr="00157686" w:rsidRDefault="000451DE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Р.Р.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Сочинение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. ;</w:t>
            </w:r>
          </w:p>
        </w:tc>
      </w:tr>
      <w:tr w:rsidR="00044FAA" w:rsidRPr="00157686" w14:paraId="2486B526" w14:textId="77777777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FFB6E5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115.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184E6D" w14:textId="77777777" w:rsidR="00044FAA" w:rsidRPr="00157686" w:rsidRDefault="000451DE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Неопределённая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форма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глагола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858044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969449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C3775B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C6B8CC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AC42AE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</w:tbl>
    <w:p w14:paraId="5EE04586" w14:textId="77777777" w:rsidR="00044FAA" w:rsidRPr="00157686" w:rsidRDefault="00044FAA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14:paraId="5CD813E6" w14:textId="77777777" w:rsidR="00044FAA" w:rsidRPr="00157686" w:rsidRDefault="00044FAA">
      <w:pPr>
        <w:rPr>
          <w:rFonts w:ascii="Times New Roman" w:hAnsi="Times New Roman" w:cs="Times New Roman"/>
        </w:rPr>
        <w:sectPr w:rsidR="00044FAA" w:rsidRPr="00157686">
          <w:pgSz w:w="11900" w:h="16840"/>
          <w:pgMar w:top="284" w:right="650" w:bottom="482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68803FCF" w14:textId="77777777" w:rsidR="00044FAA" w:rsidRPr="00157686" w:rsidRDefault="00044FAA">
      <w:pPr>
        <w:autoSpaceDE w:val="0"/>
        <w:autoSpaceDN w:val="0"/>
        <w:spacing w:after="66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044FAA" w:rsidRPr="00157686" w14:paraId="184D5202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1CDF90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116.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B9585A" w14:textId="77777777" w:rsidR="00044FAA" w:rsidRPr="00157686" w:rsidRDefault="000451DE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Неопределённая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форма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tab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глагола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7F41A6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0645AF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AC363F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A9E966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6BD814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7C5E63EE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4FC8ED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117.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DC20C3" w14:textId="77777777" w:rsidR="00157686" w:rsidRDefault="000451DE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Правописание -ТСЯ и </w:t>
            </w:r>
          </w:p>
          <w:p w14:paraId="7BE1AB8F" w14:textId="77777777" w:rsidR="00044FAA" w:rsidRPr="00157686" w:rsidRDefault="00157686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</w:t>
            </w:r>
            <w:r w:rsidR="000451DE"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-ТЬСЯ в глаголах.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7F7B2C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A501F5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48C59B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D1AE98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23A42F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595003AA" w14:textId="77777777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2C9EE4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118.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D86D5D" w14:textId="77777777" w:rsidR="00157686" w:rsidRDefault="000451DE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Правописание -ТСЯ и</w:t>
            </w:r>
          </w:p>
          <w:p w14:paraId="17E86F24" w14:textId="77777777" w:rsidR="00044FAA" w:rsidRPr="00157686" w:rsidRDefault="000451DE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  <w:rPr>
                <w:rFonts w:ascii="Times New Roman" w:hAnsi="Times New Roman" w:cs="Times New Roman"/>
                <w:lang w:val="ru-RU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-</w:t>
            </w:r>
            <w:r w:rsidRPr="00157686">
              <w:rPr>
                <w:rFonts w:ascii="Times New Roman" w:hAnsi="Times New Roman" w:cs="Times New Roman"/>
                <w:lang w:val="ru-RU"/>
              </w:rPr>
              <w:tab/>
            </w: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ТЬСЯ в глаголах.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FC7033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69303D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6C7A96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A7B1F3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626882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29A49C77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A972B0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119.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A1B34A" w14:textId="77777777" w:rsidR="00044FAA" w:rsidRPr="00157686" w:rsidRDefault="00157686">
            <w:pPr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</w:t>
            </w:r>
            <w:proofErr w:type="spellStart"/>
            <w:r w:rsidR="000451DE" w:rsidRPr="00157686">
              <w:rPr>
                <w:rFonts w:ascii="Times New Roman" w:eastAsia="Times New Roman" w:hAnsi="Times New Roman" w:cs="Times New Roman"/>
                <w:color w:val="000000"/>
              </w:rPr>
              <w:t>Виды</w:t>
            </w:r>
            <w:proofErr w:type="spellEnd"/>
            <w:r w:rsidR="000451DE"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451DE" w:rsidRPr="00157686">
              <w:rPr>
                <w:rFonts w:ascii="Times New Roman" w:eastAsia="Times New Roman" w:hAnsi="Times New Roman" w:cs="Times New Roman"/>
                <w:color w:val="000000"/>
              </w:rPr>
              <w:t>глагола</w:t>
            </w:r>
            <w:proofErr w:type="spellEnd"/>
            <w:r w:rsidR="000451DE"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67E059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166E3B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8F943D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36DAF4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7A809B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2709A3E2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13591F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120.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4ED693" w14:textId="77777777" w:rsidR="00044FAA" w:rsidRPr="00157686" w:rsidRDefault="00157686">
            <w:pPr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</w:t>
            </w:r>
            <w:proofErr w:type="spellStart"/>
            <w:r w:rsidR="000451DE" w:rsidRPr="00157686">
              <w:rPr>
                <w:rFonts w:ascii="Times New Roman" w:eastAsia="Times New Roman" w:hAnsi="Times New Roman" w:cs="Times New Roman"/>
                <w:color w:val="000000"/>
              </w:rPr>
              <w:t>Виды</w:t>
            </w:r>
            <w:proofErr w:type="spellEnd"/>
            <w:r w:rsidR="000451DE"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451DE" w:rsidRPr="00157686">
              <w:rPr>
                <w:rFonts w:ascii="Times New Roman" w:eastAsia="Times New Roman" w:hAnsi="Times New Roman" w:cs="Times New Roman"/>
                <w:color w:val="000000"/>
              </w:rPr>
              <w:t>глагола</w:t>
            </w:r>
            <w:proofErr w:type="spellEnd"/>
            <w:r w:rsidR="000451DE"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8A96DA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C9EDAE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B006CE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01B11B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F408FD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1BAF8768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E0E400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121.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97B81B" w14:textId="77777777" w:rsidR="00044FAA" w:rsidRPr="00157686" w:rsidRDefault="00157686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0451DE"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Буквы Е-И в корнях с </w:t>
            </w:r>
            <w:r w:rsidR="000451DE" w:rsidRPr="00157686">
              <w:rPr>
                <w:rFonts w:ascii="Times New Roman" w:hAnsi="Times New Roman" w:cs="Times New Roman"/>
                <w:lang w:val="ru-RU"/>
              </w:rPr>
              <w:tab/>
            </w:r>
            <w:r w:rsidR="000451DE"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чередованием.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7EB10F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5B70B5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FF8494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8DFDC8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4D973A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048CB398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EA5382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122.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927AF1" w14:textId="77777777" w:rsidR="00044FAA" w:rsidRPr="00157686" w:rsidRDefault="00157686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0451DE"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Буквы Е-И в корнях с </w:t>
            </w:r>
            <w:r w:rsidR="000451DE" w:rsidRPr="00157686">
              <w:rPr>
                <w:rFonts w:ascii="Times New Roman" w:hAnsi="Times New Roman" w:cs="Times New Roman"/>
                <w:lang w:val="ru-RU"/>
              </w:rPr>
              <w:tab/>
            </w:r>
            <w:r w:rsidR="000451DE"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чередованием.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834BCA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FF4EDC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813CE5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09D10A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A56126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7991D3A6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D277F5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123.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50AC26" w14:textId="77777777" w:rsidR="00044FAA" w:rsidRPr="00157686" w:rsidRDefault="00157686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7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</w:t>
            </w:r>
            <w:r w:rsidR="000451DE"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Р.Р. Невыдуманный </w:t>
            </w:r>
            <w:r w:rsidR="000451DE" w:rsidRPr="00157686">
              <w:rPr>
                <w:rFonts w:ascii="Times New Roman" w:hAnsi="Times New Roman" w:cs="Times New Roman"/>
                <w:lang w:val="ru-RU"/>
              </w:rPr>
              <w:tab/>
            </w:r>
            <w:r w:rsidR="000451DE"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рассказ о себе.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E905D8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9219B8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F1710C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8AC4F5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B2BE8E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Р.Р.</w:t>
            </w:r>
          </w:p>
          <w:p w14:paraId="1244EF02" w14:textId="77777777" w:rsidR="00044FAA" w:rsidRPr="00157686" w:rsidRDefault="000451DE">
            <w:pPr>
              <w:autoSpaceDE w:val="0"/>
              <w:autoSpaceDN w:val="0"/>
              <w:spacing w:before="70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Сочинение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.;</w:t>
            </w:r>
          </w:p>
        </w:tc>
      </w:tr>
      <w:tr w:rsidR="00044FAA" w:rsidRPr="00157686" w14:paraId="3838BAC9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7182C9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124.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B3400C" w14:textId="77777777" w:rsidR="00044FAA" w:rsidRPr="00157686" w:rsidRDefault="00157686">
            <w:pPr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</w:t>
            </w:r>
            <w:proofErr w:type="spellStart"/>
            <w:r w:rsidR="000451DE" w:rsidRPr="00157686">
              <w:rPr>
                <w:rFonts w:ascii="Times New Roman" w:eastAsia="Times New Roman" w:hAnsi="Times New Roman" w:cs="Times New Roman"/>
                <w:color w:val="000000"/>
              </w:rPr>
              <w:t>Время</w:t>
            </w:r>
            <w:proofErr w:type="spellEnd"/>
            <w:r w:rsidR="000451DE"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451DE" w:rsidRPr="00157686">
              <w:rPr>
                <w:rFonts w:ascii="Times New Roman" w:eastAsia="Times New Roman" w:hAnsi="Times New Roman" w:cs="Times New Roman"/>
                <w:color w:val="000000"/>
              </w:rPr>
              <w:t>глагола</w:t>
            </w:r>
            <w:proofErr w:type="spellEnd"/>
            <w:r w:rsidR="000451DE"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ACDCD5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A0B45E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343D95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2B6941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719A4A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49040087" w14:textId="77777777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6289CF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125.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4DAD68" w14:textId="77777777" w:rsidR="00044FAA" w:rsidRPr="00157686" w:rsidRDefault="00157686">
            <w:pPr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</w:t>
            </w:r>
            <w:proofErr w:type="spellStart"/>
            <w:r w:rsidR="000451DE" w:rsidRPr="00157686">
              <w:rPr>
                <w:rFonts w:ascii="Times New Roman" w:eastAsia="Times New Roman" w:hAnsi="Times New Roman" w:cs="Times New Roman"/>
                <w:color w:val="000000"/>
              </w:rPr>
              <w:t>Прошедшее</w:t>
            </w:r>
            <w:proofErr w:type="spellEnd"/>
            <w:r w:rsidR="000451DE"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451DE" w:rsidRPr="00157686">
              <w:rPr>
                <w:rFonts w:ascii="Times New Roman" w:eastAsia="Times New Roman" w:hAnsi="Times New Roman" w:cs="Times New Roman"/>
                <w:color w:val="000000"/>
              </w:rPr>
              <w:t>время</w:t>
            </w:r>
            <w:proofErr w:type="spellEnd"/>
            <w:r w:rsidR="000451DE"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023524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BD6F0F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5A6925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8069FC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6ED591" w14:textId="77777777" w:rsidR="00044FAA" w:rsidRPr="00157686" w:rsidRDefault="000451DE">
            <w:pPr>
              <w:autoSpaceDE w:val="0"/>
              <w:autoSpaceDN w:val="0"/>
              <w:spacing w:before="98" w:after="0" w:line="274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7331EA9C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95279D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126.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1D9372" w14:textId="77777777" w:rsidR="00044FAA" w:rsidRPr="00157686" w:rsidRDefault="00157686">
            <w:pPr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</w:t>
            </w:r>
            <w:proofErr w:type="spellStart"/>
            <w:r w:rsidR="000451DE" w:rsidRPr="00157686">
              <w:rPr>
                <w:rFonts w:ascii="Times New Roman" w:eastAsia="Times New Roman" w:hAnsi="Times New Roman" w:cs="Times New Roman"/>
                <w:color w:val="000000"/>
              </w:rPr>
              <w:t>Настоящее</w:t>
            </w:r>
            <w:proofErr w:type="spellEnd"/>
            <w:r w:rsidR="000451DE"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451DE" w:rsidRPr="00157686">
              <w:rPr>
                <w:rFonts w:ascii="Times New Roman" w:eastAsia="Times New Roman" w:hAnsi="Times New Roman" w:cs="Times New Roman"/>
                <w:color w:val="000000"/>
              </w:rPr>
              <w:t>время</w:t>
            </w:r>
            <w:proofErr w:type="spellEnd"/>
            <w:r w:rsidR="000451DE"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AE34FC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3386B4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C39B74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2F98EA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0A38CE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3A00B4BF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025037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127.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CC3D66" w14:textId="77777777" w:rsidR="00044FAA" w:rsidRPr="00157686" w:rsidRDefault="00157686">
            <w:pPr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</w:t>
            </w:r>
            <w:proofErr w:type="spellStart"/>
            <w:r w:rsidR="000451DE" w:rsidRPr="00157686">
              <w:rPr>
                <w:rFonts w:ascii="Times New Roman" w:eastAsia="Times New Roman" w:hAnsi="Times New Roman" w:cs="Times New Roman"/>
                <w:color w:val="000000"/>
              </w:rPr>
              <w:t>Будущее</w:t>
            </w:r>
            <w:proofErr w:type="spellEnd"/>
            <w:r w:rsidR="000451DE"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451DE" w:rsidRPr="00157686">
              <w:rPr>
                <w:rFonts w:ascii="Times New Roman" w:eastAsia="Times New Roman" w:hAnsi="Times New Roman" w:cs="Times New Roman"/>
                <w:color w:val="000000"/>
              </w:rPr>
              <w:t>время</w:t>
            </w:r>
            <w:proofErr w:type="spellEnd"/>
            <w:r w:rsidR="000451DE"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5C4FB8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6AFB45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364D19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38B06A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D4C7C5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422A1439" w14:textId="77777777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22D7AE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128.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B9154F" w14:textId="77777777" w:rsidR="00044FAA" w:rsidRPr="00157686" w:rsidRDefault="00157686">
            <w:pPr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</w:t>
            </w:r>
            <w:proofErr w:type="spellStart"/>
            <w:r w:rsidR="000451DE" w:rsidRPr="00157686">
              <w:rPr>
                <w:rFonts w:ascii="Times New Roman" w:eastAsia="Times New Roman" w:hAnsi="Times New Roman" w:cs="Times New Roman"/>
                <w:color w:val="000000"/>
              </w:rPr>
              <w:t>Спряжение</w:t>
            </w:r>
            <w:proofErr w:type="spellEnd"/>
            <w:r w:rsidR="000451DE"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451DE" w:rsidRPr="00157686">
              <w:rPr>
                <w:rFonts w:ascii="Times New Roman" w:eastAsia="Times New Roman" w:hAnsi="Times New Roman" w:cs="Times New Roman"/>
                <w:color w:val="000000"/>
              </w:rPr>
              <w:t>глаголов</w:t>
            </w:r>
            <w:proofErr w:type="spellEnd"/>
            <w:r w:rsidR="000451DE"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737582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6FAECE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91DF9D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3C6E83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6887AF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</w:tbl>
    <w:p w14:paraId="6356ABC4" w14:textId="77777777" w:rsidR="00044FAA" w:rsidRPr="00157686" w:rsidRDefault="00044FAA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14:paraId="0F086EF9" w14:textId="77777777" w:rsidR="00044FAA" w:rsidRPr="00157686" w:rsidRDefault="00044FAA">
      <w:pPr>
        <w:rPr>
          <w:rFonts w:ascii="Times New Roman" w:hAnsi="Times New Roman" w:cs="Times New Roman"/>
        </w:rPr>
        <w:sectPr w:rsidR="00044FAA" w:rsidRPr="00157686">
          <w:pgSz w:w="11900" w:h="16840"/>
          <w:pgMar w:top="284" w:right="650" w:bottom="73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51960818" w14:textId="77777777" w:rsidR="00044FAA" w:rsidRPr="00157686" w:rsidRDefault="00044FAA">
      <w:pPr>
        <w:autoSpaceDE w:val="0"/>
        <w:autoSpaceDN w:val="0"/>
        <w:spacing w:after="66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044FAA" w:rsidRPr="00157686" w14:paraId="19EB4386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C15F0F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129.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6869DD" w14:textId="77777777" w:rsidR="00044FAA" w:rsidRPr="00157686" w:rsidRDefault="00157686" w:rsidP="006E36B7">
            <w:pPr>
              <w:autoSpaceDE w:val="0"/>
              <w:autoSpaceDN w:val="0"/>
              <w:spacing w:before="98" w:after="0"/>
              <w:ind w:left="133" w:right="57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</w:t>
            </w:r>
            <w:r w:rsidR="000451DE"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Как определить </w:t>
            </w:r>
            <w:r w:rsidR="000451DE" w:rsidRPr="00157686">
              <w:rPr>
                <w:rFonts w:ascii="Times New Roman" w:hAnsi="Times New Roman" w:cs="Times New Roman"/>
                <w:lang w:val="ru-RU"/>
              </w:rPr>
              <w:br/>
            </w:r>
            <w:r w:rsidR="000451DE"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спряжение глагола с безударным личным окончанием.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B20B97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738490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B14096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077DC8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711979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1A70AFBE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8A3C3A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130.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356106" w14:textId="77777777" w:rsidR="00044FAA" w:rsidRPr="00157686" w:rsidRDefault="00157686" w:rsidP="006E36B7">
            <w:pPr>
              <w:autoSpaceDE w:val="0"/>
              <w:autoSpaceDN w:val="0"/>
              <w:spacing w:before="98" w:after="0"/>
              <w:ind w:left="133" w:right="57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</w:t>
            </w:r>
            <w:r w:rsidR="000451DE"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Как определить </w:t>
            </w:r>
            <w:r w:rsidR="000451DE" w:rsidRPr="00157686">
              <w:rPr>
                <w:rFonts w:ascii="Times New Roman" w:hAnsi="Times New Roman" w:cs="Times New Roman"/>
                <w:lang w:val="ru-RU"/>
              </w:rPr>
              <w:br/>
            </w:r>
            <w:r w:rsidR="000451DE"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спряжение глагола с безударным личным окончанием.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D80902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DE65CD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F4154F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E23523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1D7DD2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0B8B1DD1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12C651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131.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4EF768" w14:textId="77777777" w:rsidR="00044FAA" w:rsidRPr="00157686" w:rsidRDefault="00157686" w:rsidP="006E36B7">
            <w:pPr>
              <w:autoSpaceDE w:val="0"/>
              <w:autoSpaceDN w:val="0"/>
              <w:spacing w:before="98" w:after="0" w:line="278" w:lineRule="auto"/>
              <w:ind w:left="133" w:right="576" w:hanging="1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</w:t>
            </w:r>
            <w:r w:rsidR="000451DE"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Как определить </w:t>
            </w:r>
            <w:r w:rsidR="000451DE" w:rsidRPr="00157686">
              <w:rPr>
                <w:rFonts w:ascii="Times New Roman" w:hAnsi="Times New Roman" w:cs="Times New Roman"/>
                <w:lang w:val="ru-RU"/>
              </w:rPr>
              <w:br/>
            </w:r>
            <w:r w:rsidR="000451DE"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спряжение глагола с безударным личным окончанием.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760C80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CA5B6D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221EAB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FF5731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C0E12C" w14:textId="77777777" w:rsidR="00044FAA" w:rsidRPr="00157686" w:rsidRDefault="000451DE">
            <w:pPr>
              <w:autoSpaceDE w:val="0"/>
              <w:autoSpaceDN w:val="0"/>
              <w:spacing w:before="98" w:after="0" w:line="274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717DD832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03A3AE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132.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AB325C" w14:textId="77777777" w:rsidR="00044FAA" w:rsidRPr="00157686" w:rsidRDefault="000451DE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Морфологический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разбор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глагола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B7DFD7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133504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E5A23C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8DB216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F5CB1C" w14:textId="77777777" w:rsidR="00044FAA" w:rsidRPr="00157686" w:rsidRDefault="000451DE">
            <w:pPr>
              <w:autoSpaceDE w:val="0"/>
              <w:autoSpaceDN w:val="0"/>
              <w:spacing w:before="98" w:after="0"/>
              <w:ind w:left="72" w:right="288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Практическая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работа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6BCBB302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DBED14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133.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22D5EF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Сжатое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изложение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(585).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75F81A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BC0C30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2C41F6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EB60DF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F01112" w14:textId="77777777" w:rsidR="00044FAA" w:rsidRPr="00157686" w:rsidRDefault="000451DE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Р.Р.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Сжатое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изложение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.;</w:t>
            </w:r>
          </w:p>
        </w:tc>
      </w:tr>
      <w:tr w:rsidR="00044FAA" w:rsidRPr="00157686" w14:paraId="304B3498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9F3AE8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134.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A38E66" w14:textId="77777777" w:rsidR="00044FAA" w:rsidRPr="00157686" w:rsidRDefault="00157686" w:rsidP="006E36B7">
            <w:pPr>
              <w:autoSpaceDE w:val="0"/>
              <w:autoSpaceDN w:val="0"/>
              <w:spacing w:before="98" w:after="0"/>
              <w:ind w:left="275" w:right="14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</w:t>
            </w:r>
            <w:r w:rsidR="000451DE"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Мягкий знак после </w:t>
            </w:r>
            <w:r w:rsidR="000451DE" w:rsidRPr="00157686">
              <w:rPr>
                <w:rFonts w:ascii="Times New Roman" w:hAnsi="Times New Roman" w:cs="Times New Roman"/>
                <w:lang w:val="ru-RU"/>
              </w:rPr>
              <w:br/>
            </w:r>
            <w:r w:rsidR="000451DE"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шипящих в глаголах во 2-ом лице единственного числа.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9AE121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BBA0F4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1A950B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D4B01F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756909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5A0D50CD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2D7925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135.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8D56AE" w14:textId="77777777" w:rsidR="00044FAA" w:rsidRPr="00157686" w:rsidRDefault="00157686" w:rsidP="006E36B7">
            <w:pPr>
              <w:autoSpaceDE w:val="0"/>
              <w:autoSpaceDN w:val="0"/>
              <w:spacing w:before="98" w:after="0"/>
              <w:ind w:left="275" w:right="14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</w:t>
            </w:r>
            <w:r w:rsidR="000451DE"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Мягкий знак после </w:t>
            </w:r>
            <w:r w:rsidR="000451DE" w:rsidRPr="00157686">
              <w:rPr>
                <w:rFonts w:ascii="Times New Roman" w:hAnsi="Times New Roman" w:cs="Times New Roman"/>
                <w:lang w:val="ru-RU"/>
              </w:rPr>
              <w:br/>
            </w:r>
            <w:r w:rsidR="000451DE"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шипящих в глаголах во 2-ом лице единственного числа.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435408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FBBCCE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86F517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754D6C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27E873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2D99BF20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E1BE2F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136.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49F8A0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Употребление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времен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D3ED03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387297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90F746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6B3257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76FB76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0A2A83A7" w14:textId="77777777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45FF9E" w14:textId="77777777" w:rsidR="00044FAA" w:rsidRPr="00157686" w:rsidRDefault="000451DE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137.</w:t>
            </w:r>
          </w:p>
        </w:tc>
        <w:tc>
          <w:tcPr>
            <w:tcW w:w="28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6C5E29" w14:textId="77777777" w:rsidR="00044FAA" w:rsidRPr="00157686" w:rsidRDefault="00157686">
            <w:pPr>
              <w:tabs>
                <w:tab w:val="left" w:pos="576"/>
              </w:tabs>
              <w:autoSpaceDE w:val="0"/>
              <w:autoSpaceDN w:val="0"/>
              <w:spacing w:before="100" w:after="0" w:line="262" w:lineRule="auto"/>
              <w:ind w:right="72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</w:t>
            </w:r>
            <w:proofErr w:type="spellStart"/>
            <w:r w:rsidR="000451DE" w:rsidRPr="00157686">
              <w:rPr>
                <w:rFonts w:ascii="Times New Roman" w:eastAsia="Times New Roman" w:hAnsi="Times New Roman" w:cs="Times New Roman"/>
                <w:color w:val="000000"/>
              </w:rPr>
              <w:t>Повторение</w:t>
            </w:r>
            <w:proofErr w:type="spellEnd"/>
            <w:r w:rsidR="000451DE"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451DE" w:rsidRPr="00157686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proofErr w:type="spellEnd"/>
            <w:r w:rsidR="000451DE"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451DE" w:rsidRPr="00157686">
              <w:rPr>
                <w:rFonts w:ascii="Times New Roman" w:eastAsia="Times New Roman" w:hAnsi="Times New Roman" w:cs="Times New Roman"/>
                <w:color w:val="000000"/>
              </w:rPr>
              <w:t>теме</w:t>
            </w:r>
            <w:proofErr w:type="spellEnd"/>
            <w:r w:rsidR="000451DE"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451DE" w:rsidRPr="00157686">
              <w:rPr>
                <w:rFonts w:ascii="Times New Roman" w:hAnsi="Times New Roman" w:cs="Times New Roman"/>
              </w:rPr>
              <w:tab/>
            </w:r>
            <w:r w:rsidR="000451DE" w:rsidRPr="00157686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proofErr w:type="spellStart"/>
            <w:r w:rsidR="000451DE" w:rsidRPr="00157686">
              <w:rPr>
                <w:rFonts w:ascii="Times New Roman" w:eastAsia="Times New Roman" w:hAnsi="Times New Roman" w:cs="Times New Roman"/>
                <w:color w:val="000000"/>
              </w:rPr>
              <w:t>Глагол</w:t>
            </w:r>
            <w:proofErr w:type="spellEnd"/>
            <w:r w:rsidR="000451DE" w:rsidRPr="00157686">
              <w:rPr>
                <w:rFonts w:ascii="Times New Roman" w:eastAsia="Times New Roman" w:hAnsi="Times New Roman" w:cs="Times New Roman"/>
                <w:color w:val="000000"/>
              </w:rPr>
              <w:t>".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653E35" w14:textId="77777777" w:rsidR="00044FAA" w:rsidRPr="00157686" w:rsidRDefault="000451DE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106600" w14:textId="77777777" w:rsidR="00044FAA" w:rsidRPr="00157686" w:rsidRDefault="000451DE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25D375" w14:textId="77777777" w:rsidR="00044FAA" w:rsidRPr="00157686" w:rsidRDefault="000451DE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2E17F4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59CD6C" w14:textId="77777777" w:rsidR="00044FAA" w:rsidRPr="00157686" w:rsidRDefault="000451DE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35C07421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0941DC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138.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30647F" w14:textId="77777777" w:rsidR="00044FAA" w:rsidRPr="00157686" w:rsidRDefault="000451DE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Контрольный диктант по теме "Глагол".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8C323B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6FCFF6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89D1A2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3BEF59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59E55A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Диктант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3E201BF2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33E5F0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139.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08FAC2" w14:textId="77777777" w:rsidR="00044FAA" w:rsidRPr="00157686" w:rsidRDefault="00157686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</w:t>
            </w:r>
            <w:proofErr w:type="spellStart"/>
            <w:r w:rsidR="000451DE" w:rsidRPr="00157686">
              <w:rPr>
                <w:rFonts w:ascii="Times New Roman" w:eastAsia="Times New Roman" w:hAnsi="Times New Roman" w:cs="Times New Roman"/>
                <w:color w:val="000000"/>
              </w:rPr>
              <w:t>Анализ</w:t>
            </w:r>
            <w:proofErr w:type="spellEnd"/>
            <w:r w:rsidR="000451DE"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451DE" w:rsidRPr="00157686">
              <w:rPr>
                <w:rFonts w:ascii="Times New Roman" w:eastAsia="Times New Roman" w:hAnsi="Times New Roman" w:cs="Times New Roman"/>
                <w:color w:val="000000"/>
              </w:rPr>
              <w:t>контрольной</w:t>
            </w:r>
            <w:proofErr w:type="spellEnd"/>
            <w:r w:rsidR="000451DE"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451DE" w:rsidRPr="00157686">
              <w:rPr>
                <w:rFonts w:ascii="Times New Roman" w:hAnsi="Times New Roman" w:cs="Times New Roman"/>
              </w:rPr>
              <w:tab/>
            </w:r>
            <w:proofErr w:type="spellStart"/>
            <w:r w:rsidR="000451DE" w:rsidRPr="00157686">
              <w:rPr>
                <w:rFonts w:ascii="Times New Roman" w:eastAsia="Times New Roman" w:hAnsi="Times New Roman" w:cs="Times New Roman"/>
                <w:color w:val="000000"/>
              </w:rPr>
              <w:t>работы</w:t>
            </w:r>
            <w:proofErr w:type="spellEnd"/>
            <w:r w:rsidR="000451DE"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88C4C3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F12FFA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CA5A12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EE2C9E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329F8F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1B6C130E" w14:textId="77777777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DCFB70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140.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A6E06F" w14:textId="77777777" w:rsidR="00044FAA" w:rsidRPr="00157686" w:rsidRDefault="000451DE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rPr>
                <w:rFonts w:ascii="Times New Roman" w:hAnsi="Times New Roman" w:cs="Times New Roman"/>
                <w:lang w:val="ru-RU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Синтаксис и пунктуация </w:t>
            </w:r>
            <w:r w:rsidRPr="00157686">
              <w:rPr>
                <w:rFonts w:ascii="Times New Roman" w:hAnsi="Times New Roman" w:cs="Times New Roman"/>
                <w:lang w:val="ru-RU"/>
              </w:rPr>
              <w:tab/>
            </w: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как разделы лингвистики.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FD0020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FACADA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44F75F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D2B9BF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2CC41B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</w:tbl>
    <w:p w14:paraId="1C23D25C" w14:textId="77777777" w:rsidR="00044FAA" w:rsidRPr="00157686" w:rsidRDefault="00044FAA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14:paraId="2549D7D5" w14:textId="77777777" w:rsidR="00044FAA" w:rsidRPr="00157686" w:rsidRDefault="00044FAA">
      <w:pPr>
        <w:rPr>
          <w:rFonts w:ascii="Times New Roman" w:hAnsi="Times New Roman" w:cs="Times New Roman"/>
        </w:rPr>
        <w:sectPr w:rsidR="00044FAA" w:rsidRPr="00157686">
          <w:pgSz w:w="11900" w:h="16840"/>
          <w:pgMar w:top="284" w:right="650" w:bottom="47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CE9DA00" w14:textId="77777777" w:rsidR="00044FAA" w:rsidRPr="00157686" w:rsidRDefault="00044FAA">
      <w:pPr>
        <w:autoSpaceDE w:val="0"/>
        <w:autoSpaceDN w:val="0"/>
        <w:spacing w:after="66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044FAA" w:rsidRPr="00157686" w14:paraId="47A9866C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5D00C0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141.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F29BEB" w14:textId="77777777" w:rsidR="00044FAA" w:rsidRPr="00157686" w:rsidRDefault="00F860A7">
            <w:pPr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</w:t>
            </w:r>
            <w:proofErr w:type="spellStart"/>
            <w:r w:rsidR="000451DE" w:rsidRPr="00157686">
              <w:rPr>
                <w:rFonts w:ascii="Times New Roman" w:eastAsia="Times New Roman" w:hAnsi="Times New Roman" w:cs="Times New Roman"/>
                <w:color w:val="000000"/>
              </w:rPr>
              <w:t>Словосочетание</w:t>
            </w:r>
            <w:proofErr w:type="spellEnd"/>
            <w:r w:rsidR="000451DE"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545BDC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5510CB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71F79E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3520E5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3BC962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155764DE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96C48F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142.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FF8E4C" w14:textId="77777777" w:rsidR="00044FAA" w:rsidRPr="00157686" w:rsidRDefault="00F860A7" w:rsidP="00F860A7">
            <w:pPr>
              <w:autoSpaceDE w:val="0"/>
              <w:autoSpaceDN w:val="0"/>
              <w:spacing w:before="98" w:after="0" w:line="271" w:lineRule="auto"/>
              <w:ind w:left="133" w:right="432" w:hanging="1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</w:t>
            </w:r>
            <w:r w:rsidR="000451DE"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Простое двусоставное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0451DE"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предложение. Виды по цели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0451DE"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высказывания.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02C61D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770B78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FFD8A0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2670C2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C0750D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0183DA3C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C556EA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143.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A426AD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Р.Р.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Сжатое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изложение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6C8242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CDD56D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8179F7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309C9F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F559D4" w14:textId="77777777" w:rsidR="00044FAA" w:rsidRPr="00157686" w:rsidRDefault="000451DE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Р.Р.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Сжатое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изложение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.;</w:t>
            </w:r>
          </w:p>
        </w:tc>
      </w:tr>
      <w:tr w:rsidR="00044FAA" w:rsidRPr="00157686" w14:paraId="3CEDE6FC" w14:textId="77777777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57D676" w14:textId="77777777" w:rsidR="00044FAA" w:rsidRPr="00157686" w:rsidRDefault="000451DE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144.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CB3C37" w14:textId="77777777" w:rsidR="00044FAA" w:rsidRPr="00157686" w:rsidRDefault="00F860A7" w:rsidP="00F860A7">
            <w:pPr>
              <w:autoSpaceDE w:val="0"/>
              <w:autoSpaceDN w:val="0"/>
              <w:spacing w:before="100" w:after="0" w:line="281" w:lineRule="auto"/>
              <w:ind w:left="133" w:right="28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</w:t>
            </w:r>
            <w:r w:rsidR="000451DE"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Простое двусоставное предложение. Виды </w:t>
            </w:r>
            <w:r w:rsidR="000451DE" w:rsidRPr="00157686">
              <w:rPr>
                <w:rFonts w:ascii="Times New Roman" w:hAnsi="Times New Roman" w:cs="Times New Roman"/>
                <w:lang w:val="ru-RU"/>
              </w:rPr>
              <w:br/>
            </w:r>
            <w:r w:rsidR="000451DE"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предложений по цели высказывания и </w:t>
            </w:r>
            <w:r w:rsidR="000451DE" w:rsidRPr="00157686">
              <w:rPr>
                <w:rFonts w:ascii="Times New Roman" w:hAnsi="Times New Roman" w:cs="Times New Roman"/>
                <w:lang w:val="ru-RU"/>
              </w:rPr>
              <w:br/>
            </w:r>
            <w:r w:rsidR="000451DE"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эмоционально окраске.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D1FCFF" w14:textId="77777777" w:rsidR="00044FAA" w:rsidRPr="00157686" w:rsidRDefault="000451DE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E39583" w14:textId="77777777" w:rsidR="00044FAA" w:rsidRPr="00157686" w:rsidRDefault="000451DE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EB7205" w14:textId="77777777" w:rsidR="00044FAA" w:rsidRPr="00157686" w:rsidRDefault="000451DE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8202D5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B37720" w14:textId="77777777" w:rsidR="00044FAA" w:rsidRPr="00157686" w:rsidRDefault="000451DE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2EFA6FAD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C31BA8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145.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08A1CC" w14:textId="77777777" w:rsidR="00044FAA" w:rsidRPr="00157686" w:rsidRDefault="00F860A7" w:rsidP="00F860A7">
            <w:pPr>
              <w:autoSpaceDE w:val="0"/>
              <w:autoSpaceDN w:val="0"/>
              <w:spacing w:before="98" w:after="0"/>
              <w:ind w:left="133" w:right="43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0451DE"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Простое двусоставное предложение. Главные члены предложения. </w:t>
            </w:r>
            <w:proofErr w:type="spellStart"/>
            <w:r w:rsidR="000451DE" w:rsidRPr="00157686">
              <w:rPr>
                <w:rFonts w:ascii="Times New Roman" w:eastAsia="Times New Roman" w:hAnsi="Times New Roman" w:cs="Times New Roman"/>
                <w:color w:val="000000"/>
              </w:rPr>
              <w:t>Подлежащее</w:t>
            </w:r>
            <w:proofErr w:type="spellEnd"/>
            <w:r w:rsidR="000451DE"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33D791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E1A1F4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0EE408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4EF14E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8C147B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510EB387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9B1424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146.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60902E" w14:textId="77777777" w:rsidR="00044FAA" w:rsidRPr="00157686" w:rsidRDefault="00F860A7" w:rsidP="00F860A7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left="13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="000451DE" w:rsidRPr="00157686">
              <w:rPr>
                <w:rFonts w:ascii="Times New Roman" w:eastAsia="Times New Roman" w:hAnsi="Times New Roman" w:cs="Times New Roman"/>
                <w:color w:val="000000"/>
              </w:rPr>
              <w:t>Простое</w:t>
            </w:r>
            <w:proofErr w:type="spellEnd"/>
            <w:r w:rsidR="000451DE"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451DE" w:rsidRPr="00157686">
              <w:rPr>
                <w:rFonts w:ascii="Times New Roman" w:eastAsia="Times New Roman" w:hAnsi="Times New Roman" w:cs="Times New Roman"/>
                <w:color w:val="000000"/>
              </w:rPr>
              <w:t>двусоставное</w:t>
            </w:r>
            <w:proofErr w:type="spellEnd"/>
            <w:r w:rsidR="000451DE"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451DE"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="000451DE" w:rsidRPr="00157686">
              <w:rPr>
                <w:rFonts w:ascii="Times New Roman" w:eastAsia="Times New Roman" w:hAnsi="Times New Roman" w:cs="Times New Roman"/>
                <w:color w:val="000000"/>
              </w:rPr>
              <w:t>предложение</w:t>
            </w:r>
            <w:proofErr w:type="spellEnd"/>
            <w:r w:rsidR="000451DE"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="000451DE" w:rsidRPr="00157686">
              <w:rPr>
                <w:rFonts w:ascii="Times New Roman" w:eastAsia="Times New Roman" w:hAnsi="Times New Roman" w:cs="Times New Roman"/>
                <w:color w:val="000000"/>
              </w:rPr>
              <w:t>Сказуемое</w:t>
            </w:r>
            <w:proofErr w:type="spellEnd"/>
            <w:r w:rsidR="000451DE"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880C28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470D09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CBD615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E0A5DF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47FF01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0833293A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0A1B5C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147.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C85FAD" w14:textId="77777777" w:rsidR="00044FAA" w:rsidRPr="00157686" w:rsidRDefault="000451DE" w:rsidP="00F860A7">
            <w:pPr>
              <w:autoSpaceDE w:val="0"/>
              <w:autoSpaceDN w:val="0"/>
              <w:spacing w:before="98" w:after="0"/>
              <w:ind w:left="133"/>
              <w:rPr>
                <w:rFonts w:ascii="Times New Roman" w:hAnsi="Times New Roman" w:cs="Times New Roman"/>
                <w:lang w:val="ru-RU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Простое осложненное </w:t>
            </w:r>
            <w:r w:rsidRPr="00157686">
              <w:rPr>
                <w:rFonts w:ascii="Times New Roman" w:hAnsi="Times New Roman" w:cs="Times New Roman"/>
                <w:lang w:val="ru-RU"/>
              </w:rPr>
              <w:br/>
            </w: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предложение. Тире между подлежащим и </w:t>
            </w:r>
            <w:r w:rsidRPr="00157686">
              <w:rPr>
                <w:rFonts w:ascii="Times New Roman" w:hAnsi="Times New Roman" w:cs="Times New Roman"/>
                <w:lang w:val="ru-RU"/>
              </w:rPr>
              <w:br/>
            </w: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сказуемым.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0B6616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5825BE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ACDC5E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8EBCAC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E8C0A3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29343519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C13ADD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148.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FBEAE0" w14:textId="77777777" w:rsidR="00044FAA" w:rsidRPr="00157686" w:rsidRDefault="00F860A7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0451DE"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Простое осложненное </w:t>
            </w:r>
            <w:r w:rsidR="000451DE" w:rsidRPr="00157686">
              <w:rPr>
                <w:rFonts w:ascii="Times New Roman" w:hAnsi="Times New Roman" w:cs="Times New Roman"/>
                <w:lang w:val="ru-RU"/>
              </w:rPr>
              <w:tab/>
            </w:r>
            <w:r w:rsidR="000451DE"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предложение.</w:t>
            </w:r>
          </w:p>
          <w:p w14:paraId="236E953A" w14:textId="77777777" w:rsidR="00044FAA" w:rsidRPr="00157686" w:rsidRDefault="000451DE">
            <w:pPr>
              <w:autoSpaceDE w:val="0"/>
              <w:autoSpaceDN w:val="0"/>
              <w:spacing w:before="70" w:after="0" w:line="262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Второстепенные члены предложения.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5FA397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13C9AC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2CA1F4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4DD8A5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7D04F5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27B1DE7E" w14:textId="777777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E5D0EE" w14:textId="77777777" w:rsidR="00044FAA" w:rsidRPr="00157686" w:rsidRDefault="000451DE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149.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8D13ED" w14:textId="77777777" w:rsidR="00044FAA" w:rsidRPr="00157686" w:rsidRDefault="000451DE" w:rsidP="00F860A7">
            <w:pPr>
              <w:autoSpaceDE w:val="0"/>
              <w:autoSpaceDN w:val="0"/>
              <w:spacing w:before="100" w:after="0" w:line="281" w:lineRule="auto"/>
              <w:ind w:left="133" w:right="288"/>
              <w:rPr>
                <w:rFonts w:ascii="Times New Roman" w:hAnsi="Times New Roman" w:cs="Times New Roman"/>
                <w:lang w:val="ru-RU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Простое осложненное предложение. Знаки </w:t>
            </w:r>
            <w:r w:rsidRPr="00157686">
              <w:rPr>
                <w:rFonts w:ascii="Times New Roman" w:hAnsi="Times New Roman" w:cs="Times New Roman"/>
                <w:lang w:val="ru-RU"/>
              </w:rPr>
              <w:br/>
            </w: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препинания  в </w:t>
            </w:r>
            <w:r w:rsidRPr="00157686">
              <w:rPr>
                <w:rFonts w:ascii="Times New Roman" w:hAnsi="Times New Roman" w:cs="Times New Roman"/>
                <w:lang w:val="ru-RU"/>
              </w:rPr>
              <w:br/>
            </w: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предложениях с </w:t>
            </w:r>
            <w:r w:rsidRPr="00157686">
              <w:rPr>
                <w:rFonts w:ascii="Times New Roman" w:hAnsi="Times New Roman" w:cs="Times New Roman"/>
                <w:lang w:val="ru-RU"/>
              </w:rPr>
              <w:br/>
            </w: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однородными членами.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42404B" w14:textId="77777777" w:rsidR="00044FAA" w:rsidRPr="00157686" w:rsidRDefault="000451DE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A944E1" w14:textId="77777777" w:rsidR="00044FAA" w:rsidRPr="00157686" w:rsidRDefault="000451DE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C43818" w14:textId="77777777" w:rsidR="00044FAA" w:rsidRPr="00157686" w:rsidRDefault="000451DE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A8A7B8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36FDC3" w14:textId="77777777" w:rsidR="00044FAA" w:rsidRPr="00157686" w:rsidRDefault="000451DE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7A483F90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B15F40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150.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A009C8" w14:textId="77777777" w:rsidR="00044FAA" w:rsidRPr="00157686" w:rsidRDefault="000451DE" w:rsidP="00F860A7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left="133" w:right="43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Простое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осложненное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tab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предложение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A412B3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6E3D16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2A4997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55DC1B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E9BEC4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301DBB15" w14:textId="77777777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BB79C3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151.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3B10D1" w14:textId="77777777" w:rsidR="00044FAA" w:rsidRPr="00157686" w:rsidRDefault="000451DE" w:rsidP="00F860A7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left="133" w:right="43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Простое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осложненное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tab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предложение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01201B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398128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1C8ABC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0338C5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A5BBAD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</w:tbl>
    <w:p w14:paraId="7F9EE94B" w14:textId="77777777" w:rsidR="00044FAA" w:rsidRPr="00157686" w:rsidRDefault="00044FAA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14:paraId="0E68EC31" w14:textId="77777777" w:rsidR="00044FAA" w:rsidRPr="00157686" w:rsidRDefault="00044FAA">
      <w:pPr>
        <w:rPr>
          <w:rFonts w:ascii="Times New Roman" w:hAnsi="Times New Roman" w:cs="Times New Roman"/>
        </w:rPr>
        <w:sectPr w:rsidR="00044FAA" w:rsidRPr="00157686">
          <w:pgSz w:w="11900" w:h="16840"/>
          <w:pgMar w:top="284" w:right="650" w:bottom="71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6A39D6B6" w14:textId="77777777" w:rsidR="00044FAA" w:rsidRPr="00157686" w:rsidRDefault="00044FAA">
      <w:pPr>
        <w:autoSpaceDE w:val="0"/>
        <w:autoSpaceDN w:val="0"/>
        <w:spacing w:after="66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044FAA" w:rsidRPr="00157686" w14:paraId="77F4EA6D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EEE5D3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152.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F3A419" w14:textId="77777777" w:rsidR="00044FAA" w:rsidRPr="00157686" w:rsidRDefault="00157686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</w:t>
            </w:r>
            <w:proofErr w:type="spellStart"/>
            <w:r w:rsidR="000451DE" w:rsidRPr="00157686">
              <w:rPr>
                <w:rFonts w:ascii="Times New Roman" w:eastAsia="Times New Roman" w:hAnsi="Times New Roman" w:cs="Times New Roman"/>
                <w:color w:val="000000"/>
              </w:rPr>
              <w:t>Простое</w:t>
            </w:r>
            <w:proofErr w:type="spellEnd"/>
            <w:r w:rsidR="000451DE"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451DE" w:rsidRPr="00157686">
              <w:rPr>
                <w:rFonts w:ascii="Times New Roman" w:eastAsia="Times New Roman" w:hAnsi="Times New Roman" w:cs="Times New Roman"/>
                <w:color w:val="000000"/>
              </w:rPr>
              <w:t>осложненное</w:t>
            </w:r>
            <w:proofErr w:type="spellEnd"/>
            <w:r w:rsidR="000451DE"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451DE" w:rsidRPr="00157686">
              <w:rPr>
                <w:rFonts w:ascii="Times New Roman" w:hAnsi="Times New Roman" w:cs="Times New Roman"/>
              </w:rPr>
              <w:tab/>
            </w:r>
            <w:proofErr w:type="spellStart"/>
            <w:r w:rsidR="000451DE" w:rsidRPr="00157686">
              <w:rPr>
                <w:rFonts w:ascii="Times New Roman" w:eastAsia="Times New Roman" w:hAnsi="Times New Roman" w:cs="Times New Roman"/>
                <w:color w:val="000000"/>
              </w:rPr>
              <w:t>предложение</w:t>
            </w:r>
            <w:proofErr w:type="spellEnd"/>
            <w:r w:rsidR="000451DE"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EB21C2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7ADEAE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BD6C76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F6CE00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499564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04E8E4D7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D25448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153.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F80B39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Р.Р.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Письмо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D364F9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D56113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F9EDB8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218130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65E401" w14:textId="77777777" w:rsidR="00044FAA" w:rsidRPr="00157686" w:rsidRDefault="000451DE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Р.Р.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Сочинение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. ;</w:t>
            </w:r>
          </w:p>
        </w:tc>
      </w:tr>
      <w:tr w:rsidR="00044FAA" w:rsidRPr="00157686" w14:paraId="728DA326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9FC3D9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154.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29616F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Сложное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предложение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8B8DB5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C81CF1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0B0845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48F3D1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BE6DF9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56CE601B" w14:textId="77777777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B8E3C3" w14:textId="77777777" w:rsidR="00044FAA" w:rsidRPr="00157686" w:rsidRDefault="000451DE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155.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068C86" w14:textId="77777777" w:rsidR="00044FAA" w:rsidRPr="00157686" w:rsidRDefault="000451DE">
            <w:pPr>
              <w:autoSpaceDE w:val="0"/>
              <w:autoSpaceDN w:val="0"/>
              <w:spacing w:before="100" w:after="0" w:line="230" w:lineRule="auto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Сложное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предложение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49E4F8" w14:textId="77777777" w:rsidR="00044FAA" w:rsidRPr="00157686" w:rsidRDefault="000451DE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E1D456" w14:textId="77777777" w:rsidR="00044FAA" w:rsidRPr="00157686" w:rsidRDefault="000451DE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9BC3B4" w14:textId="77777777" w:rsidR="00044FAA" w:rsidRPr="00157686" w:rsidRDefault="000451DE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AFAFC6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F72189" w14:textId="77777777" w:rsidR="00044FAA" w:rsidRPr="00157686" w:rsidRDefault="000451DE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5525D87D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49D5C2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156.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9A472D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Сложное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предложение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A938B4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F12370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E9558E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840891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4996AA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0A40430D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EF205C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157.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B920F2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Сложное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предложение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31AE3F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F6618F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09670B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C2DE66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DABAE2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4145E776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59001E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158.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667A29" w14:textId="77777777" w:rsidR="00044FAA" w:rsidRPr="00157686" w:rsidRDefault="00157686" w:rsidP="00F860A7">
            <w:pPr>
              <w:autoSpaceDE w:val="0"/>
              <w:autoSpaceDN w:val="0"/>
              <w:spacing w:before="98" w:after="0" w:line="271" w:lineRule="auto"/>
              <w:ind w:left="133" w:right="144" w:hanging="1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 </w:t>
            </w:r>
            <w:r w:rsidR="000451DE"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Р.Р. Сочинение по </w:t>
            </w:r>
            <w:r w:rsidR="000451DE" w:rsidRPr="00157686">
              <w:rPr>
                <w:rFonts w:ascii="Times New Roman" w:hAnsi="Times New Roman" w:cs="Times New Roman"/>
                <w:lang w:val="ru-RU"/>
              </w:rPr>
              <w:br/>
            </w:r>
            <w:r w:rsidR="000451DE"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картине Ф. Решетникова "Мальчишки".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6922A7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633D81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3B59B9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EE0293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E57854" w14:textId="77777777" w:rsidR="00044FAA" w:rsidRPr="00157686" w:rsidRDefault="000451DE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Р.Р.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Сочинение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. ;</w:t>
            </w:r>
          </w:p>
        </w:tc>
      </w:tr>
      <w:tr w:rsidR="00044FAA" w:rsidRPr="00157686" w14:paraId="068F53D4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CD7581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159.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21B553" w14:textId="77777777" w:rsidR="00044FAA" w:rsidRDefault="00157686" w:rsidP="00F860A7">
            <w:pPr>
              <w:autoSpaceDE w:val="0"/>
              <w:autoSpaceDN w:val="0"/>
              <w:spacing w:before="98" w:after="0" w:line="271" w:lineRule="auto"/>
              <w:ind w:left="133" w:right="144" w:hanging="133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  </w:t>
            </w:r>
            <w:r w:rsidR="000451DE"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Р.Р. Сочинение по </w:t>
            </w:r>
            <w:r w:rsidR="000451DE" w:rsidRPr="00157686">
              <w:rPr>
                <w:rFonts w:ascii="Times New Roman" w:hAnsi="Times New Roman" w:cs="Times New Roman"/>
                <w:lang w:val="ru-RU"/>
              </w:rPr>
              <w:br/>
            </w:r>
            <w:r w:rsidR="000451DE"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картине Ф. Решетникова "Мальчишки"</w:t>
            </w:r>
          </w:p>
          <w:p w14:paraId="5235F45D" w14:textId="77777777" w:rsidR="00157686" w:rsidRDefault="00157686" w:rsidP="00F860A7">
            <w:pPr>
              <w:autoSpaceDE w:val="0"/>
              <w:autoSpaceDN w:val="0"/>
              <w:spacing w:before="98" w:after="0" w:line="271" w:lineRule="auto"/>
              <w:ind w:left="133" w:right="144" w:hanging="133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7AEC6B00" w14:textId="77777777" w:rsidR="00157686" w:rsidRDefault="00157686" w:rsidP="00F860A7">
            <w:pPr>
              <w:autoSpaceDE w:val="0"/>
              <w:autoSpaceDN w:val="0"/>
              <w:spacing w:before="98" w:after="0" w:line="271" w:lineRule="auto"/>
              <w:ind w:left="133" w:right="144" w:hanging="133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5AD1C952" w14:textId="77777777" w:rsidR="00157686" w:rsidRDefault="00157686" w:rsidP="00F860A7">
            <w:pPr>
              <w:autoSpaceDE w:val="0"/>
              <w:autoSpaceDN w:val="0"/>
              <w:spacing w:before="98" w:after="0" w:line="271" w:lineRule="auto"/>
              <w:ind w:left="133" w:right="144" w:hanging="133"/>
              <w:rPr>
                <w:rFonts w:ascii="Times New Roman" w:hAnsi="Times New Roman" w:cs="Times New Roman"/>
                <w:lang w:val="ru-RU"/>
              </w:rPr>
            </w:pPr>
          </w:p>
          <w:p w14:paraId="3D254567" w14:textId="77777777" w:rsidR="00157686" w:rsidRDefault="00157686" w:rsidP="00F860A7">
            <w:pPr>
              <w:autoSpaceDE w:val="0"/>
              <w:autoSpaceDN w:val="0"/>
              <w:spacing w:before="98" w:after="0" w:line="271" w:lineRule="auto"/>
              <w:ind w:left="133" w:right="144" w:hanging="133"/>
              <w:rPr>
                <w:rFonts w:ascii="Times New Roman" w:hAnsi="Times New Roman" w:cs="Times New Roman"/>
                <w:lang w:val="ru-RU"/>
              </w:rPr>
            </w:pPr>
          </w:p>
          <w:p w14:paraId="59E4487F" w14:textId="77777777" w:rsidR="00157686" w:rsidRPr="00157686" w:rsidRDefault="00157686" w:rsidP="00F860A7">
            <w:pPr>
              <w:autoSpaceDE w:val="0"/>
              <w:autoSpaceDN w:val="0"/>
              <w:spacing w:before="98" w:after="0" w:line="271" w:lineRule="auto"/>
              <w:ind w:left="133" w:right="144" w:hanging="13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BE264D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D01C9C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E64ED5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6B2A21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3C0B6E" w14:textId="77777777" w:rsidR="00044FAA" w:rsidRPr="00157686" w:rsidRDefault="000451DE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Р.Р.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Сочинение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. ;</w:t>
            </w:r>
          </w:p>
        </w:tc>
      </w:tr>
      <w:tr w:rsidR="00044FAA" w:rsidRPr="00157686" w14:paraId="15EA3D5A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8FAFD3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160.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591A40" w14:textId="77777777" w:rsidR="00044FAA" w:rsidRPr="00157686" w:rsidRDefault="000451DE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Предложения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прямой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tab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речью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50F8F8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6C1558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7B7CE1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728825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DDED6E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0CBBF8C9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405580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161.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1CE4FD" w14:textId="77777777" w:rsidR="00044FAA" w:rsidRPr="00157686" w:rsidRDefault="000451DE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rPr>
                <w:rFonts w:ascii="Times New Roman" w:hAnsi="Times New Roman" w:cs="Times New Roman"/>
                <w:lang w:val="ru-RU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Контрольный диктант по </w:t>
            </w:r>
            <w:r w:rsidRPr="00157686">
              <w:rPr>
                <w:rFonts w:ascii="Times New Roman" w:hAnsi="Times New Roman" w:cs="Times New Roman"/>
                <w:lang w:val="ru-RU"/>
              </w:rPr>
              <w:tab/>
            </w: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теме "Синтаксис".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89C7C7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C1FF86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74968B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C00452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72B5FA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Диктант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7E0C46C2" w14:textId="77777777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43FD01" w14:textId="77777777" w:rsidR="00044FAA" w:rsidRPr="00157686" w:rsidRDefault="000451DE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162.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4DDBDE" w14:textId="77777777" w:rsidR="00044FAA" w:rsidRPr="00157686" w:rsidRDefault="000451DE">
            <w:pPr>
              <w:tabs>
                <w:tab w:val="left" w:pos="156"/>
              </w:tabs>
              <w:autoSpaceDE w:val="0"/>
              <w:autoSpaceDN w:val="0"/>
              <w:spacing w:before="100" w:after="0" w:line="262" w:lineRule="auto"/>
              <w:ind w:right="288"/>
              <w:rPr>
                <w:rFonts w:ascii="Times New Roman" w:hAnsi="Times New Roman" w:cs="Times New Roman"/>
                <w:lang w:val="ru-RU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Предложения с прямой </w:t>
            </w:r>
            <w:r w:rsidRPr="00157686">
              <w:rPr>
                <w:rFonts w:ascii="Times New Roman" w:hAnsi="Times New Roman" w:cs="Times New Roman"/>
                <w:lang w:val="ru-RU"/>
              </w:rPr>
              <w:tab/>
            </w: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речью. Анализ ошибок.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F89895" w14:textId="77777777" w:rsidR="00044FAA" w:rsidRPr="00157686" w:rsidRDefault="000451DE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026A29" w14:textId="77777777" w:rsidR="00044FAA" w:rsidRPr="00157686" w:rsidRDefault="000451DE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AFA586" w14:textId="77777777" w:rsidR="00044FAA" w:rsidRPr="00157686" w:rsidRDefault="000451DE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6DDE9E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024489" w14:textId="77777777" w:rsidR="00044FAA" w:rsidRPr="00157686" w:rsidRDefault="000451DE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6B1BC681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037E95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163.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1BE893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Диалог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B6566C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1E535C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70E05D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5C3802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DD97F7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3DC25A4F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9B32A9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164.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F3312C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Диалог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B22C2A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553687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19A8D9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6F2B1A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D56CF8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55F99A91" w14:textId="77777777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0F57F9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165.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AECC0A" w14:textId="77777777" w:rsidR="00044FAA" w:rsidRPr="00157686" w:rsidRDefault="000451DE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Повторение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пройденного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материала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D67AA4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2BCBB5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32A855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70ACF4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A7F1F1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</w:tbl>
    <w:p w14:paraId="63AB9BB8" w14:textId="77777777" w:rsidR="00044FAA" w:rsidRPr="00157686" w:rsidRDefault="00044FAA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14:paraId="4981C307" w14:textId="77777777" w:rsidR="00044FAA" w:rsidRPr="00157686" w:rsidRDefault="00044FAA">
      <w:pPr>
        <w:rPr>
          <w:rFonts w:ascii="Times New Roman" w:hAnsi="Times New Roman" w:cs="Times New Roman"/>
        </w:rPr>
        <w:sectPr w:rsidR="00044FAA" w:rsidRPr="00157686">
          <w:pgSz w:w="11900" w:h="16840"/>
          <w:pgMar w:top="284" w:right="650" w:bottom="316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223AD93" w14:textId="77777777" w:rsidR="00044FAA" w:rsidRPr="00157686" w:rsidRDefault="00044FAA">
      <w:pPr>
        <w:autoSpaceDE w:val="0"/>
        <w:autoSpaceDN w:val="0"/>
        <w:spacing w:after="66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044FAA" w:rsidRPr="00157686" w14:paraId="2F9CAD88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C6A58F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166.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CA51E4" w14:textId="77777777" w:rsidR="00044FAA" w:rsidRPr="00157686" w:rsidRDefault="000451DE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Повторение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пройденного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tab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материала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B463E2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689696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65EF41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9866A2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A61C68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2B939DF9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B9F5AD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167.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12BB54" w14:textId="77777777" w:rsidR="00044FAA" w:rsidRPr="00157686" w:rsidRDefault="000451DE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Повторение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пройденного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tab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материала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A931F3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EE061A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6CFC0C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0E21B8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303CA6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3043CD68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2021FD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168.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C4BA28" w14:textId="77777777" w:rsidR="00044FAA" w:rsidRPr="00157686" w:rsidRDefault="00157686">
            <w:pPr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="000451DE" w:rsidRPr="00157686">
              <w:rPr>
                <w:rFonts w:ascii="Times New Roman" w:eastAsia="Times New Roman" w:hAnsi="Times New Roman" w:cs="Times New Roman"/>
                <w:color w:val="000000"/>
              </w:rPr>
              <w:t>Итоговый</w:t>
            </w:r>
            <w:proofErr w:type="spellEnd"/>
            <w:r w:rsidR="000451DE"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451DE"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="000451DE"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2662CD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A93D40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9F6D83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38E2FA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6866FD" w14:textId="77777777" w:rsidR="00044FAA" w:rsidRPr="00157686" w:rsidRDefault="000451DE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Диктант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 ВПР;</w:t>
            </w:r>
          </w:p>
        </w:tc>
      </w:tr>
      <w:tr w:rsidR="00044FAA" w:rsidRPr="00157686" w14:paraId="285F9DE7" w14:textId="77777777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2BCBEC" w14:textId="77777777" w:rsidR="00044FAA" w:rsidRPr="00157686" w:rsidRDefault="000451DE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169.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3AFEF8" w14:textId="77777777" w:rsidR="00044FAA" w:rsidRPr="00157686" w:rsidRDefault="000451DE">
            <w:pPr>
              <w:tabs>
                <w:tab w:val="left" w:pos="156"/>
              </w:tabs>
              <w:autoSpaceDE w:val="0"/>
              <w:autoSpaceDN w:val="0"/>
              <w:spacing w:before="100" w:after="0" w:line="262" w:lineRule="auto"/>
              <w:ind w:right="14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Повторение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пройденного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tab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материала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542896" w14:textId="77777777" w:rsidR="00044FAA" w:rsidRPr="00157686" w:rsidRDefault="000451DE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A6010B" w14:textId="77777777" w:rsidR="00044FAA" w:rsidRPr="00157686" w:rsidRDefault="000451DE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82FB2E" w14:textId="77777777" w:rsidR="00044FAA" w:rsidRPr="00157686" w:rsidRDefault="000451DE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EAFB0A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AD749D" w14:textId="77777777" w:rsidR="00044FAA" w:rsidRPr="00157686" w:rsidRDefault="000451DE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54581FEB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396BD9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170.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EB683A" w14:textId="77777777" w:rsidR="00044FAA" w:rsidRPr="00157686" w:rsidRDefault="000451DE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Повторение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пройденного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материала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0A77C7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A1C6C4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530CE4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226FCD" w14:textId="77777777" w:rsidR="00044FAA" w:rsidRPr="00157686" w:rsidRDefault="00044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27F7BE" w14:textId="77777777" w:rsidR="00044FAA" w:rsidRPr="00157686" w:rsidRDefault="000451D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7686">
              <w:rPr>
                <w:rFonts w:ascii="Times New Roman" w:hAnsi="Times New Roman" w:cs="Times New Roman"/>
              </w:rPr>
              <w:br/>
            </w:r>
            <w:proofErr w:type="spellStart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15768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044FAA" w:rsidRPr="00157686" w14:paraId="4E8A130E" w14:textId="77777777">
        <w:trPr>
          <w:trHeight w:hRule="exact" w:val="808"/>
        </w:trPr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CD69CA" w14:textId="77777777" w:rsidR="00044FAA" w:rsidRPr="00157686" w:rsidRDefault="000451DE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 w:cs="Times New Roman"/>
                <w:lang w:val="ru-RU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60480C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B8A9C9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564B0E" w14:textId="77777777" w:rsidR="00044FAA" w:rsidRPr="00157686" w:rsidRDefault="000451D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686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</w:tbl>
    <w:p w14:paraId="2209D80E" w14:textId="77777777" w:rsidR="00044FAA" w:rsidRPr="00157686" w:rsidRDefault="00044FAA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14:paraId="6EB24E00" w14:textId="77777777" w:rsidR="00044FAA" w:rsidRDefault="00044FAA">
      <w:pPr>
        <w:sectPr w:rsidR="00044FAA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96749B0" w14:textId="77777777" w:rsidR="00044FAA" w:rsidRDefault="00044FAA">
      <w:pPr>
        <w:autoSpaceDE w:val="0"/>
        <w:autoSpaceDN w:val="0"/>
        <w:spacing w:after="78" w:line="220" w:lineRule="exact"/>
      </w:pPr>
    </w:p>
    <w:p w14:paraId="1A82D02A" w14:textId="77777777" w:rsidR="00044FAA" w:rsidRDefault="000451DE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14:paraId="27788BF7" w14:textId="77777777" w:rsidR="00044FAA" w:rsidRDefault="000451DE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14:paraId="569E38C1" w14:textId="77777777" w:rsidR="00044FAA" w:rsidRPr="00072CDE" w:rsidRDefault="000451DE">
      <w:pPr>
        <w:autoSpaceDE w:val="0"/>
        <w:autoSpaceDN w:val="0"/>
        <w:spacing w:before="166" w:after="0" w:line="271" w:lineRule="auto"/>
        <w:ind w:right="576"/>
        <w:rPr>
          <w:lang w:val="ru-RU"/>
        </w:rPr>
      </w:pPr>
      <w:r w:rsidRPr="00072CDE">
        <w:rPr>
          <w:rFonts w:ascii="Times New Roman" w:eastAsia="Times New Roman" w:hAnsi="Times New Roman"/>
          <w:color w:val="000000"/>
          <w:sz w:val="24"/>
          <w:lang w:val="ru-RU"/>
        </w:rPr>
        <w:t xml:space="preserve">Ладыженская Т.А., Баранов М. Т., </w:t>
      </w:r>
      <w:proofErr w:type="spellStart"/>
      <w:r w:rsidRPr="00072CDE">
        <w:rPr>
          <w:rFonts w:ascii="Times New Roman" w:eastAsia="Times New Roman" w:hAnsi="Times New Roman"/>
          <w:color w:val="000000"/>
          <w:sz w:val="24"/>
          <w:lang w:val="ru-RU"/>
        </w:rPr>
        <w:t>Тростенцова</w:t>
      </w:r>
      <w:proofErr w:type="spellEnd"/>
      <w:r w:rsidRPr="00072CDE">
        <w:rPr>
          <w:rFonts w:ascii="Times New Roman" w:eastAsia="Times New Roman" w:hAnsi="Times New Roman"/>
          <w:color w:val="000000"/>
          <w:sz w:val="24"/>
          <w:lang w:val="ru-RU"/>
        </w:rPr>
        <w:t xml:space="preserve"> Л.А. и другие. Русский язык (в 2 частях), 5 класс/ Акционерное общество «Издательство «Просвещение»; </w:t>
      </w:r>
      <w:r w:rsidRPr="00072CDE">
        <w:rPr>
          <w:lang w:val="ru-RU"/>
        </w:rPr>
        <w:br/>
      </w:r>
      <w:r w:rsidRPr="00072CDE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14:paraId="0EF41C88" w14:textId="77777777" w:rsidR="00044FAA" w:rsidRPr="00072CDE" w:rsidRDefault="000451DE">
      <w:pPr>
        <w:autoSpaceDE w:val="0"/>
        <w:autoSpaceDN w:val="0"/>
        <w:spacing w:before="262" w:after="0" w:line="230" w:lineRule="auto"/>
        <w:rPr>
          <w:lang w:val="ru-RU"/>
        </w:rPr>
      </w:pPr>
      <w:r w:rsidRPr="00072CDE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14:paraId="45F74DC5" w14:textId="77777777" w:rsidR="00044FAA" w:rsidRPr="00072CDE" w:rsidRDefault="000451DE">
      <w:pPr>
        <w:autoSpaceDE w:val="0"/>
        <w:autoSpaceDN w:val="0"/>
        <w:spacing w:before="166" w:after="0" w:line="262" w:lineRule="auto"/>
        <w:ind w:right="288"/>
        <w:rPr>
          <w:lang w:val="ru-RU"/>
        </w:rPr>
      </w:pPr>
      <w:r w:rsidRPr="00072CDE">
        <w:rPr>
          <w:rFonts w:ascii="Times New Roman" w:eastAsia="Times New Roman" w:hAnsi="Times New Roman"/>
          <w:color w:val="000000"/>
          <w:sz w:val="24"/>
          <w:lang w:val="ru-RU"/>
        </w:rPr>
        <w:t>1) ПРИМЕРНАЯ РАБОЧАЯ ПРОГРАММА ОСНОВНОГО ОБЩЕГО ОБРАЗОВАНИЯ. РУССКИЙ ЯЗЫК (для 5–9 классов образовательных организаций), МОСКВА, 2021.</w:t>
      </w:r>
    </w:p>
    <w:p w14:paraId="3B6F5988" w14:textId="77777777" w:rsidR="00044FAA" w:rsidRPr="00072CDE" w:rsidRDefault="000451DE">
      <w:pPr>
        <w:autoSpaceDE w:val="0"/>
        <w:autoSpaceDN w:val="0"/>
        <w:spacing w:before="72" w:after="0" w:line="230" w:lineRule="auto"/>
        <w:rPr>
          <w:lang w:val="ru-RU"/>
        </w:rPr>
      </w:pPr>
      <w:r w:rsidRPr="00072CDE">
        <w:rPr>
          <w:rFonts w:ascii="Times New Roman" w:eastAsia="Times New Roman" w:hAnsi="Times New Roman"/>
          <w:color w:val="000000"/>
          <w:sz w:val="24"/>
          <w:lang w:val="ru-RU"/>
        </w:rPr>
        <w:t xml:space="preserve">2) Богданова Г.А. Уроки русского языка в 5 классе. </w:t>
      </w:r>
    </w:p>
    <w:p w14:paraId="39CA7D84" w14:textId="77777777" w:rsidR="00044FAA" w:rsidRPr="00072CDE" w:rsidRDefault="000451DE">
      <w:pPr>
        <w:autoSpaceDE w:val="0"/>
        <w:autoSpaceDN w:val="0"/>
        <w:spacing w:before="72" w:after="0"/>
        <w:rPr>
          <w:lang w:val="ru-RU"/>
        </w:rPr>
      </w:pPr>
      <w:r w:rsidRPr="00072CDE">
        <w:rPr>
          <w:rFonts w:ascii="Times New Roman" w:eastAsia="Times New Roman" w:hAnsi="Times New Roman"/>
          <w:color w:val="000000"/>
          <w:sz w:val="24"/>
          <w:lang w:val="ru-RU"/>
        </w:rPr>
        <w:t xml:space="preserve">Егорова Н.В. Поурочные разработки по русскому языку. 5 класс. – 2-е изд., </w:t>
      </w:r>
      <w:proofErr w:type="spellStart"/>
      <w:r w:rsidRPr="00072CDE">
        <w:rPr>
          <w:rFonts w:ascii="Times New Roman" w:eastAsia="Times New Roman" w:hAnsi="Times New Roman"/>
          <w:color w:val="000000"/>
          <w:sz w:val="24"/>
          <w:lang w:val="ru-RU"/>
        </w:rPr>
        <w:t>перераб</w:t>
      </w:r>
      <w:proofErr w:type="spellEnd"/>
      <w:r w:rsidRPr="00072CDE">
        <w:rPr>
          <w:rFonts w:ascii="Times New Roman" w:eastAsia="Times New Roman" w:hAnsi="Times New Roman"/>
          <w:color w:val="000000"/>
          <w:sz w:val="24"/>
          <w:lang w:val="ru-RU"/>
        </w:rPr>
        <w:t xml:space="preserve">. – М.: ВАКО. 3) Русский язык. 5 класс. Учеб. для </w:t>
      </w:r>
      <w:proofErr w:type="spellStart"/>
      <w:r w:rsidRPr="00072CDE">
        <w:rPr>
          <w:rFonts w:ascii="Times New Roman" w:eastAsia="Times New Roman" w:hAnsi="Times New Roman"/>
          <w:color w:val="000000"/>
          <w:sz w:val="24"/>
          <w:lang w:val="ru-RU"/>
        </w:rPr>
        <w:t>общеобразоват</w:t>
      </w:r>
      <w:proofErr w:type="spellEnd"/>
      <w:r w:rsidRPr="00072CDE">
        <w:rPr>
          <w:rFonts w:ascii="Times New Roman" w:eastAsia="Times New Roman" w:hAnsi="Times New Roman"/>
          <w:color w:val="000000"/>
          <w:sz w:val="24"/>
          <w:lang w:val="ru-RU"/>
        </w:rPr>
        <w:t xml:space="preserve">. учреждений с прил. на электрон. носителе. В 2 ч. / [Т.А. Ладыженская, М.Т. Баранов, Л.А. </w:t>
      </w:r>
      <w:proofErr w:type="spellStart"/>
      <w:r w:rsidRPr="00072CDE">
        <w:rPr>
          <w:rFonts w:ascii="Times New Roman" w:eastAsia="Times New Roman" w:hAnsi="Times New Roman"/>
          <w:color w:val="000000"/>
          <w:sz w:val="24"/>
          <w:lang w:val="ru-RU"/>
        </w:rPr>
        <w:t>Тростенцова</w:t>
      </w:r>
      <w:proofErr w:type="spellEnd"/>
      <w:r w:rsidRPr="00072CDE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др.; науч. ред. </w:t>
      </w:r>
      <w:proofErr w:type="spellStart"/>
      <w:r w:rsidRPr="00072CDE">
        <w:rPr>
          <w:rFonts w:ascii="Times New Roman" w:eastAsia="Times New Roman" w:hAnsi="Times New Roman"/>
          <w:color w:val="000000"/>
          <w:sz w:val="24"/>
          <w:lang w:val="ru-RU"/>
        </w:rPr>
        <w:t>Н.М.Шанский</w:t>
      </w:r>
      <w:proofErr w:type="spellEnd"/>
      <w:r w:rsidRPr="00072CDE">
        <w:rPr>
          <w:rFonts w:ascii="Times New Roman" w:eastAsia="Times New Roman" w:hAnsi="Times New Roman"/>
          <w:color w:val="000000"/>
          <w:sz w:val="24"/>
          <w:lang w:val="ru-RU"/>
        </w:rPr>
        <w:t>]. – 2-е изд. – М.: Просвещение.</w:t>
      </w:r>
    </w:p>
    <w:p w14:paraId="283DF2E4" w14:textId="77777777" w:rsidR="00044FAA" w:rsidRPr="00072CDE" w:rsidRDefault="000451DE">
      <w:pPr>
        <w:autoSpaceDE w:val="0"/>
        <w:autoSpaceDN w:val="0"/>
        <w:spacing w:before="70" w:after="0" w:line="230" w:lineRule="auto"/>
        <w:rPr>
          <w:lang w:val="ru-RU"/>
        </w:rPr>
      </w:pPr>
      <w:r w:rsidRPr="00072CDE">
        <w:rPr>
          <w:rFonts w:ascii="Times New Roman" w:eastAsia="Times New Roman" w:hAnsi="Times New Roman"/>
          <w:color w:val="000000"/>
          <w:sz w:val="24"/>
          <w:lang w:val="ru-RU"/>
        </w:rPr>
        <w:t>4) Шибалова Л.В. Контрольные и проверочные работы по русскому языку к учебнику Т.А.</w:t>
      </w:r>
    </w:p>
    <w:p w14:paraId="6B9BE8AC" w14:textId="77777777" w:rsidR="00044FAA" w:rsidRPr="00072CDE" w:rsidRDefault="000451DE">
      <w:pPr>
        <w:autoSpaceDE w:val="0"/>
        <w:autoSpaceDN w:val="0"/>
        <w:spacing w:before="70" w:after="0" w:line="230" w:lineRule="auto"/>
        <w:rPr>
          <w:lang w:val="ru-RU"/>
        </w:rPr>
      </w:pPr>
      <w:r w:rsidRPr="00072CDE">
        <w:rPr>
          <w:rFonts w:ascii="Times New Roman" w:eastAsia="Times New Roman" w:hAnsi="Times New Roman"/>
          <w:color w:val="000000"/>
          <w:sz w:val="24"/>
          <w:lang w:val="ru-RU"/>
        </w:rPr>
        <w:t xml:space="preserve">Ладыженской. 5 класс. - М.: Просвещение. </w:t>
      </w:r>
    </w:p>
    <w:p w14:paraId="5739F223" w14:textId="77777777" w:rsidR="00044FAA" w:rsidRPr="00072CDE" w:rsidRDefault="000451DE">
      <w:pPr>
        <w:autoSpaceDE w:val="0"/>
        <w:autoSpaceDN w:val="0"/>
        <w:spacing w:before="70" w:after="0" w:line="230" w:lineRule="auto"/>
        <w:rPr>
          <w:lang w:val="ru-RU"/>
        </w:rPr>
      </w:pPr>
      <w:r w:rsidRPr="00072CDE">
        <w:rPr>
          <w:rFonts w:ascii="Times New Roman" w:eastAsia="Times New Roman" w:hAnsi="Times New Roman"/>
          <w:color w:val="000000"/>
          <w:sz w:val="24"/>
          <w:lang w:val="ru-RU"/>
        </w:rPr>
        <w:t xml:space="preserve">5) </w:t>
      </w:r>
      <w:proofErr w:type="spellStart"/>
      <w:r w:rsidRPr="00072CDE">
        <w:rPr>
          <w:rFonts w:ascii="Times New Roman" w:eastAsia="Times New Roman" w:hAnsi="Times New Roman"/>
          <w:color w:val="000000"/>
          <w:sz w:val="24"/>
          <w:lang w:val="ru-RU"/>
        </w:rPr>
        <w:t>Черногрудова</w:t>
      </w:r>
      <w:proofErr w:type="spellEnd"/>
      <w:r w:rsidRPr="00072CDE">
        <w:rPr>
          <w:rFonts w:ascii="Times New Roman" w:eastAsia="Times New Roman" w:hAnsi="Times New Roman"/>
          <w:color w:val="000000"/>
          <w:sz w:val="24"/>
          <w:lang w:val="ru-RU"/>
        </w:rPr>
        <w:t xml:space="preserve"> Е.П. Тесты к учебнику Т.А. Ладыженской. 5 класс. - М.: Просвещение. </w:t>
      </w:r>
    </w:p>
    <w:p w14:paraId="650B1908" w14:textId="77777777" w:rsidR="00044FAA" w:rsidRPr="00072CDE" w:rsidRDefault="000451DE">
      <w:pPr>
        <w:autoSpaceDE w:val="0"/>
        <w:autoSpaceDN w:val="0"/>
        <w:spacing w:before="262" w:after="0" w:line="230" w:lineRule="auto"/>
        <w:rPr>
          <w:lang w:val="ru-RU"/>
        </w:rPr>
      </w:pPr>
      <w:r w:rsidRPr="00072CDE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14:paraId="75CC2C75" w14:textId="77777777" w:rsidR="00044FAA" w:rsidRPr="00072CDE" w:rsidRDefault="000451DE">
      <w:pPr>
        <w:autoSpaceDE w:val="0"/>
        <w:autoSpaceDN w:val="0"/>
        <w:spacing w:before="166" w:after="0" w:line="286" w:lineRule="auto"/>
        <w:ind w:right="6624"/>
        <w:rPr>
          <w:lang w:val="ru-RU"/>
        </w:rPr>
      </w:pPr>
      <w:r w:rsidRPr="00072CDE">
        <w:rPr>
          <w:rFonts w:ascii="Times New Roman" w:eastAsia="Times New Roman" w:hAnsi="Times New Roman"/>
          <w:color w:val="000000"/>
          <w:sz w:val="24"/>
          <w:lang w:val="ru-RU"/>
        </w:rPr>
        <w:t>«Открытая школа»</w:t>
      </w:r>
      <w:r w:rsidRPr="00072CDE">
        <w:rPr>
          <w:lang w:val="ru-RU"/>
        </w:rPr>
        <w:br/>
      </w:r>
      <w:r w:rsidRPr="00072CDE">
        <w:rPr>
          <w:rFonts w:ascii="Times New Roman" w:eastAsia="Times New Roman" w:hAnsi="Times New Roman"/>
          <w:color w:val="000000"/>
          <w:sz w:val="24"/>
          <w:lang w:val="ru-RU"/>
        </w:rPr>
        <w:t>«Просвещение»</w:t>
      </w:r>
      <w:r w:rsidRPr="00072CDE">
        <w:rPr>
          <w:lang w:val="ru-RU"/>
        </w:rPr>
        <w:br/>
      </w:r>
      <w:r w:rsidRPr="00072CDE">
        <w:rPr>
          <w:rFonts w:ascii="Times New Roman" w:eastAsia="Times New Roman" w:hAnsi="Times New Roman"/>
          <w:color w:val="000000"/>
          <w:sz w:val="24"/>
          <w:lang w:val="ru-RU"/>
        </w:rPr>
        <w:t>Российская электронная школа (РЭШ)</w:t>
      </w:r>
      <w:r w:rsidRPr="00072CDE">
        <w:rPr>
          <w:lang w:val="ru-RU"/>
        </w:rPr>
        <w:br/>
      </w:r>
      <w:r w:rsidRPr="00072CDE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proofErr w:type="spellStart"/>
      <w:r w:rsidRPr="00072CDE">
        <w:rPr>
          <w:rFonts w:ascii="Times New Roman" w:eastAsia="Times New Roman" w:hAnsi="Times New Roman"/>
          <w:color w:val="000000"/>
          <w:sz w:val="24"/>
          <w:lang w:val="ru-RU"/>
        </w:rPr>
        <w:t>Фоксфорд</w:t>
      </w:r>
      <w:proofErr w:type="spellEnd"/>
      <w:r w:rsidRPr="00072CDE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072CDE">
        <w:rPr>
          <w:lang w:val="ru-RU"/>
        </w:rPr>
        <w:br/>
      </w:r>
      <w:r w:rsidRPr="00072CDE">
        <w:rPr>
          <w:rFonts w:ascii="Times New Roman" w:eastAsia="Times New Roman" w:hAnsi="Times New Roman"/>
          <w:color w:val="000000"/>
          <w:sz w:val="24"/>
          <w:lang w:val="ru-RU"/>
        </w:rPr>
        <w:t>«Школьная цифровая платформа»</w:t>
      </w:r>
      <w:r w:rsidRPr="00072CDE">
        <w:rPr>
          <w:lang w:val="ru-RU"/>
        </w:rPr>
        <w:br/>
      </w:r>
      <w:r w:rsidRPr="00072CDE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proofErr w:type="spellStart"/>
      <w:r w:rsidRPr="00072CDE">
        <w:rPr>
          <w:rFonts w:ascii="Times New Roman" w:eastAsia="Times New Roman" w:hAnsi="Times New Roman"/>
          <w:color w:val="000000"/>
          <w:sz w:val="24"/>
          <w:lang w:val="ru-RU"/>
        </w:rPr>
        <w:t>Яндекс.школа</w:t>
      </w:r>
      <w:proofErr w:type="spellEnd"/>
      <w:r w:rsidRPr="00072CDE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072CDE">
        <w:rPr>
          <w:lang w:val="ru-RU"/>
        </w:rPr>
        <w:br/>
      </w:r>
      <w:r w:rsidRPr="00072CDE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>
        <w:rPr>
          <w:rFonts w:ascii="Times New Roman" w:eastAsia="Times New Roman" w:hAnsi="Times New Roman"/>
          <w:color w:val="000000"/>
          <w:sz w:val="24"/>
        </w:rPr>
        <w:t>Lecta</w:t>
      </w:r>
      <w:r w:rsidRPr="00072CDE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072CDE">
        <w:rPr>
          <w:lang w:val="ru-RU"/>
        </w:rPr>
        <w:br/>
      </w:r>
      <w:r w:rsidRPr="00072CDE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proofErr w:type="spellStart"/>
      <w:r w:rsidRPr="00072CDE">
        <w:rPr>
          <w:rFonts w:ascii="Times New Roman" w:eastAsia="Times New Roman" w:hAnsi="Times New Roman"/>
          <w:color w:val="000000"/>
          <w:sz w:val="24"/>
          <w:lang w:val="ru-RU"/>
        </w:rPr>
        <w:t>Учи.ру</w:t>
      </w:r>
      <w:proofErr w:type="spellEnd"/>
      <w:r w:rsidRPr="00072CDE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072CDE">
        <w:rPr>
          <w:lang w:val="ru-RU"/>
        </w:rPr>
        <w:br/>
      </w:r>
      <w:r w:rsidRPr="00072CDE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proofErr w:type="spellStart"/>
      <w:r w:rsidRPr="00072CDE">
        <w:rPr>
          <w:rFonts w:ascii="Times New Roman" w:eastAsia="Times New Roman" w:hAnsi="Times New Roman"/>
          <w:color w:val="000000"/>
          <w:sz w:val="24"/>
          <w:lang w:val="ru-RU"/>
        </w:rPr>
        <w:t>ЯКласс</w:t>
      </w:r>
      <w:proofErr w:type="spellEnd"/>
      <w:r w:rsidRPr="00072CDE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072CDE">
        <w:rPr>
          <w:lang w:val="ru-RU"/>
        </w:rPr>
        <w:br/>
      </w:r>
      <w:r w:rsidRPr="00072CDE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proofErr w:type="spellStart"/>
      <w:r w:rsidRPr="00072CDE">
        <w:rPr>
          <w:rFonts w:ascii="Times New Roman" w:eastAsia="Times New Roman" w:hAnsi="Times New Roman"/>
          <w:color w:val="000000"/>
          <w:sz w:val="24"/>
          <w:lang w:val="ru-RU"/>
        </w:rPr>
        <w:t>Яндекс.Учебник</w:t>
      </w:r>
      <w:proofErr w:type="spellEnd"/>
      <w:r w:rsidRPr="00072CDE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072CDE">
        <w:rPr>
          <w:lang w:val="ru-RU"/>
        </w:rPr>
        <w:br/>
      </w:r>
      <w:r w:rsidRPr="00072CDE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Skysmart</w:t>
      </w:r>
      <w:proofErr w:type="spellEnd"/>
      <w:r w:rsidRPr="00072CDE">
        <w:rPr>
          <w:rFonts w:ascii="Times New Roman" w:eastAsia="Times New Roman" w:hAnsi="Times New Roman"/>
          <w:color w:val="000000"/>
          <w:sz w:val="24"/>
          <w:lang w:val="ru-RU"/>
        </w:rPr>
        <w:t>»</w:t>
      </w:r>
    </w:p>
    <w:p w14:paraId="34D27B91" w14:textId="77777777" w:rsidR="00044FAA" w:rsidRPr="00072CDE" w:rsidRDefault="00044FAA">
      <w:pPr>
        <w:rPr>
          <w:lang w:val="ru-RU"/>
        </w:rPr>
        <w:sectPr w:rsidR="00044FAA" w:rsidRPr="00072CDE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09DB3548" w14:textId="77777777" w:rsidR="00044FAA" w:rsidRPr="00072CDE" w:rsidRDefault="00044FAA">
      <w:pPr>
        <w:autoSpaceDE w:val="0"/>
        <w:autoSpaceDN w:val="0"/>
        <w:spacing w:after="78" w:line="220" w:lineRule="exact"/>
        <w:rPr>
          <w:lang w:val="ru-RU"/>
        </w:rPr>
      </w:pPr>
    </w:p>
    <w:p w14:paraId="3997C933" w14:textId="77777777" w:rsidR="00044FAA" w:rsidRPr="00072CDE" w:rsidRDefault="000451DE">
      <w:pPr>
        <w:autoSpaceDE w:val="0"/>
        <w:autoSpaceDN w:val="0"/>
        <w:spacing w:after="0" w:line="230" w:lineRule="auto"/>
        <w:rPr>
          <w:lang w:val="ru-RU"/>
        </w:rPr>
      </w:pPr>
      <w:r w:rsidRPr="00072CDE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14:paraId="0F0E6C4B" w14:textId="77777777" w:rsidR="00044FAA" w:rsidRPr="00072CDE" w:rsidRDefault="000451DE">
      <w:pPr>
        <w:autoSpaceDE w:val="0"/>
        <w:autoSpaceDN w:val="0"/>
        <w:spacing w:before="346" w:after="0" w:line="230" w:lineRule="auto"/>
        <w:rPr>
          <w:lang w:val="ru-RU"/>
        </w:rPr>
      </w:pPr>
      <w:r w:rsidRPr="00072CDE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14:paraId="375D26A7" w14:textId="77777777" w:rsidR="00044FAA" w:rsidRPr="00072CDE" w:rsidRDefault="000451DE">
      <w:pPr>
        <w:autoSpaceDE w:val="0"/>
        <w:autoSpaceDN w:val="0"/>
        <w:spacing w:before="166" w:after="0" w:line="230" w:lineRule="auto"/>
        <w:rPr>
          <w:lang w:val="ru-RU"/>
        </w:rPr>
      </w:pPr>
      <w:r w:rsidRPr="00072CDE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Технические средства обучения. </w:t>
      </w:r>
    </w:p>
    <w:p w14:paraId="0BA0B15C" w14:textId="77777777" w:rsidR="00044FAA" w:rsidRPr="00072CDE" w:rsidRDefault="000451DE">
      <w:pPr>
        <w:autoSpaceDE w:val="0"/>
        <w:autoSpaceDN w:val="0"/>
        <w:spacing w:before="406" w:after="0" w:line="230" w:lineRule="auto"/>
        <w:rPr>
          <w:lang w:val="ru-RU"/>
        </w:rPr>
      </w:pPr>
      <w:r w:rsidRPr="00072CDE">
        <w:rPr>
          <w:rFonts w:ascii="Times New Roman" w:eastAsia="Times New Roman" w:hAnsi="Times New Roman"/>
          <w:color w:val="000000"/>
          <w:sz w:val="24"/>
          <w:lang w:val="ru-RU"/>
        </w:rPr>
        <w:t xml:space="preserve">№ Наименование оборудования </w:t>
      </w:r>
    </w:p>
    <w:p w14:paraId="2EC0BDFC" w14:textId="77777777" w:rsidR="00044FAA" w:rsidRPr="00072CDE" w:rsidRDefault="000451DE">
      <w:pPr>
        <w:autoSpaceDE w:val="0"/>
        <w:autoSpaceDN w:val="0"/>
        <w:spacing w:before="406" w:after="0" w:line="230" w:lineRule="auto"/>
        <w:rPr>
          <w:lang w:val="ru-RU"/>
        </w:rPr>
      </w:pPr>
      <w:r w:rsidRPr="00072CDE">
        <w:rPr>
          <w:rFonts w:ascii="Times New Roman" w:eastAsia="Times New Roman" w:hAnsi="Times New Roman"/>
          <w:color w:val="000000"/>
          <w:sz w:val="24"/>
          <w:lang w:val="ru-RU"/>
        </w:rPr>
        <w:t xml:space="preserve">1 Компьютер </w:t>
      </w:r>
    </w:p>
    <w:p w14:paraId="334542CA" w14:textId="77777777" w:rsidR="00044FAA" w:rsidRPr="00072CDE" w:rsidRDefault="000451DE">
      <w:pPr>
        <w:autoSpaceDE w:val="0"/>
        <w:autoSpaceDN w:val="0"/>
        <w:spacing w:before="406" w:after="0" w:line="230" w:lineRule="auto"/>
        <w:rPr>
          <w:lang w:val="ru-RU"/>
        </w:rPr>
      </w:pPr>
      <w:r w:rsidRPr="00072CDE">
        <w:rPr>
          <w:rFonts w:ascii="Times New Roman" w:eastAsia="Times New Roman" w:hAnsi="Times New Roman"/>
          <w:color w:val="000000"/>
          <w:sz w:val="24"/>
          <w:lang w:val="ru-RU"/>
        </w:rPr>
        <w:t xml:space="preserve">2 Проектор </w:t>
      </w:r>
    </w:p>
    <w:p w14:paraId="03201BD9" w14:textId="77777777" w:rsidR="00044FAA" w:rsidRPr="00072CDE" w:rsidRDefault="000451DE">
      <w:pPr>
        <w:autoSpaceDE w:val="0"/>
        <w:autoSpaceDN w:val="0"/>
        <w:spacing w:before="408" w:after="0" w:line="230" w:lineRule="auto"/>
        <w:rPr>
          <w:lang w:val="ru-RU"/>
        </w:rPr>
      </w:pPr>
      <w:r w:rsidRPr="00072CDE">
        <w:rPr>
          <w:rFonts w:ascii="Times New Roman" w:eastAsia="Times New Roman" w:hAnsi="Times New Roman"/>
          <w:color w:val="000000"/>
          <w:sz w:val="24"/>
          <w:lang w:val="ru-RU"/>
        </w:rPr>
        <w:t xml:space="preserve">3 Колонки </w:t>
      </w:r>
    </w:p>
    <w:p w14:paraId="01D90CDB" w14:textId="77777777" w:rsidR="00044FAA" w:rsidRPr="00072CDE" w:rsidRDefault="000451DE">
      <w:pPr>
        <w:autoSpaceDE w:val="0"/>
        <w:autoSpaceDN w:val="0"/>
        <w:spacing w:before="406" w:after="0" w:line="230" w:lineRule="auto"/>
        <w:rPr>
          <w:lang w:val="ru-RU"/>
        </w:rPr>
      </w:pPr>
      <w:r w:rsidRPr="00072CDE">
        <w:rPr>
          <w:rFonts w:ascii="Times New Roman" w:eastAsia="Times New Roman" w:hAnsi="Times New Roman"/>
          <w:color w:val="000000"/>
          <w:sz w:val="24"/>
          <w:lang w:val="ru-RU"/>
        </w:rPr>
        <w:t xml:space="preserve">Словари. </w:t>
      </w:r>
    </w:p>
    <w:p w14:paraId="7ECEE9CD" w14:textId="77777777" w:rsidR="00044FAA" w:rsidRPr="00072CDE" w:rsidRDefault="000451DE">
      <w:pPr>
        <w:autoSpaceDE w:val="0"/>
        <w:autoSpaceDN w:val="0"/>
        <w:spacing w:before="70" w:after="0" w:line="230" w:lineRule="auto"/>
        <w:rPr>
          <w:lang w:val="ru-RU"/>
        </w:rPr>
      </w:pPr>
      <w:r w:rsidRPr="00072CDE">
        <w:rPr>
          <w:rFonts w:ascii="Times New Roman" w:eastAsia="Times New Roman" w:hAnsi="Times New Roman"/>
          <w:color w:val="000000"/>
          <w:sz w:val="24"/>
          <w:lang w:val="ru-RU"/>
        </w:rPr>
        <w:t xml:space="preserve">«Толковый словарь русского языка» </w:t>
      </w:r>
      <w:proofErr w:type="spellStart"/>
      <w:r w:rsidRPr="00072CDE">
        <w:rPr>
          <w:rFonts w:ascii="Times New Roman" w:eastAsia="Times New Roman" w:hAnsi="Times New Roman"/>
          <w:color w:val="000000"/>
          <w:sz w:val="24"/>
          <w:lang w:val="ru-RU"/>
        </w:rPr>
        <w:t>С.И.Ожегов</w:t>
      </w:r>
      <w:proofErr w:type="spellEnd"/>
    </w:p>
    <w:p w14:paraId="62EC4FCF" w14:textId="77777777" w:rsidR="00044FAA" w:rsidRPr="00072CDE" w:rsidRDefault="000451DE">
      <w:pPr>
        <w:autoSpaceDE w:val="0"/>
        <w:autoSpaceDN w:val="0"/>
        <w:spacing w:before="70" w:after="0" w:line="230" w:lineRule="auto"/>
        <w:rPr>
          <w:lang w:val="ru-RU"/>
        </w:rPr>
      </w:pPr>
      <w:r w:rsidRPr="00072CDE">
        <w:rPr>
          <w:rFonts w:ascii="Times New Roman" w:eastAsia="Times New Roman" w:hAnsi="Times New Roman"/>
          <w:color w:val="000000"/>
          <w:sz w:val="24"/>
          <w:lang w:val="ru-RU"/>
        </w:rPr>
        <w:t>Орфографический школьный словарь.</w:t>
      </w:r>
    </w:p>
    <w:p w14:paraId="1EBE9197" w14:textId="77777777" w:rsidR="00044FAA" w:rsidRPr="00072CDE" w:rsidRDefault="000451DE">
      <w:pPr>
        <w:autoSpaceDE w:val="0"/>
        <w:autoSpaceDN w:val="0"/>
        <w:spacing w:before="262" w:after="0" w:line="230" w:lineRule="auto"/>
        <w:rPr>
          <w:lang w:val="ru-RU"/>
        </w:rPr>
      </w:pPr>
      <w:r w:rsidRPr="00072CDE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14:paraId="0FE41C15" w14:textId="77777777" w:rsidR="00044FAA" w:rsidRDefault="000451DE">
      <w:pPr>
        <w:autoSpaceDE w:val="0"/>
        <w:autoSpaceDN w:val="0"/>
        <w:spacing w:before="166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-</w:t>
      </w:r>
    </w:p>
    <w:sectPr w:rsidR="00044FAA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ACC4A" w14:textId="77777777" w:rsidR="00E666C7" w:rsidRDefault="00E666C7" w:rsidP="00072CDE">
      <w:pPr>
        <w:spacing w:after="0" w:line="240" w:lineRule="auto"/>
      </w:pPr>
      <w:r>
        <w:separator/>
      </w:r>
    </w:p>
  </w:endnote>
  <w:endnote w:type="continuationSeparator" w:id="0">
    <w:p w14:paraId="241200BF" w14:textId="77777777" w:rsidR="00E666C7" w:rsidRDefault="00E666C7" w:rsidP="00072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erif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4AA90" w14:textId="77777777" w:rsidR="00E666C7" w:rsidRDefault="00E666C7" w:rsidP="00072CDE">
      <w:pPr>
        <w:spacing w:after="0" w:line="240" w:lineRule="auto"/>
      </w:pPr>
      <w:r>
        <w:separator/>
      </w:r>
    </w:p>
  </w:footnote>
  <w:footnote w:type="continuationSeparator" w:id="0">
    <w:p w14:paraId="581DD351" w14:textId="77777777" w:rsidR="00E666C7" w:rsidRDefault="00E666C7" w:rsidP="00072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96627911">
    <w:abstractNumId w:val="8"/>
  </w:num>
  <w:num w:numId="2" w16cid:durableId="621350913">
    <w:abstractNumId w:val="6"/>
  </w:num>
  <w:num w:numId="3" w16cid:durableId="1913927074">
    <w:abstractNumId w:val="5"/>
  </w:num>
  <w:num w:numId="4" w16cid:durableId="57166832">
    <w:abstractNumId w:val="4"/>
  </w:num>
  <w:num w:numId="5" w16cid:durableId="1973292126">
    <w:abstractNumId w:val="7"/>
  </w:num>
  <w:num w:numId="6" w16cid:durableId="1456947805">
    <w:abstractNumId w:val="3"/>
  </w:num>
  <w:num w:numId="7" w16cid:durableId="909312056">
    <w:abstractNumId w:val="2"/>
  </w:num>
  <w:num w:numId="8" w16cid:durableId="1829714226">
    <w:abstractNumId w:val="1"/>
  </w:num>
  <w:num w:numId="9" w16cid:durableId="457989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4D79"/>
    <w:rsid w:val="00034616"/>
    <w:rsid w:val="00036B5A"/>
    <w:rsid w:val="00044FAA"/>
    <w:rsid w:val="000451DE"/>
    <w:rsid w:val="0006063C"/>
    <w:rsid w:val="00072CDE"/>
    <w:rsid w:val="00135704"/>
    <w:rsid w:val="0015074B"/>
    <w:rsid w:val="00157686"/>
    <w:rsid w:val="0018350F"/>
    <w:rsid w:val="001A1D56"/>
    <w:rsid w:val="001B599A"/>
    <w:rsid w:val="001B702A"/>
    <w:rsid w:val="00210179"/>
    <w:rsid w:val="002472A9"/>
    <w:rsid w:val="0029639D"/>
    <w:rsid w:val="002E20D0"/>
    <w:rsid w:val="00305431"/>
    <w:rsid w:val="00326F90"/>
    <w:rsid w:val="00390C19"/>
    <w:rsid w:val="00416937"/>
    <w:rsid w:val="00461E05"/>
    <w:rsid w:val="004B6483"/>
    <w:rsid w:val="004F0A0D"/>
    <w:rsid w:val="005E62AD"/>
    <w:rsid w:val="005E79E1"/>
    <w:rsid w:val="0062688A"/>
    <w:rsid w:val="00634F87"/>
    <w:rsid w:val="006350EB"/>
    <w:rsid w:val="006E36B7"/>
    <w:rsid w:val="00700F61"/>
    <w:rsid w:val="00736B07"/>
    <w:rsid w:val="0074401C"/>
    <w:rsid w:val="007F46B3"/>
    <w:rsid w:val="00802F11"/>
    <w:rsid w:val="00823FB6"/>
    <w:rsid w:val="0083297A"/>
    <w:rsid w:val="0083639D"/>
    <w:rsid w:val="008A6582"/>
    <w:rsid w:val="008C75DD"/>
    <w:rsid w:val="0091678F"/>
    <w:rsid w:val="009C3539"/>
    <w:rsid w:val="00A23FE7"/>
    <w:rsid w:val="00A63F92"/>
    <w:rsid w:val="00A93077"/>
    <w:rsid w:val="00AA1D8D"/>
    <w:rsid w:val="00AC3305"/>
    <w:rsid w:val="00AF331D"/>
    <w:rsid w:val="00B00E5D"/>
    <w:rsid w:val="00B01A2D"/>
    <w:rsid w:val="00B32F90"/>
    <w:rsid w:val="00B47730"/>
    <w:rsid w:val="00B510F1"/>
    <w:rsid w:val="00B81D5D"/>
    <w:rsid w:val="00C12545"/>
    <w:rsid w:val="00C522AD"/>
    <w:rsid w:val="00CA557E"/>
    <w:rsid w:val="00CB0664"/>
    <w:rsid w:val="00CF2EFB"/>
    <w:rsid w:val="00D1630E"/>
    <w:rsid w:val="00D21450"/>
    <w:rsid w:val="00D34BBB"/>
    <w:rsid w:val="00D603B3"/>
    <w:rsid w:val="00DB147E"/>
    <w:rsid w:val="00E0085D"/>
    <w:rsid w:val="00E3362D"/>
    <w:rsid w:val="00E666C7"/>
    <w:rsid w:val="00EC12D1"/>
    <w:rsid w:val="00F22C55"/>
    <w:rsid w:val="00F401AC"/>
    <w:rsid w:val="00F466EA"/>
    <w:rsid w:val="00F76656"/>
    <w:rsid w:val="00F860A7"/>
    <w:rsid w:val="00F9225A"/>
    <w:rsid w:val="00FC1DD4"/>
    <w:rsid w:val="00FC693F"/>
    <w:rsid w:val="00FE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572C6C"/>
  <w14:defaultImageDpi w14:val="300"/>
  <w15:docId w15:val="{D95DFB91-09EC-4A64-8E09-108176CC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960FD5-7B30-42AD-9140-27CB8114F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41</Pages>
  <Words>12319</Words>
  <Characters>70221</Characters>
  <Application>Microsoft Office Word</Application>
  <DocSecurity>0</DocSecurity>
  <Lines>585</Lines>
  <Paragraphs>164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82376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Марта Захарова</cp:lastModifiedBy>
  <cp:revision>23</cp:revision>
  <dcterms:created xsi:type="dcterms:W3CDTF">2022-10-24T05:46:00Z</dcterms:created>
  <dcterms:modified xsi:type="dcterms:W3CDTF">2024-09-05T10:33:00Z</dcterms:modified>
  <cp:category/>
</cp:coreProperties>
</file>