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D9A3D" w14:textId="77777777" w:rsidR="008B7E35" w:rsidRPr="008B7E35" w:rsidRDefault="008B7E35">
      <w:pPr>
        <w:autoSpaceDE w:val="0"/>
        <w:autoSpaceDN w:val="0"/>
        <w:spacing w:after="78" w:line="220" w:lineRule="exact"/>
        <w:rPr>
          <w:sz w:val="24"/>
          <w:szCs w:val="24"/>
          <w:lang w:val="ru-RU"/>
        </w:rPr>
      </w:pPr>
    </w:p>
    <w:p w14:paraId="1792D6FA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14:paraId="774DECDD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0384D565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 xml:space="preserve">«Чурапчинская республиканская спортивная средняя школа-интернат олимпийского резерва имени </w:t>
      </w:r>
      <w:proofErr w:type="spellStart"/>
      <w:r w:rsidRPr="008B7E35">
        <w:rPr>
          <w:rFonts w:ascii="Times New Roman" w:hAnsi="Times New Roman" w:cs="Times New Roman"/>
          <w:sz w:val="24"/>
          <w:szCs w:val="24"/>
          <w:lang w:val="ru-RU"/>
        </w:rPr>
        <w:t>Д.П.Коркина</w:t>
      </w:r>
      <w:proofErr w:type="spellEnd"/>
      <w:r w:rsidRPr="008B7E3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9FB47F4" w14:textId="77777777" w:rsidR="008B7E35" w:rsidRDefault="008B7E35" w:rsidP="008B7E35">
      <w:pPr>
        <w:jc w:val="center"/>
        <w:rPr>
          <w:lang w:val="ru-RU"/>
        </w:rPr>
      </w:pPr>
    </w:p>
    <w:p w14:paraId="58042153" w14:textId="77777777" w:rsidR="008B7E35" w:rsidRPr="00AF3207" w:rsidRDefault="008B7E35" w:rsidP="008B7E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17F4425" w14:textId="77777777" w:rsid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6614DB" w14:textId="77777777" w:rsidR="00240926" w:rsidRPr="008B7E35" w:rsidRDefault="00240926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40926" w:rsidRPr="008B7E35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393B1876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lastRenderedPageBreak/>
        <w:t>«</w:t>
      </w:r>
      <w:proofErr w:type="spellStart"/>
      <w:r w:rsidRPr="008B7E35">
        <w:rPr>
          <w:rFonts w:ascii="Times New Roman" w:hAnsi="Times New Roman" w:cs="Times New Roman"/>
          <w:sz w:val="24"/>
          <w:szCs w:val="24"/>
          <w:lang w:val="ru-RU"/>
        </w:rPr>
        <w:t>Расмотрено</w:t>
      </w:r>
      <w:proofErr w:type="spellEnd"/>
      <w:r w:rsidRPr="008B7E35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14:paraId="2B2626EF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руководитель МО</w:t>
      </w:r>
    </w:p>
    <w:p w14:paraId="71B05DE9" w14:textId="7296D45F" w:rsidR="008B7E35" w:rsidRPr="008B7E35" w:rsidRDefault="0008222C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B7E35" w:rsidRPr="008B7E35">
        <w:rPr>
          <w:rFonts w:ascii="Times New Roman" w:hAnsi="Times New Roman" w:cs="Times New Roman"/>
          <w:sz w:val="24"/>
          <w:szCs w:val="24"/>
          <w:lang w:val="ru-RU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Колодезников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 М.</w:t>
      </w:r>
    </w:p>
    <w:p w14:paraId="160FB19A" w14:textId="649F05EA" w:rsidR="008B7E35" w:rsidRPr="008B7E35" w:rsidRDefault="008B7E35" w:rsidP="002409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7E35">
        <w:rPr>
          <w:rFonts w:ascii="Times New Roman" w:hAnsi="Times New Roman" w:cs="Times New Roman"/>
          <w:sz w:val="24"/>
          <w:szCs w:val="24"/>
          <w:lang w:val="ru-RU"/>
        </w:rPr>
        <w:t>Протокол_от</w:t>
      </w:r>
      <w:proofErr w:type="spellEnd"/>
      <w:r w:rsidRPr="008B7E35">
        <w:rPr>
          <w:rFonts w:ascii="Times New Roman" w:hAnsi="Times New Roman" w:cs="Times New Roman"/>
          <w:sz w:val="24"/>
          <w:szCs w:val="24"/>
          <w:lang w:val="ru-RU"/>
        </w:rPr>
        <w:t xml:space="preserve"> «__» ___202</w:t>
      </w:r>
      <w:r w:rsidR="0008222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B7E3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31D2175" w14:textId="77777777" w:rsidR="00240926" w:rsidRDefault="00240926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2BE72B" w14:textId="77777777" w:rsidR="00365F02" w:rsidRDefault="00365F02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996E67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lastRenderedPageBreak/>
        <w:t>«Согласовано»:</w:t>
      </w:r>
    </w:p>
    <w:p w14:paraId="7C2D4AA5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УР</w:t>
      </w:r>
    </w:p>
    <w:p w14:paraId="709584FD" w14:textId="77777777" w:rsidR="00240926" w:rsidRDefault="008B7E35" w:rsidP="002409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____________Давыдова Н.К.</w:t>
      </w:r>
    </w:p>
    <w:p w14:paraId="1185B595" w14:textId="260A74E6" w:rsidR="00365F02" w:rsidRDefault="00365F02" w:rsidP="00365F02">
      <w:pPr>
        <w:spacing w:after="0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bookmarkStart w:id="0" w:name="_GoBack"/>
      <w:bookmarkEnd w:id="0"/>
      <w:r w:rsidRPr="00365F02">
        <w:rPr>
          <w:rFonts w:ascii="Times New Roman" w:hAnsi="Times New Roman" w:cs="Times New Roman"/>
          <w:sz w:val="24"/>
          <w:szCs w:val="24"/>
        </w:rPr>
        <w:t>№ 127</w:t>
      </w:r>
    </w:p>
    <w:p w14:paraId="331BD13A" w14:textId="7D450709" w:rsidR="008B7E35" w:rsidRPr="008B7E35" w:rsidRDefault="008B7E35" w:rsidP="00365F0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2409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F02">
        <w:rPr>
          <w:rFonts w:ascii="Times New Roman" w:hAnsi="Times New Roman" w:cs="Times New Roman"/>
          <w:sz w:val="24"/>
          <w:szCs w:val="24"/>
          <w:lang w:val="ru-RU"/>
        </w:rPr>
        <w:t xml:space="preserve">«02» сентября </w:t>
      </w:r>
      <w:r w:rsidRPr="008B7E35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08222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B7E3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D366687" w14:textId="77777777" w:rsidR="008B7E35" w:rsidRPr="008B7E35" w:rsidRDefault="008B7E35" w:rsidP="0024092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081552" w14:textId="6E5E3034" w:rsidR="008B7E35" w:rsidRPr="008B7E35" w:rsidRDefault="00365F02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«Утверждено</w:t>
      </w:r>
      <w:r w:rsidR="008B7E35" w:rsidRPr="008B7E35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14:paraId="4026C12F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</w:p>
    <w:p w14:paraId="29CDEC1C" w14:textId="77777777" w:rsidR="008B7E35" w:rsidRPr="008B7E35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 xml:space="preserve">____________ </w:t>
      </w:r>
      <w:r w:rsidR="00240926">
        <w:rPr>
          <w:rFonts w:ascii="Times New Roman" w:hAnsi="Times New Roman" w:cs="Times New Roman"/>
          <w:sz w:val="24"/>
          <w:szCs w:val="24"/>
          <w:lang w:val="ru-RU"/>
        </w:rPr>
        <w:t>Захаров С. А</w:t>
      </w:r>
      <w:r w:rsidRPr="008B7E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E7C550" w14:textId="1AB8BA4A" w:rsidR="008B7E35" w:rsidRPr="00240926" w:rsidRDefault="008B7E35" w:rsidP="008B7E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926">
        <w:rPr>
          <w:rFonts w:ascii="Times New Roman" w:hAnsi="Times New Roman" w:cs="Times New Roman"/>
          <w:sz w:val="24"/>
          <w:szCs w:val="24"/>
          <w:lang w:val="ru-RU"/>
        </w:rPr>
        <w:t>«__»_________202</w:t>
      </w:r>
      <w:r w:rsidR="0008222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4092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6589716A" w14:textId="77777777" w:rsidR="008B7E35" w:rsidRDefault="008B7E35" w:rsidP="008B7E35">
      <w:pPr>
        <w:jc w:val="center"/>
        <w:rPr>
          <w:lang w:val="ru-RU"/>
        </w:rPr>
        <w:sectPr w:rsidR="008B7E35" w:rsidSect="008B7E35">
          <w:type w:val="continuous"/>
          <w:pgSz w:w="11900" w:h="16840"/>
          <w:pgMar w:top="298" w:right="644" w:bottom="290" w:left="666" w:header="720" w:footer="720" w:gutter="0"/>
          <w:cols w:num="3" w:space="720"/>
          <w:docGrid w:linePitch="360"/>
        </w:sectPr>
      </w:pPr>
    </w:p>
    <w:p w14:paraId="64D0EA2A" w14:textId="77777777" w:rsidR="00240926" w:rsidRDefault="00240926" w:rsidP="008B7E35">
      <w:pPr>
        <w:jc w:val="center"/>
        <w:rPr>
          <w:lang w:val="ru-RU"/>
        </w:rPr>
      </w:pPr>
    </w:p>
    <w:p w14:paraId="3DB4345C" w14:textId="77777777" w:rsidR="00240926" w:rsidRDefault="00240926" w:rsidP="008B7E35">
      <w:pPr>
        <w:jc w:val="center"/>
        <w:rPr>
          <w:lang w:val="ru-RU"/>
        </w:rPr>
      </w:pPr>
    </w:p>
    <w:p w14:paraId="454984DD" w14:textId="77777777" w:rsidR="00240926" w:rsidRDefault="00240926" w:rsidP="008B7E35">
      <w:pPr>
        <w:jc w:val="center"/>
        <w:rPr>
          <w:lang w:val="ru-RU"/>
        </w:rPr>
      </w:pPr>
    </w:p>
    <w:p w14:paraId="307AEB27" w14:textId="77777777" w:rsidR="00240926" w:rsidRDefault="00240926" w:rsidP="008B7E35">
      <w:pPr>
        <w:jc w:val="center"/>
        <w:rPr>
          <w:lang w:val="ru-RU"/>
        </w:rPr>
      </w:pPr>
    </w:p>
    <w:p w14:paraId="769BFAFA" w14:textId="77777777" w:rsidR="00240926" w:rsidRDefault="00240926" w:rsidP="008B7E35">
      <w:pPr>
        <w:jc w:val="center"/>
        <w:rPr>
          <w:lang w:val="ru-RU"/>
        </w:rPr>
      </w:pPr>
    </w:p>
    <w:p w14:paraId="58F8316B" w14:textId="77777777" w:rsidR="00240926" w:rsidRPr="00240926" w:rsidRDefault="00240926" w:rsidP="002409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 и КАЛЕНДАРНО-ТЕМАТИЧЕСКОЕ ПЛАНИРОВАНИЕ</w:t>
      </w:r>
    </w:p>
    <w:p w14:paraId="448CC597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7850506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1EA8D8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40555D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317A408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CFC992D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18D3E1E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294FEE3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02F2DA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12B6B5D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C2BB48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979399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Название учебного предмета: Физическая культура</w:t>
      </w:r>
    </w:p>
    <w:p w14:paraId="08061147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Класс:1</w:t>
      </w:r>
    </w:p>
    <w:p w14:paraId="6BD18936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 И. О. учителя: </w:t>
      </w:r>
      <w:proofErr w:type="spellStart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Пестрякова</w:t>
      </w:r>
      <w:proofErr w:type="spellEnd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Анастасия Семеновна</w:t>
      </w:r>
    </w:p>
    <w:p w14:paraId="6089D433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неделю: 2 (в год: 66 часов)</w:t>
      </w:r>
    </w:p>
    <w:p w14:paraId="229EA4D6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</w:p>
    <w:p w14:paraId="3B266655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Комплексная программа физического воспитания учащихся 1-11 классов / В.И. Лях, А. А. </w:t>
      </w:r>
      <w:proofErr w:type="spellStart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Зданевич</w:t>
      </w:r>
      <w:proofErr w:type="spellEnd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. - Москва: Просвещение, 2012.</w:t>
      </w:r>
    </w:p>
    <w:p w14:paraId="4B309462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B954B6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DF38D2D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37BE6FD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Рабочую программу составила _______________________________</w:t>
      </w: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Пестрякова</w:t>
      </w:r>
      <w:proofErr w:type="spellEnd"/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С. /</w:t>
      </w:r>
    </w:p>
    <w:p w14:paraId="23596A7A" w14:textId="77777777" w:rsid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5699BF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54FC8A" w14:textId="77777777" w:rsidR="00240926" w:rsidRPr="00240926" w:rsidRDefault="00240926" w:rsidP="0024092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693743" w14:textId="43238F84" w:rsidR="00240926" w:rsidRPr="00240926" w:rsidRDefault="00240926" w:rsidP="00240926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08222C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08222C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уч.год</w:t>
      </w:r>
    </w:p>
    <w:p w14:paraId="0F79EC5F" w14:textId="77777777" w:rsidR="008B7E35" w:rsidRDefault="008B7E35" w:rsidP="008B7E35">
      <w:pPr>
        <w:jc w:val="center"/>
        <w:rPr>
          <w:lang w:val="ru-RU"/>
        </w:rPr>
      </w:pPr>
      <w:r>
        <w:rPr>
          <w:lang w:val="ru-RU"/>
        </w:rPr>
        <w:br w:type="page"/>
      </w:r>
    </w:p>
    <w:p w14:paraId="536DA2B2" w14:textId="77777777"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14:paraId="30076A9F" w14:textId="77777777" w:rsidR="00014361" w:rsidRPr="00E85A62" w:rsidRDefault="00CF38D9" w:rsidP="00E203D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7921514" w14:textId="77777777" w:rsidR="00014361" w:rsidRPr="00E85A62" w:rsidRDefault="00CF38D9" w:rsidP="00240926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2A3F6666" w14:textId="77777777" w:rsidR="00014361" w:rsidRPr="00E85A62" w:rsidRDefault="00CF38D9" w:rsidP="00240926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5D48317E" w14:textId="77777777" w:rsidR="00014361" w:rsidRPr="00E85A62" w:rsidRDefault="00CF38D9" w:rsidP="00240926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359F91D4" w14:textId="77777777" w:rsidR="00014361" w:rsidRPr="00E85A62" w:rsidRDefault="00CF38D9" w:rsidP="00240926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14:paraId="45AA50CD" w14:textId="77777777" w:rsidR="00014361" w:rsidRPr="00E85A62" w:rsidRDefault="00CF38D9" w:rsidP="00240926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31EA99B2" w14:textId="77777777" w:rsidR="00014361" w:rsidRPr="00E85A62" w:rsidRDefault="00CF38D9" w:rsidP="00240926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1017179C" w14:textId="77777777" w:rsidR="00014361" w:rsidRPr="00E85A62" w:rsidRDefault="00CF38D9" w:rsidP="00240926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60F17C42" w14:textId="77777777" w:rsidR="00014361" w:rsidRPr="00E85A62" w:rsidRDefault="00CF38D9" w:rsidP="00240926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2B38DFD9" w14:textId="77777777" w:rsidR="00014361" w:rsidRPr="00E85A62" w:rsidRDefault="00CF38D9" w:rsidP="00240926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3FF04293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14:paraId="7F36EAD3" w14:textId="77777777" w:rsidR="00014361" w:rsidRPr="00E85A62" w:rsidRDefault="00014361" w:rsidP="00240926">
      <w:pPr>
        <w:jc w:val="both"/>
        <w:rPr>
          <w:lang w:val="ru-RU"/>
        </w:rPr>
        <w:sectPr w:rsidR="00014361" w:rsidRPr="00E85A62" w:rsidSect="008B7E35">
          <w:type w:val="continuous"/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78DB904B" w14:textId="77777777" w:rsidR="00014361" w:rsidRPr="00E85A62" w:rsidRDefault="00014361" w:rsidP="00240926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14:paraId="1A3B7FF7" w14:textId="77777777" w:rsidR="00014361" w:rsidRPr="00E85A62" w:rsidRDefault="00CF38D9" w:rsidP="00240926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77A8DDCD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2451EEB8" w14:textId="77777777" w:rsidR="00014361" w:rsidRPr="00E85A62" w:rsidRDefault="00CF38D9" w:rsidP="00240926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763FDC63" w14:textId="77777777" w:rsidR="00014361" w:rsidRPr="00E85A62" w:rsidRDefault="00CF38D9" w:rsidP="00240926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0AF6B01D" w14:textId="77777777" w:rsidR="00E85A62" w:rsidRDefault="00CF38D9" w:rsidP="00240926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14:paraId="34CEFC9D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 1 классе на изучение предмета отводится 2 часа в неделю, суммарно 66 часов.</w:t>
      </w:r>
    </w:p>
    <w:p w14:paraId="03BDCFBB" w14:textId="77777777" w:rsidR="00014361" w:rsidRPr="00E85A62" w:rsidRDefault="00014361">
      <w:pPr>
        <w:rPr>
          <w:lang w:val="ru-RU"/>
        </w:rPr>
        <w:sectPr w:rsidR="00014361" w:rsidRPr="00E85A62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23D6F15B" w14:textId="77777777"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14:paraId="07F60149" w14:textId="77777777" w:rsidR="00014361" w:rsidRPr="00E85A62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39BFD1A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14:paraId="12498F09" w14:textId="77777777" w:rsidR="00014361" w:rsidRPr="00E85A62" w:rsidRDefault="00CF38D9" w:rsidP="00240926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14:paraId="2B0115C7" w14:textId="77777777" w:rsidR="00014361" w:rsidRPr="00E85A62" w:rsidRDefault="00CF38D9" w:rsidP="00240926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14:paraId="63AD2E09" w14:textId="77777777" w:rsidR="00014361" w:rsidRPr="00E85A62" w:rsidRDefault="00CF38D9" w:rsidP="00240926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совершенствование.</w:t>
      </w: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</w:t>
      </w:r>
      <w:proofErr w:type="spellEnd"/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05CBF8B3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14:paraId="7D108DF1" w14:textId="77777777" w:rsidR="00014361" w:rsidRPr="00E85A62" w:rsidRDefault="00CF38D9" w:rsidP="00240926">
      <w:pPr>
        <w:autoSpaceDE w:val="0"/>
        <w:autoSpaceDN w:val="0"/>
        <w:spacing w:before="72" w:after="0"/>
        <w:ind w:right="576"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14:paraId="7F22491D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14:paraId="615BD365" w14:textId="77777777" w:rsidR="00014361" w:rsidRPr="00E85A62" w:rsidRDefault="00CF38D9" w:rsidP="00240926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14:paraId="1AC9BF42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14:paraId="48BAFA3A" w14:textId="77777777" w:rsidR="00014361" w:rsidRPr="00E85A62" w:rsidRDefault="00CF38D9" w:rsidP="00240926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14:paraId="481E6633" w14:textId="77777777" w:rsidR="00014361" w:rsidRPr="00E85A62" w:rsidRDefault="00CF38D9" w:rsidP="00240926">
      <w:pPr>
        <w:autoSpaceDE w:val="0"/>
        <w:autoSpaceDN w:val="0"/>
        <w:spacing w:before="70" w:after="0" w:line="271" w:lineRule="auto"/>
        <w:ind w:right="720" w:firstLine="180"/>
        <w:jc w:val="both"/>
        <w:rPr>
          <w:lang w:val="ru-RU"/>
        </w:rPr>
      </w:pPr>
      <w:proofErr w:type="spellStart"/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51439847" w14:textId="77777777"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14:paraId="2935CF42" w14:textId="77777777"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14:paraId="105CED4C" w14:textId="77777777" w:rsidR="00014361" w:rsidRPr="00E85A62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580839AD" w14:textId="77777777" w:rsidR="00014361" w:rsidRPr="00E85A62" w:rsidRDefault="00CF38D9" w:rsidP="00240926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E997D1C" w14:textId="77777777" w:rsidR="00014361" w:rsidRPr="00E85A62" w:rsidRDefault="00CF38D9" w:rsidP="00240926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71617E26" w14:textId="77777777" w:rsidR="00014361" w:rsidRPr="00E85A62" w:rsidRDefault="00CF38D9" w:rsidP="00240926">
      <w:pPr>
        <w:autoSpaceDE w:val="0"/>
        <w:autoSpaceDN w:val="0"/>
        <w:spacing w:before="180" w:after="0" w:line="262" w:lineRule="auto"/>
        <w:ind w:left="420" w:right="432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443175FC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420" w:right="144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388819E4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420" w:right="14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8561565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797FAE29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14:paraId="32495F5E" w14:textId="77777777" w:rsidR="00014361" w:rsidRPr="00E85A62" w:rsidRDefault="00CF38D9" w:rsidP="00240926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43DC7862" w14:textId="77777777" w:rsidR="00014361" w:rsidRPr="00E85A62" w:rsidRDefault="00CF38D9" w:rsidP="00240926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C031C44" w14:textId="77777777" w:rsidR="00014361" w:rsidRPr="00E85A62" w:rsidRDefault="00CF38D9" w:rsidP="00240926">
      <w:pPr>
        <w:autoSpaceDE w:val="0"/>
        <w:autoSpaceDN w:val="0"/>
        <w:spacing w:before="190" w:after="0"/>
        <w:ind w:right="720" w:firstLine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1E6066A6" w14:textId="77777777" w:rsidR="00014361" w:rsidRPr="00E85A62" w:rsidRDefault="00CF38D9" w:rsidP="00240926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14:paraId="734EB136" w14:textId="77777777" w:rsidR="00014361" w:rsidRPr="00E85A62" w:rsidRDefault="00CF38D9" w:rsidP="00240926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14:paraId="2CF16CB0" w14:textId="77777777" w:rsidR="00014361" w:rsidRPr="00E85A62" w:rsidRDefault="00CF38D9" w:rsidP="00240926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14:paraId="44E37062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14:paraId="645B2E46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420" w:right="1152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14:paraId="190B28FF" w14:textId="77777777" w:rsidR="00014361" w:rsidRPr="00E85A62" w:rsidRDefault="00CF38D9" w:rsidP="00240926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14:paraId="5C3071E3" w14:textId="77777777" w:rsidR="00014361" w:rsidRPr="00E85A62" w:rsidRDefault="00CF38D9" w:rsidP="00240926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14:paraId="498DF498" w14:textId="77777777" w:rsidR="00014361" w:rsidRPr="00E85A62" w:rsidRDefault="00CF38D9" w:rsidP="00240926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14:paraId="65ED50F8" w14:textId="77777777" w:rsidR="00014361" w:rsidRPr="00E85A62" w:rsidRDefault="00014361" w:rsidP="00240926">
      <w:pPr>
        <w:jc w:val="both"/>
        <w:rPr>
          <w:lang w:val="ru-RU"/>
        </w:rPr>
        <w:sectPr w:rsidR="00014361" w:rsidRPr="00E85A62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482D8F" w14:textId="77777777" w:rsidR="00014361" w:rsidRPr="00E85A62" w:rsidRDefault="00014361" w:rsidP="00240926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14:paraId="58089D44" w14:textId="77777777" w:rsidR="00014361" w:rsidRPr="00E85A62" w:rsidRDefault="00CF38D9" w:rsidP="00240926">
      <w:pPr>
        <w:autoSpaceDE w:val="0"/>
        <w:autoSpaceDN w:val="0"/>
        <w:spacing w:after="0" w:line="262" w:lineRule="auto"/>
        <w:ind w:left="240" w:right="288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5D861D22" w14:textId="77777777" w:rsidR="00014361" w:rsidRPr="00E85A62" w:rsidRDefault="00CF38D9" w:rsidP="00240926">
      <w:pPr>
        <w:autoSpaceDE w:val="0"/>
        <w:autoSpaceDN w:val="0"/>
        <w:spacing w:before="190" w:after="0" w:line="271" w:lineRule="auto"/>
        <w:ind w:left="240" w:right="144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7D187C9C" w14:textId="77777777" w:rsidR="00014361" w:rsidRPr="00E85A62" w:rsidRDefault="00CF38D9" w:rsidP="00240926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14:paraId="2F717604" w14:textId="77777777" w:rsidR="00014361" w:rsidRPr="00E85A62" w:rsidRDefault="00CF38D9" w:rsidP="00240926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14:paraId="2EC94F58" w14:textId="77777777" w:rsidR="00014361" w:rsidRPr="00E85A62" w:rsidRDefault="00CF38D9" w:rsidP="00240926">
      <w:pPr>
        <w:autoSpaceDE w:val="0"/>
        <w:autoSpaceDN w:val="0"/>
        <w:spacing w:before="180" w:after="0" w:line="262" w:lineRule="auto"/>
        <w:ind w:left="240" w:right="288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14:paraId="7BF5BF47" w14:textId="77777777" w:rsidR="00014361" w:rsidRPr="00E85A62" w:rsidRDefault="00CF38D9" w:rsidP="00240926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14:paraId="1DB7FE9B" w14:textId="77777777" w:rsidR="00014361" w:rsidRPr="00E85A62" w:rsidRDefault="00CF38D9" w:rsidP="00240926">
      <w:pPr>
        <w:autoSpaceDE w:val="0"/>
        <w:autoSpaceDN w:val="0"/>
        <w:spacing w:before="190" w:after="0" w:line="262" w:lineRule="auto"/>
        <w:ind w:left="240" w:right="144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14:paraId="36AF44DE" w14:textId="77777777" w:rsidR="00014361" w:rsidRPr="00E85A62" w:rsidRDefault="00CF38D9" w:rsidP="00240926">
      <w:pPr>
        <w:autoSpaceDE w:val="0"/>
        <w:autoSpaceDN w:val="0"/>
        <w:spacing w:before="418" w:after="0" w:line="230" w:lineRule="auto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CF1DA34" w14:textId="77777777" w:rsidR="00014361" w:rsidRPr="00E85A62" w:rsidRDefault="00CF38D9" w:rsidP="00240926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14:paraId="654CE9C2" w14:textId="77777777" w:rsidR="00014361" w:rsidRPr="00E85A62" w:rsidRDefault="00CF38D9" w:rsidP="00240926">
      <w:pPr>
        <w:autoSpaceDE w:val="0"/>
        <w:autoSpaceDN w:val="0"/>
        <w:spacing w:before="178" w:after="0" w:line="262" w:lineRule="auto"/>
        <w:ind w:left="240" w:right="288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14:paraId="52B0B4D5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14:paraId="601624CC" w14:textId="77777777" w:rsidR="00014361" w:rsidRPr="00E85A62" w:rsidRDefault="00CF38D9" w:rsidP="00240926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14:paraId="4C8E82A5" w14:textId="77777777" w:rsidR="00014361" w:rsidRPr="00E85A62" w:rsidRDefault="00CF38D9" w:rsidP="00240926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14:paraId="1236DA4C" w14:textId="77777777" w:rsidR="00014361" w:rsidRPr="00E85A62" w:rsidRDefault="00CF38D9" w:rsidP="00240926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14:paraId="5D614DBB" w14:textId="77777777" w:rsidR="00014361" w:rsidRPr="00E85A62" w:rsidRDefault="00CF38D9" w:rsidP="00240926">
      <w:pPr>
        <w:autoSpaceDE w:val="0"/>
        <w:autoSpaceDN w:val="0"/>
        <w:spacing w:before="240" w:after="0" w:line="230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14:paraId="78EFDAA5" w14:textId="77777777" w:rsidR="00014361" w:rsidRPr="00E85A62" w:rsidRDefault="00CF38D9" w:rsidP="00240926">
      <w:pPr>
        <w:autoSpaceDE w:val="0"/>
        <w:autoSpaceDN w:val="0"/>
        <w:spacing w:before="240" w:after="0" w:line="262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14:paraId="24A3D25F" w14:textId="77777777" w:rsidR="00014361" w:rsidRPr="00E85A62" w:rsidRDefault="00CF38D9" w:rsidP="00240926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14:paraId="3BCA45AD" w14:textId="77777777" w:rsidR="00014361" w:rsidRPr="00E85A62" w:rsidRDefault="00CF38D9" w:rsidP="00240926">
      <w:pPr>
        <w:autoSpaceDE w:val="0"/>
        <w:autoSpaceDN w:val="0"/>
        <w:spacing w:before="238" w:after="0" w:line="230" w:lineRule="auto"/>
        <w:ind w:left="240"/>
        <w:jc w:val="both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14:paraId="59DFDC68" w14:textId="77777777" w:rsidR="00014361" w:rsidRPr="00E85A62" w:rsidRDefault="00014361">
      <w:pPr>
        <w:rPr>
          <w:lang w:val="ru-RU"/>
        </w:rPr>
        <w:sectPr w:rsidR="00014361" w:rsidRPr="00E85A62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14:paraId="7C176475" w14:textId="77777777" w:rsidR="00014361" w:rsidRPr="00E85A62" w:rsidRDefault="00014361">
      <w:pPr>
        <w:autoSpaceDE w:val="0"/>
        <w:autoSpaceDN w:val="0"/>
        <w:spacing w:after="64" w:line="220" w:lineRule="exact"/>
        <w:rPr>
          <w:lang w:val="ru-RU"/>
        </w:rPr>
      </w:pPr>
    </w:p>
    <w:p w14:paraId="2875E52D" w14:textId="77777777" w:rsidR="00014361" w:rsidRDefault="00CF38D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 w14:paraId="3FF290C8" w14:textId="77777777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5AED0" w14:textId="77777777" w:rsidR="00014361" w:rsidRDefault="00CF38D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035A1" w14:textId="77777777" w:rsidR="00014361" w:rsidRPr="00E85A62" w:rsidRDefault="00CF38D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65A0D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9623D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A9CDE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0E145" w14:textId="77777777" w:rsidR="00014361" w:rsidRDefault="00CF38D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EC7C5" w14:textId="77777777" w:rsidR="00014361" w:rsidRDefault="00CF38D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14361" w14:paraId="1612FF65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15AE" w14:textId="77777777"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9ED" w14:textId="77777777" w:rsidR="00014361" w:rsidRDefault="0001436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0AA4A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218D68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AB548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7795" w14:textId="77777777"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C3D" w14:textId="77777777"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B0F9" w14:textId="77777777"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EDD" w14:textId="77777777" w:rsidR="00014361" w:rsidRDefault="00014361"/>
        </w:tc>
      </w:tr>
      <w:tr w:rsidR="00014361" w:rsidRPr="00365F02" w14:paraId="34A23B7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C89E0" w14:textId="77777777" w:rsidR="00014361" w:rsidRPr="00E85A62" w:rsidRDefault="00CF38D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14361" w14:paraId="748739CA" w14:textId="77777777">
        <w:trPr>
          <w:trHeight w:hRule="exact" w:val="18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FAC54" w14:textId="77777777" w:rsidR="00014361" w:rsidRDefault="00CF38D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2EE88" w14:textId="77777777" w:rsidR="00014361" w:rsidRPr="00E85A62" w:rsidRDefault="00CF38D9">
            <w:pPr>
              <w:autoSpaceDE w:val="0"/>
              <w:autoSpaceDN w:val="0"/>
              <w:spacing w:before="80" w:after="0" w:line="245" w:lineRule="auto"/>
              <w:ind w:left="72" w:right="720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58CFB" w14:textId="77777777" w:rsidR="00014361" w:rsidRDefault="00CF38D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0E4E28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90742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847B1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32D8A" w14:textId="77777777" w:rsidR="00014361" w:rsidRPr="00E85A62" w:rsidRDefault="00CF38D9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наблюдение за передвижениями животных и выделяют общие признаки с передвижениями человека;;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6D19C" w14:textId="77777777" w:rsidR="00014361" w:rsidRDefault="00CF38D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43CA4" w14:textId="77777777" w:rsidR="00014361" w:rsidRDefault="00CF38D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251EF1CB" w14:textId="77777777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0EEE6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9B26A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E6394" w14:textId="77777777" w:rsidR="00014361" w:rsidRDefault="00014361"/>
        </w:tc>
      </w:tr>
      <w:tr w:rsidR="00014361" w14:paraId="30BF284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EC819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014361" w14:paraId="331DF681" w14:textId="77777777">
        <w:trPr>
          <w:trHeight w:hRule="exact" w:val="13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8B9F5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2AC25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2CD81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627AF9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46344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12C79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41911" w14:textId="77777777"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предназначение режима дня, определяют основные дневные мероприятия первоклассника и распределяют их по часам с утра до вечера;;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таблицей режима дня и правилами её оформления, уточняют индивидуальные мероприятия и заполняют таблицу (по образцу,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родителей);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2656F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A3F5E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3ACC6F5B" w14:textId="77777777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6885C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9EE91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1EC8A" w14:textId="77777777" w:rsidR="00014361" w:rsidRDefault="00014361"/>
        </w:tc>
      </w:tr>
      <w:tr w:rsidR="00014361" w14:paraId="4B72FED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8CE66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14361" w14:paraId="2870B70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650A6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014361" w14:paraId="6F99AA72" w14:textId="77777777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AC018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81ACF" w14:textId="77777777"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9329E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A7B2D0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3A01E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26E79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4EE0D" w14:textId="77777777" w:rsidR="00014361" w:rsidRPr="00E85A62" w:rsidRDefault="00CF38D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«личная гигиена», обсуждают положительную связь личной гигиены с состоянием здоровья человека;;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D3740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D5383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3F51642B" w14:textId="77777777">
        <w:trPr>
          <w:trHeight w:hRule="exact" w:val="18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CB9CB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08D9E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5BD63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5F7AC0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4CDED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CBD16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ED379" w14:textId="77777777"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«осанка человека», правильной и неправильной формой осанки, обсуждают её отличительные признаки;;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возможными причинами нарушения осанки и способами её профилактики;;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целесообразность использования физических упражнений для профилактики нарушения осанки;;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для профилактики нарушения осанки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(упражнения для формирования навыка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прямостояния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упражнения для развития силы отдельных мышечных групп);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3CB1B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3B847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14:paraId="307CA083" w14:textId="77777777" w:rsidR="00014361" w:rsidRDefault="00014361">
      <w:pPr>
        <w:autoSpaceDE w:val="0"/>
        <w:autoSpaceDN w:val="0"/>
        <w:spacing w:after="0" w:line="14" w:lineRule="exact"/>
      </w:pPr>
    </w:p>
    <w:p w14:paraId="382681BB" w14:textId="77777777" w:rsidR="00014361" w:rsidRDefault="00014361">
      <w:pPr>
        <w:sectPr w:rsidR="00014361">
          <w:pgSz w:w="16840" w:h="11900"/>
          <w:pgMar w:top="282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84BA8FE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 w14:paraId="0A7FE06E" w14:textId="77777777">
        <w:trPr>
          <w:trHeight w:hRule="exact" w:val="36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EEBBE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6BF32" w14:textId="77777777"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1E5F1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FEFCEE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A2103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12ECF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D6FF4" w14:textId="77777777"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младшего школьного возраста;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положительную связь между физкультминутками 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предупреждением утомления во время учебной деятельности, приводят примеры её планирования в режиме учебного дня;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комплексы физкультминуток в положении сидя и стоя на месте (упражнения на усиление активности дыхания, кровообращения и внимания; профилактики утомления мышц пальцев рук и спины);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пользе утренней зарядки, правилах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входящих в неё упражнений;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уточняют название упражнений и последовательность их выполнения в комплексе;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 утренней зарядки, контролируют правильность и последовательность выполнения входящих в него упражнений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(упражнения для усиления дыхания и работы сердца; для мышц рук, туловища, спины, живота и ног; дыхательные упражнения для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восстановления организма);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C9252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633D8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7496962D" w14:textId="77777777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19248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5C873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4793A8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8707F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07129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1EE24" w14:textId="77777777" w:rsidR="00014361" w:rsidRDefault="0001436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9900E" w14:textId="77777777" w:rsidR="00014361" w:rsidRDefault="0001436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82CAC" w14:textId="77777777" w:rsidR="00014361" w:rsidRDefault="00014361"/>
        </w:tc>
      </w:tr>
      <w:tr w:rsidR="00014361" w:rsidRPr="00365F02" w14:paraId="7FDDA60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C386E" w14:textId="77777777" w:rsidR="00014361" w:rsidRPr="00E85A62" w:rsidRDefault="00CF38D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014361" w14:paraId="7474E4D6" w14:textId="77777777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67097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A575A" w14:textId="77777777" w:rsidR="00014361" w:rsidRPr="00E85A62" w:rsidRDefault="00CF38D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акробатики".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5F356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94E357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43D1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08024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0CF68" w14:textId="77777777"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правилами поведения на уроках физической культуры, требованиями к обязательному их соблюдению;;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172AA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8D234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620C012B" w14:textId="77777777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BDEAD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A7349" w14:textId="77777777" w:rsidR="00014361" w:rsidRPr="00E85A62" w:rsidRDefault="00CF38D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5623A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563971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683E1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E5B3B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EB016" w14:textId="77777777" w:rsidR="00014361" w:rsidRDefault="00CF38D9">
            <w:pPr>
              <w:autoSpaceDE w:val="0"/>
              <w:autoSpaceDN w:val="0"/>
              <w:spacing w:before="76" w:after="0" w:line="254" w:lineRule="auto"/>
              <w:ind w:left="72"/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«исходное положение» и значением исходного положения для последующего выполнения упражнения;;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учителя, уточняют требования к выполнению отдельных исходных положений;;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основные исходные положения для выполнения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упражнений, их названия и требования к выполнению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лёжа);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2B09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DD973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49D0FE1F" w14:textId="77777777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5BA26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2EA04" w14:textId="77777777" w:rsidR="00014361" w:rsidRPr="00E85A62" w:rsidRDefault="00CF38D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88DB9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51B139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8A855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E8970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B6F3E" w14:textId="77777777"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учителя, уточняют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отдельных технических элементов;;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построения стоя на месте (шеренга, колонна по одному, две шеренги, колонна по одному и по два);;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повороты, стоя на месте (вправо, влево);;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передвижение ходьбой в колонне по одному с равномерной скоростью;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78A64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51B9C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4D08C872" w14:textId="77777777">
        <w:trPr>
          <w:trHeight w:hRule="exact" w:val="16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1CBEB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8DC59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246A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33C76E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6A764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09EC3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78D36" w14:textId="77777777"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стилизованные передвижения (гимнастический шаг;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гимнастический бег; чередование гимнастической ходьбы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гимнастическим бегом);;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в гимнастических прыжках (прыжки в высоту с разведением рук и ног в сторону; с приземлением в полуприседе; с поворотом в правую и левую сторону);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11986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CF967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14:paraId="64FEAA0F" w14:textId="77777777" w:rsidR="00014361" w:rsidRDefault="00014361">
      <w:pPr>
        <w:autoSpaceDE w:val="0"/>
        <w:autoSpaceDN w:val="0"/>
        <w:spacing w:after="0" w:line="14" w:lineRule="exact"/>
      </w:pPr>
    </w:p>
    <w:p w14:paraId="18CEE9D4" w14:textId="77777777" w:rsidR="00014361" w:rsidRDefault="00014361">
      <w:pPr>
        <w:sectPr w:rsidR="00014361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ED1E77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 w14:paraId="5DEF59F7" w14:textId="77777777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69AC4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C1B62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351B3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B2045C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3070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50BA3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C229D" w14:textId="77777777"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из положения лёжа на спине и животе;; обучаются подъёму ног из положения лёжа на животе;;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сгибанию рук в положении упор лёжа;;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в группировке, толчком двумя ногами;;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8B5EF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83D95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6DA02A1C" w14:textId="77777777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B3498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D7938" w14:textId="77777777"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0368D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D9BDED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80CED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4EC83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246B7" w14:textId="77777777" w:rsidR="00014361" w:rsidRPr="00E85A62" w:rsidRDefault="00CF38D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образцу учителя разучивают выполнение строевых команд: «Лыжи на плечо!»; «Лыжи под руку!»; «Лыжи к ноге!», стоя на месте в одну шеренгу;;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способы передвижения в колонне по два с лыжами в руках;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FAE41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CA9EF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03A9106F" w14:textId="77777777">
        <w:trPr>
          <w:trHeight w:hRule="exact" w:val="32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C70C7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F5ED5" w14:textId="77777777" w:rsidR="00014361" w:rsidRPr="00E85A62" w:rsidRDefault="00CF38D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"Лыжная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5D15D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9DE1A2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5DFA4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15D9C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10B02" w14:textId="77777777"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ступающим шагом, уточняют отдельные её элементы;;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совершенствуют технику ступающего шага во время передвижения по учебной дистанции;;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скользящим шагом, уточняют отдельные её элементы,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 с техникой ступающего шага, выделяют отличительные признаки;;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передвижения скользящим шагом в полной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 и совершенствуют её во время прохождения учебной дистанции;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FFD55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662CC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092E3894" w14:textId="77777777">
        <w:trPr>
          <w:trHeight w:hRule="exact" w:val="32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81ED6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3A72B" w14:textId="77777777"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11C01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7BFDBF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268BE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931A5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23AB7" w14:textId="77777777"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с использованием лидера;;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(по команде);;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36C06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41172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04C800D2" w14:textId="77777777">
        <w:trPr>
          <w:trHeight w:hRule="exact" w:val="16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D4A66" w14:textId="77777777" w:rsidR="00014361" w:rsidRDefault="00CF38D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C1394" w14:textId="77777777"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7FD84" w14:textId="77777777" w:rsidR="00014361" w:rsidRDefault="00CF38D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75883F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8A3D0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154FA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5E2AC" w14:textId="77777777"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 и правилами его выполнения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одновременное отталкивание двумя ногами (прыжки вверх из полуприседа на месте; с поворотом в правую и левую сторону);;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приземлению после спрыгивания с горки матов;;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5B0E2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FA41E" w14:textId="77777777" w:rsidR="00014361" w:rsidRDefault="00CF38D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14:paraId="07D43DAD" w14:textId="77777777" w:rsidR="00014361" w:rsidRDefault="00014361">
      <w:pPr>
        <w:autoSpaceDE w:val="0"/>
        <w:autoSpaceDN w:val="0"/>
        <w:spacing w:after="0" w:line="14" w:lineRule="exact"/>
      </w:pPr>
    </w:p>
    <w:p w14:paraId="744ED0F7" w14:textId="77777777" w:rsidR="00014361" w:rsidRDefault="00014361">
      <w:pPr>
        <w:sectPr w:rsidR="00014361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EB379A3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 w14:paraId="4937CBB5" w14:textId="77777777">
        <w:trPr>
          <w:trHeight w:hRule="exact" w:val="26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E16E4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0F6E7" w14:textId="77777777"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CE01A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4DF34E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BB11B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63460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3F900" w14:textId="77777777"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выполнение образца техники прыжка в высоту с прямого разбега, анализируют основные его фазы (разбег, отталкивание, полёт, приземление);;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приземления (после прыжка вверх толчком двумя ногами; после прыжка вверх-вперёд толчком двумя ногами с невысокой площадки);;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отталкивания (прыжки на одной ноге по разметкам,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многоскоки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прыжки толчком одной ногой вперёд-вверх с места и с разбега с приземлением);;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фазы разбега (бег по разметкам с ускорением; бег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ускорением и последующим отталкиванием);;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выполнение прыжка в длину с места, толчком двумя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462B2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B1D81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6FEC2BD2" w14:textId="77777777">
        <w:trPr>
          <w:trHeight w:hRule="exact" w:val="15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C387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01E03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1842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FB542C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8FEAB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EA223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F0584" w14:textId="77777777"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играющих;; разучивают игровые действия и правила подвижных игр, обучаются способам организации и подготовки игровых площадок;;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играют в разученные подвижные игры;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34289" w14:textId="77777777"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C7AB5" w14:textId="77777777"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73D04D1E" w14:textId="77777777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A0EB9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3BDB9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25F57" w14:textId="77777777" w:rsidR="00014361" w:rsidRDefault="00014361"/>
        </w:tc>
      </w:tr>
      <w:tr w:rsidR="00014361" w:rsidRPr="00365F02" w14:paraId="302D575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B60CD" w14:textId="77777777" w:rsidR="00014361" w:rsidRPr="00E85A62" w:rsidRDefault="00CF38D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014361" w14:paraId="3213F370" w14:textId="77777777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C674A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3750B" w14:textId="77777777" w:rsidR="00014361" w:rsidRPr="00E85A62" w:rsidRDefault="00CF38D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E2E2B" w14:textId="77777777"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3DF52C" w14:textId="77777777"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372C1" w14:textId="77777777"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5FA74" w14:textId="77777777"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611A7" w14:textId="77777777"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00185" w14:textId="77777777"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71A97" w14:textId="77777777"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 w14:paraId="7A9FE139" w14:textId="77777777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EEEB2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808CB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61D53" w14:textId="77777777" w:rsidR="00014361" w:rsidRDefault="00014361"/>
        </w:tc>
      </w:tr>
      <w:tr w:rsidR="00014361" w14:paraId="2F40BAAD" w14:textId="77777777">
        <w:trPr>
          <w:trHeight w:hRule="exact" w:val="52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05372" w14:textId="77777777"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E3379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699AD9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65445" w14:textId="77777777"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BA1F2" w14:textId="77777777" w:rsidR="00014361" w:rsidRDefault="00014361"/>
        </w:tc>
      </w:tr>
    </w:tbl>
    <w:p w14:paraId="614638C4" w14:textId="77777777" w:rsidR="00014361" w:rsidRDefault="00014361">
      <w:pPr>
        <w:autoSpaceDE w:val="0"/>
        <w:autoSpaceDN w:val="0"/>
        <w:spacing w:after="0" w:line="14" w:lineRule="exact"/>
      </w:pPr>
    </w:p>
    <w:p w14:paraId="5DFCA0B3" w14:textId="77777777" w:rsidR="00014361" w:rsidRDefault="00014361">
      <w:pPr>
        <w:sectPr w:rsidR="000143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FADE9A4" w14:textId="77777777" w:rsidR="00014361" w:rsidRDefault="00014361">
      <w:pPr>
        <w:autoSpaceDE w:val="0"/>
        <w:autoSpaceDN w:val="0"/>
        <w:spacing w:after="78" w:line="220" w:lineRule="exact"/>
      </w:pPr>
    </w:p>
    <w:p w14:paraId="0DE900AA" w14:textId="77777777" w:rsidR="00014361" w:rsidRDefault="00CF38D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5284"/>
        <w:gridCol w:w="1365"/>
        <w:gridCol w:w="1623"/>
        <w:gridCol w:w="1661"/>
      </w:tblGrid>
      <w:tr w:rsidR="00E85A62" w14:paraId="10B6A53D" w14:textId="77777777" w:rsidTr="00E85A62">
        <w:trPr>
          <w:trHeight w:hRule="exact" w:val="685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B2332" w14:textId="77777777" w:rsidR="00E85A62" w:rsidRDefault="00E85A6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1F9CD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A8EFA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Кол-во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FE029A" w14:textId="77777777" w:rsidR="00E85A62" w:rsidRDefault="00E85A62" w:rsidP="00E85A62">
            <w:pPr>
              <w:autoSpaceDE w:val="0"/>
              <w:autoSpaceDN w:val="0"/>
              <w:spacing w:before="98" w:after="0" w:line="271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</w:p>
        </w:tc>
      </w:tr>
      <w:tr w:rsidR="00E85A62" w14:paraId="34A835A0" w14:textId="77777777" w:rsidTr="00E85A62">
        <w:trPr>
          <w:trHeight w:hRule="exact" w:val="828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017" w14:textId="77777777" w:rsidR="00E85A62" w:rsidRDefault="00E85A62"/>
        </w:tc>
        <w:tc>
          <w:tcPr>
            <w:tcW w:w="2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E68" w14:textId="77777777" w:rsidR="00E85A62" w:rsidRDefault="00E85A62"/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BE3A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88E41" w14:textId="77777777" w:rsidR="00E85A62" w:rsidRPr="00E85A62" w:rsidRDefault="00E85A62" w:rsidP="00E85A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0344" w14:textId="77777777" w:rsidR="00E85A62" w:rsidRPr="00E85A62" w:rsidRDefault="00E85A62" w:rsidP="00E85A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sz w:val="24"/>
              </w:rPr>
              <w:t>факт</w:t>
            </w:r>
          </w:p>
        </w:tc>
      </w:tr>
      <w:tr w:rsidR="00E85A62" w14:paraId="2D1C1503" w14:textId="77777777" w:rsidTr="00E85A62">
        <w:trPr>
          <w:trHeight w:hRule="exact" w:val="116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E0096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93C93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ТБ на уроке физической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культуры. Урок физической культуры в школе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5DB8C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46559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0D8DA" w14:textId="77777777" w:rsidR="00E85A62" w:rsidRDefault="00E85A62"/>
        </w:tc>
      </w:tr>
      <w:tr w:rsidR="00E85A62" w14:paraId="15298276" w14:textId="77777777" w:rsidTr="00E85A62">
        <w:trPr>
          <w:trHeight w:hRule="exact" w:val="83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EEAA2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C1AD3" w14:textId="77777777" w:rsidR="00E85A62" w:rsidRPr="00E85A62" w:rsidRDefault="00E85A62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уроке физической культуры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DDF8E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60855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A4BC3" w14:textId="77777777" w:rsidR="00E85A62" w:rsidRDefault="00E85A62"/>
        </w:tc>
      </w:tr>
      <w:tr w:rsidR="00E85A62" w14:paraId="7880E6C9" w14:textId="77777777" w:rsidTr="00E85A62">
        <w:trPr>
          <w:trHeight w:hRule="exact" w:val="49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EA93A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F1766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16B50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EABF0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6E1CA" w14:textId="77777777" w:rsidR="00E85A62" w:rsidRDefault="00E85A62"/>
        </w:tc>
      </w:tr>
      <w:tr w:rsidR="00E85A62" w14:paraId="4A0286F6" w14:textId="77777777" w:rsidTr="00E85A62">
        <w:trPr>
          <w:trHeight w:hRule="exact" w:val="116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29626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6DD49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Самостоятельное составление комплекса упражнений утренней гимнастики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41D2C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01126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EDBCA" w14:textId="77777777" w:rsidR="00E85A62" w:rsidRDefault="00E85A62"/>
        </w:tc>
      </w:tr>
      <w:tr w:rsidR="00E85A62" w14:paraId="14C80AE1" w14:textId="77777777" w:rsidTr="00E85A62">
        <w:trPr>
          <w:trHeight w:hRule="exact" w:val="82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0562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5ADEB" w14:textId="77777777" w:rsidR="00E85A62" w:rsidRDefault="00E85A6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правила личной гигиены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E0076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4A4E1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628CD" w14:textId="77777777" w:rsidR="00E85A62" w:rsidRDefault="00E85A62"/>
        </w:tc>
      </w:tr>
      <w:tr w:rsidR="00E85A62" w14:paraId="299BFA3E" w14:textId="77777777" w:rsidTr="00E85A62">
        <w:trPr>
          <w:trHeight w:hRule="exact" w:val="49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61B60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5103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BB564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AAC00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53A56" w14:textId="77777777" w:rsidR="00E85A62" w:rsidRDefault="00E85A62"/>
        </w:tc>
      </w:tr>
      <w:tr w:rsidR="00E85A62" w14:paraId="5D4AED2B" w14:textId="77777777" w:rsidTr="00E85A62">
        <w:trPr>
          <w:trHeight w:hRule="exact" w:val="116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BDFE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8C642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физкультминутки в режиме дня школьника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A8DB1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AB697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B78ED" w14:textId="77777777" w:rsidR="00E85A62" w:rsidRDefault="00E85A62"/>
        </w:tc>
      </w:tr>
      <w:tr w:rsidR="00E85A62" w14:paraId="752C3A9C" w14:textId="77777777" w:rsidTr="00E85A62">
        <w:trPr>
          <w:trHeight w:hRule="exact" w:val="183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978FE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3711B" w14:textId="77777777" w:rsidR="00E85A62" w:rsidRDefault="00E85A62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"Лёгкая атлетика". Равномерное передвижение в ходьбе и беге.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легкой атлетики.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6E191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83977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15023" w14:textId="77777777" w:rsidR="00E85A62" w:rsidRDefault="00E85A62"/>
        </w:tc>
      </w:tr>
      <w:tr w:rsidR="00E85A62" w14:paraId="1D061AB5" w14:textId="77777777" w:rsidTr="00E85A62">
        <w:trPr>
          <w:trHeight w:hRule="exact" w:val="150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16217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CEA17" w14:textId="77777777" w:rsidR="00E85A62" w:rsidRPr="00E85A62" w:rsidRDefault="00E85A62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на уроке легкой атлетики. Техника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челночного бега с высокого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старта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D571C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3B672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B1520" w14:textId="77777777" w:rsidR="00E85A62" w:rsidRDefault="00E85A62"/>
        </w:tc>
      </w:tr>
      <w:tr w:rsidR="00E85A62" w14:paraId="43301F9C" w14:textId="77777777" w:rsidTr="00E85A62">
        <w:trPr>
          <w:trHeight w:hRule="exact" w:val="116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B606F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F2B2A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Разновидности ходьбы. Ходьба с преодолением препятствий. Бег с ускорением, 20 м. Челночный бег.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79D8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2675B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3F3E3" w14:textId="77777777" w:rsidR="00E85A62" w:rsidRDefault="00E85A62"/>
        </w:tc>
      </w:tr>
      <w:tr w:rsidR="00E85A62" w14:paraId="14BF0FA8" w14:textId="77777777" w:rsidTr="00E85A62">
        <w:trPr>
          <w:trHeight w:hRule="exact" w:val="181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97CD7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6FD6D" w14:textId="77777777" w:rsidR="00E85A62" w:rsidRPr="00E85A62" w:rsidRDefault="00E85A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"Лёгкая атлетика".</w:t>
            </w:r>
          </w:p>
          <w:p w14:paraId="2FE516B7" w14:textId="77777777" w:rsidR="00E85A62" w:rsidRPr="00E85A62" w:rsidRDefault="00E85A6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места. Прыжки толчком с двух ног вперёд, назад, с поворотом на 45° и 90° в обе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стороны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53557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BE954" w14:textId="77777777" w:rsidR="00E85A62" w:rsidRDefault="00E85A62"/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30120" w14:textId="77777777" w:rsidR="00E85A62" w:rsidRDefault="00E85A62"/>
        </w:tc>
      </w:tr>
    </w:tbl>
    <w:p w14:paraId="00C84A25" w14:textId="77777777" w:rsidR="00014361" w:rsidRDefault="00014361">
      <w:pPr>
        <w:autoSpaceDE w:val="0"/>
        <w:autoSpaceDN w:val="0"/>
        <w:spacing w:after="0" w:line="14" w:lineRule="exact"/>
      </w:pPr>
    </w:p>
    <w:p w14:paraId="1ED12411" w14:textId="77777777" w:rsidR="00014361" w:rsidRDefault="00014361">
      <w:pPr>
        <w:sectPr w:rsidR="00014361">
          <w:pgSz w:w="11900" w:h="16840"/>
          <w:pgMar w:top="298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861639C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5358"/>
        <w:gridCol w:w="1068"/>
        <w:gridCol w:w="1697"/>
        <w:gridCol w:w="1735"/>
      </w:tblGrid>
      <w:tr w:rsidR="00E85A62" w14:paraId="3FF44E47" w14:textId="77777777" w:rsidTr="00E85A62">
        <w:trPr>
          <w:trHeight w:hRule="exact" w:val="15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74F4C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9DCE5" w14:textId="77777777" w:rsidR="00E85A62" w:rsidRPr="00E85A62" w:rsidRDefault="00E85A6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прыжков толчком с двух ног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вперёд, назад, с поворотом на 45°и 90° в обе стороны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FF34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A48B4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400EC" w14:textId="77777777" w:rsidR="00E85A62" w:rsidRDefault="00E85A62"/>
        </w:tc>
      </w:tr>
      <w:tr w:rsidR="00E85A62" w14:paraId="08C81439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BCCE4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00B2A" w14:textId="07335E8A" w:rsidR="00E85A62" w:rsidRDefault="00E85A6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силы. Прыжок в длину с места.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 w:rsidR="00AF320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Быстро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местам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916E8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0BB8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68CE6" w14:textId="77777777" w:rsidR="00E85A62" w:rsidRDefault="00E85A62"/>
        </w:tc>
      </w:tr>
      <w:tr w:rsidR="00E85A62" w14:paraId="35CAA37D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C78D0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3C6EA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208"/>
              <w:jc w:val="both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Правила поведения на уроках физической культуры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C28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D350A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8C0D5" w14:textId="77777777" w:rsidR="00E85A62" w:rsidRDefault="00E85A62"/>
        </w:tc>
      </w:tr>
      <w:tr w:rsidR="00E85A62" w14:paraId="0BAEC945" w14:textId="77777777" w:rsidTr="00E85A62">
        <w:trPr>
          <w:trHeight w:hRule="exact" w:val="1502"/>
        </w:trPr>
        <w:tc>
          <w:tcPr>
            <w:tcW w:w="34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ED2C5" w14:textId="77777777" w:rsidR="00E85A62" w:rsidRDefault="00E85A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52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899AC" w14:textId="77777777" w:rsidR="00E85A62" w:rsidRPr="00E85A62" w:rsidRDefault="00E85A62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Исходные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положения в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 упражнениях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279D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87A7D" w14:textId="77777777" w:rsidR="00E85A62" w:rsidRDefault="00E85A62"/>
        </w:tc>
        <w:tc>
          <w:tcPr>
            <w:tcW w:w="81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0000C" w14:textId="77777777" w:rsidR="00E85A62" w:rsidRDefault="00E85A62"/>
        </w:tc>
      </w:tr>
      <w:tr w:rsidR="00E85A62" w14:paraId="3558FB83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C07AD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F46C0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принципы выполнения гимнастических упражнений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9F17D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23C07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5966F" w14:textId="77777777" w:rsidR="00E85A62" w:rsidRDefault="00E85A62"/>
        </w:tc>
      </w:tr>
      <w:tr w:rsidR="00E85A62" w14:paraId="440D1921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5AC9A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B6BE2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404"/>
              <w:jc w:val="both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техники выполнения упражнений общей разминки с контролем дыхания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6921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E95A1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F1A34" w14:textId="77777777" w:rsidR="00E85A62" w:rsidRDefault="00E85A62"/>
        </w:tc>
      </w:tr>
      <w:tr w:rsidR="00E85A62" w14:paraId="29513574" w14:textId="77777777" w:rsidTr="00E85A62">
        <w:trPr>
          <w:trHeight w:hRule="exact" w:val="183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9D178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5B133" w14:textId="77777777" w:rsidR="00E85A62" w:rsidRPr="00E85A62" w:rsidRDefault="00E85A6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Строевые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организующие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команды на уроках физической культуры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BCBBE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4062D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DB121" w14:textId="77777777" w:rsidR="00E85A62" w:rsidRDefault="00E85A62"/>
        </w:tc>
      </w:tr>
      <w:tr w:rsidR="00E85A62" w14:paraId="606BB2DB" w14:textId="77777777" w:rsidTr="00E85A62">
        <w:trPr>
          <w:trHeight w:hRule="exact" w:val="217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C5D5D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6716E" w14:textId="77777777" w:rsidR="00E85A62" w:rsidRPr="00E85A62" w:rsidRDefault="00E85A62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команды: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«Стройся», «Смирно», «На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первый, второй рассчитайсь»,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«Вольно», «Шагом марш», «На месте стой, раз, два», «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Равняйсь»,«В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две шеренги становись»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A6F17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48EEF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C4EE6" w14:textId="77777777" w:rsidR="00E85A62" w:rsidRDefault="00E85A62"/>
        </w:tc>
      </w:tr>
      <w:tr w:rsidR="00E85A62" w14:paraId="113848BE" w14:textId="77777777" w:rsidTr="00E85A62">
        <w:trPr>
          <w:trHeight w:hRule="exact" w:val="215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96B94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0D572" w14:textId="77777777" w:rsidR="00E85A62" w:rsidRPr="00E85A62" w:rsidRDefault="00E85A6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организующих команд: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«Стройся», «Смирно», «На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первый, второй рассчитайсь»,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«Вольно», «Шагом марш», «На месте стой, раз, два», «Равняйсь»,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95798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2529D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81631" w14:textId="77777777" w:rsidR="00E85A62" w:rsidRDefault="00E85A62"/>
        </w:tc>
      </w:tr>
    </w:tbl>
    <w:p w14:paraId="374B6CED" w14:textId="77777777" w:rsidR="00014361" w:rsidRDefault="00014361">
      <w:pPr>
        <w:autoSpaceDE w:val="0"/>
        <w:autoSpaceDN w:val="0"/>
        <w:spacing w:after="0" w:line="14" w:lineRule="exact"/>
      </w:pPr>
    </w:p>
    <w:p w14:paraId="639E9A02" w14:textId="77777777" w:rsidR="00014361" w:rsidRDefault="00014361">
      <w:pPr>
        <w:sectPr w:rsidR="00014361">
          <w:pgSz w:w="11900" w:h="16840"/>
          <w:pgMar w:top="284" w:right="650" w:bottom="137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873DBB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5358"/>
        <w:gridCol w:w="1068"/>
        <w:gridCol w:w="1697"/>
        <w:gridCol w:w="1735"/>
      </w:tblGrid>
      <w:tr w:rsidR="00E85A62" w14:paraId="2A83967B" w14:textId="77777777" w:rsidTr="00E85A62">
        <w:trPr>
          <w:trHeight w:hRule="exact" w:val="31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80434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60D7D" w14:textId="77777777" w:rsidR="00E85A62" w:rsidRPr="00E85A62" w:rsidRDefault="00E85A62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в колонне по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одному по указанным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ориентирам. Выполнения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организующих команд: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«Стройся», «Смирно», «На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первый, второй рассчитайсь»,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«Вольно», «Шагом марш», «На месте стой, раз, два», «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Равняйсь»,«В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две шеренги становись»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0630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2FB19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7D0D6" w14:textId="77777777" w:rsidR="00E85A62" w:rsidRDefault="00E85A62"/>
        </w:tc>
      </w:tr>
      <w:tr w:rsidR="00E85A62" w14:paraId="4262270F" w14:textId="77777777" w:rsidTr="00E85A62">
        <w:trPr>
          <w:trHeight w:hRule="exact" w:val="217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0C687" w14:textId="77777777" w:rsidR="00E85A62" w:rsidRDefault="00E85A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CD45B" w14:textId="77777777" w:rsidR="00E85A62" w:rsidRPr="00E85A62" w:rsidRDefault="00E85A62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Гимнастические упражнения. Упражнения общей разминки: приставные шаги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вперёд на полной стопе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(гимнастический шаг)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B5A16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BCC38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64C19" w14:textId="77777777" w:rsidR="00E85A62" w:rsidRDefault="00E85A62"/>
        </w:tc>
      </w:tr>
      <w:tr w:rsidR="00E85A62" w14:paraId="0F0716B9" w14:textId="77777777" w:rsidTr="00E85A62">
        <w:trPr>
          <w:trHeight w:hRule="exact" w:val="15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14B55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3D066" w14:textId="77777777" w:rsidR="00E85A62" w:rsidRPr="00E85A62" w:rsidRDefault="00E85A6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приставных шагов вперёд на полной стопе (гимнастический шаг)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EAEB3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0D41B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5E9CD" w14:textId="77777777" w:rsidR="00E85A62" w:rsidRDefault="00E85A62"/>
        </w:tc>
      </w:tr>
      <w:tr w:rsidR="00E85A62" w14:paraId="58C5F75F" w14:textId="77777777" w:rsidTr="00E85A62">
        <w:trPr>
          <w:trHeight w:hRule="exact" w:val="250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F61FE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F1C3F" w14:textId="77777777" w:rsidR="00E85A62" w:rsidRPr="00E85A62" w:rsidRDefault="00E85A62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для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предметами. Упражнения со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скакалкой: вращение кистью руки скакалки, сложенной вчетверо, —перед собой, сложенной вдвое —поочерёдно в лицевой, боковой плоскостях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B87F7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BB180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539C3" w14:textId="77777777" w:rsidR="00E85A62" w:rsidRDefault="00E85A62"/>
        </w:tc>
      </w:tr>
      <w:tr w:rsidR="00E85A62" w14:paraId="18178BBF" w14:textId="77777777" w:rsidTr="00E85A62">
        <w:trPr>
          <w:trHeight w:hRule="exact" w:val="25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FCD9B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F81D6" w14:textId="77777777" w:rsidR="00E85A62" w:rsidRPr="00E85A62" w:rsidRDefault="00E85A6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упражнений со скакалкой: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вращение кистью руки скакалки, сложенной вчетверо, — перед собой, сложенной вдвое —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поочерёдно в лицевой, боковой плоскостях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4B000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0F839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F5EE0" w14:textId="77777777" w:rsidR="00E85A62" w:rsidRDefault="00E85A62"/>
        </w:tc>
      </w:tr>
      <w:tr w:rsidR="00E85A62" w14:paraId="58C51B57" w14:textId="77777777" w:rsidTr="00E85A62">
        <w:trPr>
          <w:trHeight w:hRule="exact" w:val="215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8E618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FFA0B" w14:textId="77777777" w:rsidR="00E85A62" w:rsidRPr="00E85A62" w:rsidRDefault="00E85A6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 Акробатические упражнения.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82AE0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193AA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AB4C0" w14:textId="77777777" w:rsidR="00E85A62" w:rsidRDefault="00E85A62"/>
        </w:tc>
      </w:tr>
    </w:tbl>
    <w:p w14:paraId="1CB6C089" w14:textId="77777777" w:rsidR="00014361" w:rsidRDefault="00014361">
      <w:pPr>
        <w:autoSpaceDE w:val="0"/>
        <w:autoSpaceDN w:val="0"/>
        <w:spacing w:after="0" w:line="14" w:lineRule="exact"/>
      </w:pPr>
    </w:p>
    <w:p w14:paraId="2A04F8C6" w14:textId="77777777" w:rsidR="00014361" w:rsidRDefault="00014361">
      <w:pPr>
        <w:sectPr w:rsidR="00014361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C895D4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5358"/>
        <w:gridCol w:w="1068"/>
        <w:gridCol w:w="1697"/>
        <w:gridCol w:w="1735"/>
      </w:tblGrid>
      <w:tr w:rsidR="00E85A62" w14:paraId="62A84050" w14:textId="77777777" w:rsidTr="00E85A62">
        <w:trPr>
          <w:trHeight w:hRule="exact" w:val="183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8ADF2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60524" w14:textId="77777777" w:rsidR="00E85A62" w:rsidRPr="00E85A62" w:rsidRDefault="00E85A6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упражнения для развития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позвоночника 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плечевого пояса («мост») из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 лёжа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00309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11249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76632" w14:textId="77777777" w:rsidR="00E85A62" w:rsidRDefault="00E85A62"/>
        </w:tc>
      </w:tr>
      <w:tr w:rsidR="00E85A62" w14:paraId="1C83A0CD" w14:textId="77777777" w:rsidTr="00E85A62">
        <w:trPr>
          <w:trHeight w:hRule="exact" w:val="49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82715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051A9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Группировка, кувырок в сторону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96BC6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891A7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87DED" w14:textId="77777777" w:rsidR="00E85A62" w:rsidRDefault="00E85A62"/>
        </w:tc>
      </w:tr>
      <w:tr w:rsidR="00E85A62" w14:paraId="50D7BBD6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C98B1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3A64F6" w14:textId="77777777" w:rsidR="00E85A62" w:rsidRPr="00E85A62" w:rsidRDefault="00E85A62" w:rsidP="00E85A62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группировки, кувырка в сторону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02716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81D49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82607" w14:textId="77777777" w:rsidR="00E85A62" w:rsidRDefault="00E85A62"/>
        </w:tc>
      </w:tr>
      <w:tr w:rsidR="00E85A62" w14:paraId="0EB6B09B" w14:textId="77777777" w:rsidTr="00E85A62">
        <w:trPr>
          <w:trHeight w:hRule="exact" w:val="183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DE870" w14:textId="77777777" w:rsidR="00E85A62" w:rsidRDefault="00E85A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B1FE0" w14:textId="77777777" w:rsidR="00E85A62" w:rsidRPr="00E85A62" w:rsidRDefault="00E85A62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развития гибкости позвоночника, упражнения для разогревания (скручивания)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мышц спины («верёвочка»)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B2B5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EBDF8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AA272" w14:textId="77777777" w:rsidR="00E85A62" w:rsidRDefault="00E85A62"/>
        </w:tc>
      </w:tr>
      <w:tr w:rsidR="00E85A62" w14:paraId="4C4B8CC7" w14:textId="77777777" w:rsidTr="00E85A62">
        <w:trPr>
          <w:trHeight w:hRule="exact" w:val="15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1DED6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E77E2" w14:textId="77777777" w:rsidR="00E85A62" w:rsidRPr="00E85A62" w:rsidRDefault="00E85A6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укрепления мышц спины и увеличения их эластичности («рыбка»)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9DF29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2FB5E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205F5" w14:textId="77777777" w:rsidR="00E85A62" w:rsidRDefault="00E85A62"/>
        </w:tc>
      </w:tr>
      <w:tr w:rsidR="00E85A62" w14:paraId="3F9F98BC" w14:textId="77777777" w:rsidTr="00E85A62">
        <w:trPr>
          <w:trHeight w:hRule="exact" w:val="15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4830A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3DAD1" w14:textId="77777777" w:rsidR="00E85A62" w:rsidRPr="00E85A62" w:rsidRDefault="00E85A6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упражнения для укрепления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мышц спины и увеличения их эластичности («рыбка»)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E6901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F268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6CB3C" w14:textId="77777777" w:rsidR="00E85A62" w:rsidRDefault="00E85A62"/>
        </w:tc>
      </w:tr>
      <w:tr w:rsidR="00E85A62" w14:paraId="29C132A4" w14:textId="77777777" w:rsidTr="00E85A62">
        <w:trPr>
          <w:trHeight w:hRule="exact" w:val="183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33943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8BECB" w14:textId="77777777" w:rsidR="00E85A62" w:rsidRDefault="00E85A62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"Лыжная подготовка". Строевые команды в лыжной подготовке.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Организационно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уроке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C4A7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16D1A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36F4A" w14:textId="77777777" w:rsidR="00E85A62" w:rsidRDefault="00E85A62"/>
        </w:tc>
      </w:tr>
      <w:tr w:rsidR="00E85A62" w14:paraId="49B50CC6" w14:textId="77777777" w:rsidTr="00E85A62">
        <w:trPr>
          <w:trHeight w:hRule="exact" w:val="183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07F5D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2FF0F" w14:textId="77777777" w:rsidR="00E85A62" w:rsidRPr="00E85A62" w:rsidRDefault="00E85A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"Лыжная подготовка".</w:t>
            </w:r>
          </w:p>
          <w:p w14:paraId="315FA80F" w14:textId="77777777" w:rsidR="00E85A62" w:rsidRPr="00E85A62" w:rsidRDefault="00E85A62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ступающим и скользящим шагом.</w:t>
            </w:r>
          </w:p>
          <w:p w14:paraId="3DBF1779" w14:textId="77777777" w:rsidR="00E85A62" w:rsidRPr="00E85A62" w:rsidRDefault="00E85A62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ступающего шага на лыжах без палок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4567F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7224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BA77C" w14:textId="77777777" w:rsidR="00E85A62" w:rsidRDefault="00E85A62"/>
        </w:tc>
      </w:tr>
      <w:tr w:rsidR="00E85A62" w14:paraId="374AA462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7E1C5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D143D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 на лыжах без палок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E418C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58C7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9E387" w14:textId="77777777" w:rsidR="00E85A62" w:rsidRDefault="00E85A62"/>
        </w:tc>
      </w:tr>
      <w:tr w:rsidR="00E85A62" w14:paraId="0DF42DB8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1247C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17D90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переступанием на лыжах без палок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AF95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B89F1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7C382" w14:textId="77777777" w:rsidR="00E85A62" w:rsidRDefault="00E85A62"/>
        </w:tc>
      </w:tr>
      <w:tr w:rsidR="00E85A62" w14:paraId="7462F994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A9700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FCCD1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 на лыжах с палками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14478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C8190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36694" w14:textId="77777777" w:rsidR="00E85A62" w:rsidRDefault="00E85A62"/>
        </w:tc>
      </w:tr>
      <w:tr w:rsidR="00E85A62" w14:paraId="78445A9D" w14:textId="77777777" w:rsidTr="00E85A62">
        <w:trPr>
          <w:trHeight w:hRule="exact" w:val="80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D9D5A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3F76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 на лыжах с палками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193CB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FAB3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90A7E" w14:textId="77777777" w:rsidR="00E85A62" w:rsidRDefault="00E85A62"/>
        </w:tc>
      </w:tr>
    </w:tbl>
    <w:p w14:paraId="715526E1" w14:textId="77777777" w:rsidR="00014361" w:rsidRDefault="00014361">
      <w:pPr>
        <w:autoSpaceDE w:val="0"/>
        <w:autoSpaceDN w:val="0"/>
        <w:spacing w:after="0" w:line="14" w:lineRule="exact"/>
      </w:pPr>
    </w:p>
    <w:p w14:paraId="6AC16AAA" w14:textId="77777777" w:rsidR="00014361" w:rsidRDefault="00014361">
      <w:pPr>
        <w:sectPr w:rsidR="00014361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25EF60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5358"/>
        <w:gridCol w:w="1068"/>
        <w:gridCol w:w="1697"/>
        <w:gridCol w:w="1735"/>
      </w:tblGrid>
      <w:tr w:rsidR="00E85A62" w14:paraId="26706952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CF3C4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08165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переступанием на лыжах с палками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0B558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9A68B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6F777" w14:textId="77777777" w:rsidR="00E85A62" w:rsidRDefault="00E85A62"/>
        </w:tc>
      </w:tr>
      <w:tr w:rsidR="00E85A62" w14:paraId="67868275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54781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4FC1A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 на лыжах с палками "змейкой"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83BED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FBBB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0C29A" w14:textId="77777777" w:rsidR="00E85A62" w:rsidRDefault="00E85A62"/>
        </w:tc>
      </w:tr>
      <w:tr w:rsidR="00E85A62" w14:paraId="3C8EB1DD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7ADA7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DAFC5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 палками одновременным одношажным ходом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CD2B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C6829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4B0C8" w14:textId="77777777" w:rsidR="00E85A62" w:rsidRDefault="00E85A62"/>
        </w:tc>
      </w:tr>
      <w:tr w:rsidR="00E85A62" w14:paraId="17CA743B" w14:textId="77777777" w:rsidTr="00E85A62">
        <w:trPr>
          <w:trHeight w:hRule="exact" w:val="116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A3085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431DD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с палками и попеременным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9B310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76D77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F436C" w14:textId="77777777" w:rsidR="00E85A62" w:rsidRDefault="00E85A62"/>
        </w:tc>
      </w:tr>
      <w:tr w:rsidR="00E85A62" w14:paraId="4F52C3A6" w14:textId="77777777" w:rsidTr="00E85A62">
        <w:trPr>
          <w:trHeight w:hRule="exact" w:val="15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9C7C9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24761" w14:textId="77777777" w:rsidR="00E85A62" w:rsidRPr="00E85A62" w:rsidRDefault="00E85A6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скользящего 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ступающего шага с поворотом переступанием на лыжах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палками и без палок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93A83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6B178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3286E" w14:textId="77777777" w:rsidR="00E85A62" w:rsidRDefault="00E85A62"/>
        </w:tc>
      </w:tr>
      <w:tr w:rsidR="00E85A62" w14:paraId="799EB53F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8A048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9AFFD" w14:textId="77777777" w:rsidR="00E85A62" w:rsidRDefault="00E85A62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"Подвижные 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спортивные игры".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ТБ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161D8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3425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58150" w14:textId="77777777" w:rsidR="00E85A62" w:rsidRDefault="00E85A62"/>
        </w:tc>
      </w:tr>
      <w:tr w:rsidR="00E85A62" w14:paraId="0D83A05E" w14:textId="77777777" w:rsidTr="00E85A62">
        <w:trPr>
          <w:trHeight w:hRule="exact" w:val="49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3443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DCA46" w14:textId="77777777" w:rsidR="00E85A62" w:rsidRPr="00E85A62" w:rsidRDefault="00E85A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Бросок и ловля мяча. Баскетбол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5DAC4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64414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E99EC" w14:textId="77777777" w:rsidR="00E85A62" w:rsidRDefault="00E85A62"/>
        </w:tc>
      </w:tr>
      <w:tr w:rsidR="00E85A62" w14:paraId="56787757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C0161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DA7CE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Баскетбол. Одиночный отбив мяча от пола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B3AD6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D1C01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81A5F" w14:textId="77777777" w:rsidR="00E85A62" w:rsidRDefault="00E85A62"/>
        </w:tc>
      </w:tr>
      <w:tr w:rsidR="00E85A62" w14:paraId="66037FDD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733B9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8285B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Баскетбол. Игровые задания с мячом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11754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8DD7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5D46F" w14:textId="77777777" w:rsidR="00E85A62" w:rsidRDefault="00E85A62"/>
        </w:tc>
      </w:tr>
      <w:tr w:rsidR="00E85A62" w14:paraId="1BCBABBB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D1D73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F884A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Волейбол. Подбрасывание мяча. Игра «Волк во рву»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C4B9D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D798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B6844" w14:textId="77777777" w:rsidR="00E85A62" w:rsidRDefault="00E85A62"/>
        </w:tc>
      </w:tr>
      <w:tr w:rsidR="00E85A62" w14:paraId="1B57C7C2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7F328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837A6" w14:textId="77777777" w:rsidR="00E85A62" w:rsidRDefault="00E85A62">
            <w:pPr>
              <w:autoSpaceDE w:val="0"/>
              <w:autoSpaceDN w:val="0"/>
              <w:spacing w:before="98" w:after="0" w:line="262" w:lineRule="auto"/>
              <w:ind w:left="72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Волейбол. Ловля и передача мяча.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BA75A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035EA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0FC32" w14:textId="77777777" w:rsidR="00E85A62" w:rsidRDefault="00E85A62"/>
        </w:tc>
      </w:tr>
      <w:tr w:rsidR="00E85A62" w14:paraId="2DE58C01" w14:textId="77777777" w:rsidTr="00E85A62">
        <w:trPr>
          <w:trHeight w:hRule="exact" w:val="830"/>
        </w:trPr>
        <w:tc>
          <w:tcPr>
            <w:tcW w:w="34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71CCB" w14:textId="77777777" w:rsidR="00E85A62" w:rsidRDefault="00E85A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52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85DE0" w14:textId="77777777" w:rsidR="00E85A62" w:rsidRPr="00E85A62" w:rsidRDefault="00E85A6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Волейбол. Упражнения с мячом. Игра «Кто точнее?»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65B2E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4B07B" w14:textId="77777777" w:rsidR="00E85A62" w:rsidRDefault="00E85A62"/>
        </w:tc>
        <w:tc>
          <w:tcPr>
            <w:tcW w:w="81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31E12" w14:textId="77777777" w:rsidR="00E85A62" w:rsidRDefault="00E85A62"/>
        </w:tc>
      </w:tr>
      <w:tr w:rsidR="00E85A62" w14:paraId="3A47B88B" w14:textId="77777777" w:rsidTr="00E85A62">
        <w:trPr>
          <w:trHeight w:hRule="exact" w:val="15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8D8AE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D6EA4" w14:textId="77777777" w:rsidR="00E85A62" w:rsidRPr="00E85A62" w:rsidRDefault="00E85A62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игры на основе Баскетбола. Броски в цель (мишень). Игра «Попади в обруч».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A64D7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B6F16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176CE" w14:textId="77777777" w:rsidR="00E85A62" w:rsidRDefault="00E85A62"/>
        </w:tc>
      </w:tr>
      <w:tr w:rsidR="00E85A62" w14:paraId="3909C207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F8223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06A27" w14:textId="77777777" w:rsidR="00E85A62" w:rsidRDefault="00E85A62">
            <w:pPr>
              <w:autoSpaceDE w:val="0"/>
              <w:autoSpaceDN w:val="0"/>
              <w:spacing w:before="98" w:after="0" w:line="271" w:lineRule="auto"/>
              <w:ind w:left="72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Эстафета с баскетбольным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мячом. Броски в цель (щит).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садись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55AAB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43FBE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2BF8" w14:textId="77777777" w:rsidR="00E85A62" w:rsidRDefault="00E85A62"/>
        </w:tc>
      </w:tr>
      <w:tr w:rsidR="00E85A62" w14:paraId="43C12780" w14:textId="77777777" w:rsidTr="00E85A62">
        <w:trPr>
          <w:trHeight w:hRule="exact" w:val="114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566FA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C55E5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"Лёгкая атлетика". Прыжок в длину и в высоту с прямого разбега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7FA33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63F5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752E" w14:textId="77777777" w:rsidR="00E85A62" w:rsidRDefault="00E85A62"/>
        </w:tc>
      </w:tr>
    </w:tbl>
    <w:p w14:paraId="64151F68" w14:textId="77777777" w:rsidR="00014361" w:rsidRDefault="00014361">
      <w:pPr>
        <w:autoSpaceDE w:val="0"/>
        <w:autoSpaceDN w:val="0"/>
        <w:spacing w:after="0" w:line="14" w:lineRule="exact"/>
      </w:pPr>
    </w:p>
    <w:p w14:paraId="1962C4AE" w14:textId="77777777" w:rsidR="00014361" w:rsidRDefault="00014361">
      <w:pPr>
        <w:sectPr w:rsidR="00014361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201043" w14:textId="77777777" w:rsidR="00014361" w:rsidRDefault="00014361">
      <w:pPr>
        <w:autoSpaceDE w:val="0"/>
        <w:autoSpaceDN w:val="0"/>
        <w:spacing w:after="66" w:line="22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5358"/>
        <w:gridCol w:w="1068"/>
        <w:gridCol w:w="1697"/>
        <w:gridCol w:w="1735"/>
      </w:tblGrid>
      <w:tr w:rsidR="00E85A62" w14:paraId="61AB5EA7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CDE5D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B71B9" w14:textId="77777777" w:rsidR="00E85A62" w:rsidRDefault="00E85A62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разбега 3 - 5 шагов.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69B2D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BE670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42F67" w14:textId="77777777" w:rsidR="00E85A62" w:rsidRDefault="00E85A62"/>
        </w:tc>
      </w:tr>
      <w:tr w:rsidR="00E85A62" w14:paraId="5966AFC8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B1D84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7F331" w14:textId="77777777" w:rsidR="00E85A62" w:rsidRDefault="00E85A6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высоту с разбега в 4 -5 шагов.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99F61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41A6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5331D" w14:textId="77777777" w:rsidR="00E85A62" w:rsidRDefault="00E85A62"/>
        </w:tc>
      </w:tr>
      <w:tr w:rsidR="00E85A62" w14:paraId="21FBEECC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27A1A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3073E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разбега 3 - 5 шагов. Прыжок в высоту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 в 4 -5 шагов.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9C08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B96D7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69EEE" w14:textId="77777777" w:rsidR="00E85A62" w:rsidRDefault="00E85A62"/>
        </w:tc>
      </w:tr>
      <w:tr w:rsidR="00E85A62" w14:paraId="1AA9832F" w14:textId="77777777" w:rsidTr="00E85A62">
        <w:trPr>
          <w:trHeight w:hRule="exact" w:val="150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4D5E2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E2DC6" w14:textId="77777777" w:rsidR="00E85A62" w:rsidRPr="00E85A62" w:rsidRDefault="00E85A62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прироста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показателей физических качеств к нормативным требованиям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комплекса ГТО.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EC34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60CB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218AE" w14:textId="77777777" w:rsidR="00E85A62" w:rsidRDefault="00E85A62"/>
        </w:tc>
      </w:tr>
      <w:tr w:rsidR="00E85A62" w14:paraId="6AE8C0E7" w14:textId="77777777" w:rsidTr="00E85A62">
        <w:trPr>
          <w:trHeight w:hRule="exact" w:val="49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A6FD9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1C681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30 м (с)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90148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2E665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D9638" w14:textId="77777777" w:rsidR="00E85A62" w:rsidRDefault="00E85A62"/>
        </w:tc>
      </w:tr>
      <w:tr w:rsidR="00E85A62" w14:paraId="41E70A23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D4098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40FF7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Смешанное передвижение на 1000 м (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мин,с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53D3D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B2414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3E1B7" w14:textId="77777777" w:rsidR="00E85A62" w:rsidRDefault="00E85A62"/>
        </w:tc>
      </w:tr>
      <w:tr w:rsidR="00E85A62" w14:paraId="200F4963" w14:textId="77777777" w:rsidTr="00E85A62">
        <w:trPr>
          <w:trHeight w:hRule="exact" w:val="49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CC6B1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F564E" w14:textId="77777777" w:rsidR="00E85A62" w:rsidRPr="00E85A62" w:rsidRDefault="00E85A6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Челночный бег 3х10 м (с)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EDEA7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09138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00867" w14:textId="77777777" w:rsidR="00E85A62" w:rsidRDefault="00E85A62"/>
        </w:tc>
      </w:tr>
      <w:tr w:rsidR="00E85A62" w14:paraId="0144FD36" w14:textId="77777777" w:rsidTr="00E85A62">
        <w:trPr>
          <w:trHeight w:hRule="exact" w:val="82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F1902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F247C" w14:textId="77777777" w:rsidR="00E85A62" w:rsidRPr="00E85A62" w:rsidRDefault="00E85A6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7A32E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BF88C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AEEBA" w14:textId="77777777" w:rsidR="00E85A62" w:rsidRDefault="00E85A62"/>
        </w:tc>
      </w:tr>
      <w:tr w:rsidR="00E85A62" w14:paraId="75EB2F01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B777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53412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 см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раз)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B6DFB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70F0D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92988" w14:textId="77777777" w:rsidR="00E85A62" w:rsidRDefault="00E85A62"/>
        </w:tc>
      </w:tr>
      <w:tr w:rsidR="00E85A62" w14:paraId="6C501431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72915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FDDE0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Сгибание и разгибание рук в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упоре лежа на полу (количество раз)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FACA5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F20B8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6E019" w14:textId="77777777" w:rsidR="00E85A62" w:rsidRDefault="00E85A62"/>
        </w:tc>
      </w:tr>
      <w:tr w:rsidR="00E85A62" w14:paraId="2B40FE41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39855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7CA87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вперед из положения стоя на гимнастической скамье (от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уровня скамьи - см)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141C2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48977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A79D6" w14:textId="77777777" w:rsidR="00E85A62" w:rsidRDefault="00E85A62"/>
        </w:tc>
      </w:tr>
      <w:tr w:rsidR="00E85A62" w14:paraId="3828E704" w14:textId="77777777" w:rsidTr="00E85A62">
        <w:trPr>
          <w:trHeight w:hRule="exact" w:val="1166"/>
        </w:trPr>
        <w:tc>
          <w:tcPr>
            <w:tcW w:w="34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6D2A9" w14:textId="77777777" w:rsidR="00E85A62" w:rsidRDefault="00E85A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52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C8F70" w14:textId="77777777" w:rsidR="00E85A62" w:rsidRPr="00E85A62" w:rsidRDefault="00E85A6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теннисного мяча в цель, дистанция 6 м (количество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попаданий)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780D8" w14:textId="77777777" w:rsidR="00E85A62" w:rsidRDefault="00E85A6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6D169" w14:textId="77777777" w:rsidR="00E85A62" w:rsidRDefault="00E85A62"/>
        </w:tc>
        <w:tc>
          <w:tcPr>
            <w:tcW w:w="81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C7532" w14:textId="77777777" w:rsidR="00E85A62" w:rsidRDefault="00E85A62"/>
        </w:tc>
      </w:tr>
      <w:tr w:rsidR="00E85A62" w14:paraId="49CE664D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354DB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B0537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950"/>
              <w:jc w:val="both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3D68A" w14:textId="77777777" w:rsidR="00E85A62" w:rsidRDefault="00E85A6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A3183" w14:textId="77777777" w:rsidR="00E85A62" w:rsidRDefault="00E85A62"/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A766E" w14:textId="77777777" w:rsidR="00E85A62" w:rsidRDefault="00E85A62"/>
        </w:tc>
      </w:tr>
      <w:tr w:rsidR="00E85A62" w:rsidRPr="00E85A62" w14:paraId="074D9E7E" w14:textId="77777777" w:rsidTr="00E85A62">
        <w:trPr>
          <w:trHeight w:hRule="exact" w:val="116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77A0F" w14:textId="77777777" w:rsidR="00E85A62" w:rsidRDefault="00E85A6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23C03" w14:textId="77777777" w:rsidR="00E85A62" w:rsidRPr="00E85A62" w:rsidRDefault="00E85A62">
            <w:pPr>
              <w:autoSpaceDE w:val="0"/>
              <w:autoSpaceDN w:val="0"/>
              <w:spacing w:before="98" w:after="0" w:line="271" w:lineRule="auto"/>
              <w:ind w:left="72" w:right="950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4F929" w14:textId="77777777" w:rsidR="00E85A62" w:rsidRPr="00E85A62" w:rsidRDefault="00E85A6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76AF7" w14:textId="77777777" w:rsidR="00E85A62" w:rsidRPr="00E85A62" w:rsidRDefault="00E85A62">
            <w:pPr>
              <w:rPr>
                <w:lang w:val="ru-RU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F7F91" w14:textId="77777777" w:rsidR="00E85A62" w:rsidRPr="00E85A62" w:rsidRDefault="00E85A62">
            <w:pPr>
              <w:rPr>
                <w:lang w:val="ru-RU"/>
              </w:rPr>
            </w:pPr>
          </w:p>
        </w:tc>
      </w:tr>
    </w:tbl>
    <w:p w14:paraId="47C5FFD2" w14:textId="77777777" w:rsidR="00014361" w:rsidRDefault="00014361">
      <w:pPr>
        <w:autoSpaceDE w:val="0"/>
        <w:autoSpaceDN w:val="0"/>
        <w:spacing w:after="0" w:line="14" w:lineRule="exact"/>
      </w:pPr>
    </w:p>
    <w:p w14:paraId="11F3F009" w14:textId="77777777" w:rsidR="00014361" w:rsidRDefault="00014361">
      <w:pPr>
        <w:sectPr w:rsidR="00014361">
          <w:pgSz w:w="11900" w:h="16840"/>
          <w:pgMar w:top="284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4C4D74" w14:textId="77777777" w:rsidR="00014361" w:rsidRDefault="00014361">
      <w:pPr>
        <w:autoSpaceDE w:val="0"/>
        <w:autoSpaceDN w:val="0"/>
        <w:spacing w:after="78" w:line="220" w:lineRule="exact"/>
      </w:pPr>
    </w:p>
    <w:p w14:paraId="48444038" w14:textId="77777777" w:rsidR="00014361" w:rsidRDefault="00CF38D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D607F74" w14:textId="77777777" w:rsidR="00014361" w:rsidRPr="00E85A62" w:rsidRDefault="00CF38D9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14:paraId="7A06808B" w14:textId="77777777" w:rsidR="00014361" w:rsidRPr="00E85A62" w:rsidRDefault="00CF38D9">
      <w:pPr>
        <w:autoSpaceDE w:val="0"/>
        <w:autoSpaceDN w:val="0"/>
        <w:spacing w:before="262" w:after="0" w:line="298" w:lineRule="auto"/>
        <w:ind w:right="576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Рабочие программы. Предметная линия учебников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В.И.Ляха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. 1-4 классы: пособие для учителей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 /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В.И.Лях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Просвещение, 2016.- 64 с. 2. Физическая культура. 1-4 классы: учеб. для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 учреждений / В.И. Лях. – 13-е изд. –</w:t>
      </w:r>
      <w:proofErr w:type="gram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2012. – 190 с.</w:t>
      </w:r>
    </w:p>
    <w:p w14:paraId="667E5AFE" w14:textId="77777777" w:rsidR="00014361" w:rsidRPr="00E85A62" w:rsidRDefault="00CF38D9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/9/1/</w:t>
      </w:r>
    </w:p>
    <w:p w14:paraId="18759DEA" w14:textId="77777777"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37D31A" w14:textId="77777777"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14:paraId="3FAA7605" w14:textId="77777777" w:rsidR="00014361" w:rsidRPr="00E85A62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97E751D" w14:textId="77777777" w:rsidR="00014361" w:rsidRPr="00E85A62" w:rsidRDefault="00CF38D9">
      <w:pPr>
        <w:autoSpaceDE w:val="0"/>
        <w:autoSpaceDN w:val="0"/>
        <w:spacing w:before="346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535F7E19" w14:textId="77777777" w:rsidR="00014361" w:rsidRPr="00E85A62" w:rsidRDefault="00CF38D9">
      <w:pPr>
        <w:autoSpaceDE w:val="0"/>
        <w:autoSpaceDN w:val="0"/>
        <w:spacing w:before="166" w:after="0" w:line="262" w:lineRule="auto"/>
        <w:ind w:right="835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Компьютерный стол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Ноутбук учителя</w:t>
      </w:r>
    </w:p>
    <w:p w14:paraId="11757780" w14:textId="77777777" w:rsidR="00014361" w:rsidRPr="00E85A62" w:rsidRDefault="00CF38D9">
      <w:pPr>
        <w:autoSpaceDE w:val="0"/>
        <w:autoSpaceDN w:val="0"/>
        <w:spacing w:before="262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62762AFC" w14:textId="77777777" w:rsidR="00014361" w:rsidRPr="00E85A62" w:rsidRDefault="00CF38D9">
      <w:pPr>
        <w:autoSpaceDE w:val="0"/>
        <w:autoSpaceDN w:val="0"/>
        <w:spacing w:before="166" w:after="0" w:line="288" w:lineRule="auto"/>
        <w:ind w:right="576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жесткая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Мат гимнастический прямой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гимнастическая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пристенная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универсальная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для метания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для подвижных игр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для проведения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спортмероприятий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судейский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Ботинки для лыж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Стойки волейбольные с волейбольной сеткой.</w:t>
      </w:r>
    </w:p>
    <w:p w14:paraId="6A5BFC4E" w14:textId="77777777" w:rsidR="00014361" w:rsidRDefault="00CF38D9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минифутбола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складные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баскетбольный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Мяч футбольный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Мяч волейбольны</w:t>
      </w:r>
      <w:r w:rsidR="00240926">
        <w:rPr>
          <w:rFonts w:ascii="Times New Roman" w:eastAsia="Times New Roman" w:hAnsi="Times New Roman"/>
          <w:color w:val="000000"/>
          <w:sz w:val="24"/>
          <w:lang w:val="ru-RU"/>
        </w:rPr>
        <w:t>й</w:t>
      </w:r>
    </w:p>
    <w:p w14:paraId="65EB38B7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BEBB267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C27DECD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09B3FF4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EF1599E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C07E468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5D233BD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C1797DA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02956E4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CF75AB7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8602248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B0FEB1D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CBB91E7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2D900A5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9FA767C" w14:textId="77777777" w:rsidR="00240926" w:rsidRDefault="00240926" w:rsidP="00240926">
      <w:pPr>
        <w:autoSpaceDE w:val="0"/>
        <w:autoSpaceDN w:val="0"/>
        <w:spacing w:before="70" w:after="0"/>
        <w:ind w:right="691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FCFDF3A" w14:textId="77777777" w:rsidR="00240926" w:rsidRPr="00E85A62" w:rsidRDefault="00240926" w:rsidP="00240926">
      <w:pPr>
        <w:autoSpaceDE w:val="0"/>
        <w:autoSpaceDN w:val="0"/>
        <w:spacing w:before="70" w:after="0"/>
        <w:ind w:right="6912"/>
        <w:rPr>
          <w:lang w:val="ru-RU"/>
        </w:rPr>
        <w:sectPr w:rsidR="00240926" w:rsidRPr="00E85A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B37BB4" w14:textId="77777777" w:rsidR="00CF38D9" w:rsidRPr="00E85A62" w:rsidRDefault="00CF38D9" w:rsidP="00240926">
      <w:pPr>
        <w:rPr>
          <w:lang w:val="ru-RU"/>
        </w:rPr>
      </w:pPr>
    </w:p>
    <w:sectPr w:rsidR="00CF38D9" w:rsidRPr="00E85A6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4361"/>
    <w:rsid w:val="00034616"/>
    <w:rsid w:val="0006063C"/>
    <w:rsid w:val="0008222C"/>
    <w:rsid w:val="0015074B"/>
    <w:rsid w:val="00240926"/>
    <w:rsid w:val="0029639D"/>
    <w:rsid w:val="00326F90"/>
    <w:rsid w:val="00365F02"/>
    <w:rsid w:val="00526D5E"/>
    <w:rsid w:val="008B7E35"/>
    <w:rsid w:val="00AA1D8D"/>
    <w:rsid w:val="00AF3207"/>
    <w:rsid w:val="00B47730"/>
    <w:rsid w:val="00CB0664"/>
    <w:rsid w:val="00CF38D9"/>
    <w:rsid w:val="00E203D2"/>
    <w:rsid w:val="00E85A62"/>
    <w:rsid w:val="00F64257"/>
    <w:rsid w:val="00F91A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47A63"/>
  <w14:defaultImageDpi w14:val="300"/>
  <w15:docId w15:val="{DB70A511-1E9C-4006-9635-6D32B221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DDF34-F34A-4BB9-A9DF-8CEE2F9E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4557</Words>
  <Characters>25980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Учетная запись Майкрософт</cp:lastModifiedBy>
  <cp:revision>10</cp:revision>
  <dcterms:created xsi:type="dcterms:W3CDTF">2013-12-23T23:15:00Z</dcterms:created>
  <dcterms:modified xsi:type="dcterms:W3CDTF">2024-09-05T19:59:00Z</dcterms:modified>
  <cp:category/>
</cp:coreProperties>
</file>