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48B0F" w14:textId="77777777" w:rsidR="000E5B9F" w:rsidRDefault="000E5B9F">
      <w:pPr>
        <w:autoSpaceDE w:val="0"/>
        <w:autoSpaceDN w:val="0"/>
        <w:spacing w:after="78" w:line="220" w:lineRule="exact"/>
      </w:pPr>
    </w:p>
    <w:p w14:paraId="27665852" w14:textId="77777777" w:rsidR="007748DD" w:rsidRPr="008B7E35" w:rsidRDefault="007748DD" w:rsidP="007748D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7E35">
        <w:rPr>
          <w:rFonts w:ascii="Times New Roman" w:hAnsi="Times New Roman" w:cs="Times New Roman"/>
          <w:sz w:val="24"/>
          <w:szCs w:val="24"/>
          <w:lang w:val="ru-RU"/>
        </w:rPr>
        <w:t>Министерство физической культуры и спорта Республики Саха (Якутия)</w:t>
      </w:r>
    </w:p>
    <w:p w14:paraId="1C570959" w14:textId="77777777" w:rsidR="007748DD" w:rsidRPr="008B7E35" w:rsidRDefault="007748DD" w:rsidP="007748D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7E35">
        <w:rPr>
          <w:rFonts w:ascii="Times New Roman" w:hAnsi="Times New Roman" w:cs="Times New Roman"/>
          <w:sz w:val="24"/>
          <w:szCs w:val="24"/>
          <w:lang w:val="ru-RU"/>
        </w:rPr>
        <w:t>Государственное бюджетное общеобразовательное учреждение</w:t>
      </w:r>
    </w:p>
    <w:p w14:paraId="2ABB89DD" w14:textId="77777777" w:rsidR="007748DD" w:rsidRDefault="007748DD" w:rsidP="007748D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7E35">
        <w:rPr>
          <w:rFonts w:ascii="Times New Roman" w:hAnsi="Times New Roman" w:cs="Times New Roman"/>
          <w:sz w:val="24"/>
          <w:szCs w:val="24"/>
          <w:lang w:val="ru-RU"/>
        </w:rPr>
        <w:t>«Чурапчинская республиканская спортивная средняя школа-интернат олимпийского резерва имени Д.П.Коркина»</w:t>
      </w:r>
    </w:p>
    <w:p w14:paraId="47813598" w14:textId="77777777" w:rsidR="007748DD" w:rsidRDefault="007748DD" w:rsidP="007748D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58DEB16" w14:textId="77777777" w:rsidR="007748DD" w:rsidRDefault="007748DD" w:rsidP="007748D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407304B" w14:textId="77777777" w:rsidR="007748DD" w:rsidRDefault="007748DD" w:rsidP="007748D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FF2D5C9" w14:textId="77777777" w:rsidR="007748DD" w:rsidRDefault="007748DD" w:rsidP="007748D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D439282" w14:textId="2CFC0415" w:rsidR="007748DD" w:rsidRDefault="007748DD" w:rsidP="007748D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7748DD">
          <w:pgSz w:w="11900" w:h="16840"/>
          <w:pgMar w:top="298" w:right="644" w:bottom="290" w:left="666" w:header="720" w:footer="720" w:gutter="0"/>
          <w:cols w:space="720" w:equalWidth="0">
            <w:col w:w="10590" w:space="0"/>
          </w:cols>
          <w:docGrid w:linePitch="360"/>
        </w:sectPr>
      </w:pPr>
    </w:p>
    <w:p w14:paraId="2939547C" w14:textId="77777777" w:rsidR="007748DD" w:rsidRPr="007748DD" w:rsidRDefault="007748DD" w:rsidP="007748DD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7748DD">
        <w:rPr>
          <w:rFonts w:ascii="Times New Roman" w:hAnsi="Times New Roman" w:cs="Times New Roman"/>
          <w:sz w:val="24"/>
          <w:szCs w:val="24"/>
          <w:lang w:val="ru-RU"/>
        </w:rPr>
        <w:lastRenderedPageBreak/>
        <w:t>«Расмотрено»:</w:t>
      </w:r>
    </w:p>
    <w:p w14:paraId="176AF403" w14:textId="77777777" w:rsidR="007748DD" w:rsidRPr="007748DD" w:rsidRDefault="007748DD" w:rsidP="007748DD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7748DD">
        <w:rPr>
          <w:rFonts w:ascii="Times New Roman" w:hAnsi="Times New Roman" w:cs="Times New Roman"/>
          <w:sz w:val="24"/>
          <w:szCs w:val="24"/>
          <w:lang w:val="ru-RU"/>
        </w:rPr>
        <w:t>руководитель МО</w:t>
      </w:r>
    </w:p>
    <w:p w14:paraId="7D1FDE32" w14:textId="71B2AE87" w:rsidR="007748DD" w:rsidRPr="007748DD" w:rsidRDefault="00AD73CD" w:rsidP="007748DD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________Колодезников С. М</w:t>
      </w:r>
    </w:p>
    <w:p w14:paraId="4A9C0C77" w14:textId="6615D65B" w:rsidR="007748DD" w:rsidRPr="007748DD" w:rsidRDefault="00AD73CD" w:rsidP="007748DD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Протокол_от «__» ___2024</w:t>
      </w:r>
      <w:r w:rsidR="007748DD" w:rsidRPr="007748DD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5F970513" w14:textId="77777777" w:rsidR="007748DD" w:rsidRPr="007748DD" w:rsidRDefault="007748DD" w:rsidP="007748DD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FAA8D8F" w14:textId="77777777" w:rsidR="007748DD" w:rsidRPr="007748DD" w:rsidRDefault="007748DD" w:rsidP="007748DD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7748DD">
        <w:rPr>
          <w:rFonts w:ascii="Times New Roman" w:hAnsi="Times New Roman" w:cs="Times New Roman"/>
          <w:sz w:val="24"/>
          <w:szCs w:val="24"/>
          <w:lang w:val="ru-RU"/>
        </w:rPr>
        <w:lastRenderedPageBreak/>
        <w:t>«Согласовано»:</w:t>
      </w:r>
    </w:p>
    <w:p w14:paraId="0D0570C2" w14:textId="77777777" w:rsidR="007748DD" w:rsidRPr="007748DD" w:rsidRDefault="007748DD" w:rsidP="007748DD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7748DD">
        <w:rPr>
          <w:rFonts w:ascii="Times New Roman" w:hAnsi="Times New Roman" w:cs="Times New Roman"/>
          <w:sz w:val="24"/>
          <w:szCs w:val="24"/>
          <w:lang w:val="ru-RU"/>
        </w:rPr>
        <w:t>заместитель директора по УР</w:t>
      </w:r>
    </w:p>
    <w:p w14:paraId="24C372BB" w14:textId="77777777" w:rsidR="007748DD" w:rsidRPr="007748DD" w:rsidRDefault="007748DD" w:rsidP="007748DD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7748DD">
        <w:rPr>
          <w:rFonts w:ascii="Times New Roman" w:hAnsi="Times New Roman" w:cs="Times New Roman"/>
          <w:sz w:val="24"/>
          <w:szCs w:val="24"/>
          <w:lang w:val="ru-RU"/>
        </w:rPr>
        <w:t>____________Давыдова Н.К.</w:t>
      </w:r>
    </w:p>
    <w:p w14:paraId="4567440E" w14:textId="77777777" w:rsidR="00B83B81" w:rsidRDefault="00B83B81" w:rsidP="00B83B81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Приказ №127 </w:t>
      </w:r>
    </w:p>
    <w:p w14:paraId="40998427" w14:textId="1DCA2FAB" w:rsidR="007748DD" w:rsidRPr="007748DD" w:rsidRDefault="00B83B81" w:rsidP="007748DD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 «02» сентября </w:t>
      </w:r>
      <w:r w:rsidR="00AD73CD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7748DD" w:rsidRPr="007748DD">
        <w:rPr>
          <w:rFonts w:ascii="Times New Roman" w:hAnsi="Times New Roman" w:cs="Times New Roman"/>
          <w:sz w:val="24"/>
          <w:szCs w:val="24"/>
          <w:lang w:val="ru-RU"/>
        </w:rPr>
        <w:t>г.</w:t>
      </w:r>
      <w:bookmarkStart w:id="0" w:name="_GoBack"/>
      <w:bookmarkEnd w:id="0"/>
    </w:p>
    <w:p w14:paraId="5C6FB0CC" w14:textId="1478674F" w:rsidR="007748DD" w:rsidRPr="007748DD" w:rsidRDefault="00AD73CD" w:rsidP="007748DD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«Утверждено</w:t>
      </w:r>
      <w:r w:rsidR="007748DD" w:rsidRPr="007748DD">
        <w:rPr>
          <w:rFonts w:ascii="Times New Roman" w:hAnsi="Times New Roman" w:cs="Times New Roman"/>
          <w:sz w:val="24"/>
          <w:szCs w:val="24"/>
          <w:lang w:val="ru-RU"/>
        </w:rPr>
        <w:t>»:</w:t>
      </w:r>
    </w:p>
    <w:p w14:paraId="43DE59C7" w14:textId="77777777" w:rsidR="007748DD" w:rsidRPr="007748DD" w:rsidRDefault="007748DD" w:rsidP="007748DD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7748DD">
        <w:rPr>
          <w:rFonts w:ascii="Times New Roman" w:hAnsi="Times New Roman" w:cs="Times New Roman"/>
          <w:sz w:val="24"/>
          <w:szCs w:val="24"/>
          <w:lang w:val="ru-RU"/>
        </w:rPr>
        <w:t>директор школы</w:t>
      </w:r>
    </w:p>
    <w:p w14:paraId="4426EEB3" w14:textId="77777777" w:rsidR="007748DD" w:rsidRPr="007748DD" w:rsidRDefault="007748DD" w:rsidP="007748DD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7748DD">
        <w:rPr>
          <w:rFonts w:ascii="Times New Roman" w:hAnsi="Times New Roman" w:cs="Times New Roman"/>
          <w:sz w:val="24"/>
          <w:szCs w:val="24"/>
          <w:lang w:val="ru-RU"/>
        </w:rPr>
        <w:t>____________ Захаров С. А.</w:t>
      </w:r>
    </w:p>
    <w:p w14:paraId="69AA54E9" w14:textId="70A72D92" w:rsidR="000E5B9F" w:rsidRPr="007748DD" w:rsidRDefault="00AD73CD" w:rsidP="007748DD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«__»_________2024</w:t>
      </w:r>
      <w:r w:rsidR="007748DD" w:rsidRPr="007748DD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64585D31" w14:textId="77777777" w:rsidR="007748DD" w:rsidRDefault="007748DD" w:rsidP="007748DD">
      <w:pPr>
        <w:autoSpaceDE w:val="0"/>
        <w:autoSpaceDN w:val="0"/>
        <w:spacing w:after="78" w:line="220" w:lineRule="exact"/>
        <w:rPr>
          <w:lang w:val="ru-RU"/>
        </w:rPr>
        <w:sectPr w:rsidR="007748DD" w:rsidSect="007748DD">
          <w:type w:val="continuous"/>
          <w:pgSz w:w="11900" w:h="16840"/>
          <w:pgMar w:top="298" w:right="644" w:bottom="290" w:left="666" w:header="720" w:footer="720" w:gutter="0"/>
          <w:cols w:num="3" w:space="720"/>
          <w:docGrid w:linePitch="360"/>
        </w:sectPr>
      </w:pPr>
    </w:p>
    <w:p w14:paraId="7F83BF61" w14:textId="77777777" w:rsidR="007748DD" w:rsidRDefault="007748DD" w:rsidP="007748DD">
      <w:pPr>
        <w:autoSpaceDE w:val="0"/>
        <w:autoSpaceDN w:val="0"/>
        <w:spacing w:after="78" w:line="220" w:lineRule="exact"/>
        <w:rPr>
          <w:lang w:val="ru-RU"/>
        </w:rPr>
      </w:pPr>
    </w:p>
    <w:p w14:paraId="7BD45BA2" w14:textId="77777777" w:rsidR="007748DD" w:rsidRDefault="007748DD" w:rsidP="007748DD">
      <w:pPr>
        <w:autoSpaceDE w:val="0"/>
        <w:autoSpaceDN w:val="0"/>
        <w:spacing w:after="78" w:line="220" w:lineRule="exact"/>
        <w:rPr>
          <w:lang w:val="ru-RU"/>
        </w:rPr>
      </w:pPr>
    </w:p>
    <w:p w14:paraId="67DA1423" w14:textId="77777777" w:rsidR="007748DD" w:rsidRDefault="007748DD" w:rsidP="007748DD">
      <w:pPr>
        <w:autoSpaceDE w:val="0"/>
        <w:autoSpaceDN w:val="0"/>
        <w:spacing w:after="78" w:line="220" w:lineRule="exact"/>
        <w:rPr>
          <w:lang w:val="ru-RU"/>
        </w:rPr>
      </w:pPr>
    </w:p>
    <w:p w14:paraId="1CE86436" w14:textId="77777777" w:rsidR="007748DD" w:rsidRDefault="007748DD" w:rsidP="007748DD">
      <w:pPr>
        <w:autoSpaceDE w:val="0"/>
        <w:autoSpaceDN w:val="0"/>
        <w:spacing w:after="78" w:line="220" w:lineRule="exact"/>
        <w:rPr>
          <w:lang w:val="ru-RU"/>
        </w:rPr>
      </w:pPr>
    </w:p>
    <w:p w14:paraId="67C8905D" w14:textId="77777777" w:rsidR="007748DD" w:rsidRDefault="007748DD" w:rsidP="007748DD">
      <w:pPr>
        <w:autoSpaceDE w:val="0"/>
        <w:autoSpaceDN w:val="0"/>
        <w:spacing w:after="78" w:line="220" w:lineRule="exact"/>
        <w:rPr>
          <w:lang w:val="ru-RU"/>
        </w:rPr>
      </w:pPr>
    </w:p>
    <w:p w14:paraId="6F226267" w14:textId="77777777" w:rsidR="007748DD" w:rsidRDefault="007748DD" w:rsidP="007748DD">
      <w:pPr>
        <w:autoSpaceDE w:val="0"/>
        <w:autoSpaceDN w:val="0"/>
        <w:spacing w:after="78" w:line="220" w:lineRule="exact"/>
        <w:rPr>
          <w:lang w:val="ru-RU"/>
        </w:rPr>
      </w:pPr>
    </w:p>
    <w:p w14:paraId="6DD35B5F" w14:textId="77777777" w:rsidR="007748DD" w:rsidRDefault="007748DD" w:rsidP="007748DD">
      <w:pPr>
        <w:autoSpaceDE w:val="0"/>
        <w:autoSpaceDN w:val="0"/>
        <w:spacing w:after="78" w:line="220" w:lineRule="exact"/>
        <w:rPr>
          <w:lang w:val="ru-RU"/>
        </w:rPr>
      </w:pPr>
    </w:p>
    <w:p w14:paraId="19EE383E" w14:textId="77777777" w:rsidR="007748DD" w:rsidRDefault="007748DD" w:rsidP="007748DD">
      <w:pPr>
        <w:autoSpaceDE w:val="0"/>
        <w:autoSpaceDN w:val="0"/>
        <w:spacing w:after="78" w:line="220" w:lineRule="exact"/>
        <w:rPr>
          <w:lang w:val="ru-RU"/>
        </w:rPr>
      </w:pPr>
    </w:p>
    <w:p w14:paraId="44E7CA90" w14:textId="77777777" w:rsidR="007748DD" w:rsidRPr="00240926" w:rsidRDefault="007748DD" w:rsidP="007748D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4092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РАБОЧАЯ ПРОГРАММА и КАЛЕНДАРНО-ТЕМАТИЧЕСКОЕ ПЛАНИРОВАНИЕ</w:t>
      </w:r>
    </w:p>
    <w:p w14:paraId="0B52C1B2" w14:textId="77777777" w:rsidR="007748DD" w:rsidRPr="00240926" w:rsidRDefault="007748DD" w:rsidP="007748D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0DD72CE" w14:textId="77777777" w:rsidR="007748DD" w:rsidRDefault="007748DD" w:rsidP="007748D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A89F199" w14:textId="77777777" w:rsidR="007748DD" w:rsidRDefault="007748DD" w:rsidP="007748D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9064D3B" w14:textId="77777777" w:rsidR="007748DD" w:rsidRDefault="007748DD" w:rsidP="007748D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1CD9CC8" w14:textId="77777777" w:rsidR="007748DD" w:rsidRDefault="007748DD" w:rsidP="007748D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804A861" w14:textId="77777777" w:rsidR="007748DD" w:rsidRDefault="007748DD" w:rsidP="007748D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5BC77AA" w14:textId="77777777" w:rsidR="007748DD" w:rsidRPr="00240926" w:rsidRDefault="007748DD" w:rsidP="007748D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DC33A43" w14:textId="77777777" w:rsidR="007748DD" w:rsidRDefault="007748DD" w:rsidP="007748D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C2C4D58" w14:textId="77777777" w:rsidR="007748DD" w:rsidRDefault="007748DD" w:rsidP="007748D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7F6C113" w14:textId="77777777" w:rsidR="007748DD" w:rsidRDefault="007748DD" w:rsidP="007748D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059FEF2" w14:textId="77777777" w:rsidR="007748DD" w:rsidRDefault="007748DD" w:rsidP="007748D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7966C4C" w14:textId="77777777" w:rsidR="007748DD" w:rsidRPr="00240926" w:rsidRDefault="007748DD" w:rsidP="007748D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0C5660B" w14:textId="77777777" w:rsidR="007748DD" w:rsidRPr="00240926" w:rsidRDefault="007748DD" w:rsidP="007748D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>Название учебного предмета: Физическая культура</w:t>
      </w:r>
    </w:p>
    <w:p w14:paraId="3FE883F2" w14:textId="01148920" w:rsidR="007748DD" w:rsidRPr="00240926" w:rsidRDefault="007748DD" w:rsidP="007748D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>Класс: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3</w:t>
      </w:r>
      <w:r w:rsidR="00AB62A9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</w:p>
    <w:p w14:paraId="561AAD7C" w14:textId="77777777" w:rsidR="007748DD" w:rsidRPr="00240926" w:rsidRDefault="007748DD" w:rsidP="007748D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>Ф. И. О. учителя: Пестрякова Анастасия Семеновна</w:t>
      </w:r>
    </w:p>
    <w:p w14:paraId="587E4E54" w14:textId="294863C5" w:rsidR="007748DD" w:rsidRPr="00240926" w:rsidRDefault="007748DD" w:rsidP="007748D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Количество часов в неделю: 2 (в год: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68</w:t>
      </w: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часов)</w:t>
      </w:r>
    </w:p>
    <w:p w14:paraId="008FD605" w14:textId="77777777" w:rsidR="007748DD" w:rsidRPr="00240926" w:rsidRDefault="007748DD" w:rsidP="007748D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>Программа составлена на основе общеобразовательной программы:</w:t>
      </w:r>
    </w:p>
    <w:p w14:paraId="291227B4" w14:textId="77777777" w:rsidR="007748DD" w:rsidRPr="00240926" w:rsidRDefault="007748DD" w:rsidP="007748D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>Комплексная программа физического воспитания учащихся 1-11 классов / В.И. Лях, А. А. Зданевич. - Москва: Просвещение, 2012.</w:t>
      </w:r>
    </w:p>
    <w:p w14:paraId="3889EC79" w14:textId="77777777" w:rsidR="007748DD" w:rsidRDefault="007748DD" w:rsidP="007748D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E41B942" w14:textId="77777777" w:rsidR="007748DD" w:rsidRDefault="007748DD" w:rsidP="007748D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A6CEC4C" w14:textId="77777777" w:rsidR="007748DD" w:rsidRPr="00240926" w:rsidRDefault="007748DD" w:rsidP="007748D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FB1F8DA" w14:textId="77777777" w:rsidR="007748DD" w:rsidRPr="00240926" w:rsidRDefault="007748DD" w:rsidP="007748D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>Рабочую программу составила _______________________________</w:t>
      </w:r>
      <w:r w:rsidRPr="00240926">
        <w:rPr>
          <w:rFonts w:ascii="Times New Roman" w:eastAsia="Calibri" w:hAnsi="Times New Roman" w:cs="Times New Roman"/>
          <w:b/>
          <w:sz w:val="24"/>
          <w:szCs w:val="24"/>
          <w:lang w:val="ru-RU"/>
        </w:rPr>
        <w:t>/</w:t>
      </w: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Пестрякова А. С. /</w:t>
      </w:r>
    </w:p>
    <w:p w14:paraId="09A4837D" w14:textId="77777777" w:rsidR="007748DD" w:rsidRDefault="007748DD" w:rsidP="007748D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755000C" w14:textId="77777777" w:rsidR="007748DD" w:rsidRPr="00240926" w:rsidRDefault="007748DD" w:rsidP="007748D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2EF7139" w14:textId="77777777" w:rsidR="007748DD" w:rsidRPr="00240926" w:rsidRDefault="007748DD" w:rsidP="007748D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6D77FA3" w14:textId="1E40A633" w:rsidR="007748DD" w:rsidRPr="00240926" w:rsidRDefault="007748DD" w:rsidP="007748DD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>202</w:t>
      </w:r>
      <w:r w:rsidR="00AD73CD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>-202</w:t>
      </w:r>
      <w:r w:rsidR="00AD73C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5 </w:t>
      </w:r>
      <w:r w:rsidRPr="00240926">
        <w:rPr>
          <w:rFonts w:ascii="Times New Roman" w:eastAsia="Calibri" w:hAnsi="Times New Roman" w:cs="Times New Roman"/>
          <w:sz w:val="24"/>
          <w:szCs w:val="24"/>
          <w:lang w:val="ru-RU"/>
        </w:rPr>
        <w:t>уч.год</w:t>
      </w:r>
    </w:p>
    <w:p w14:paraId="1E84CCA3" w14:textId="77777777" w:rsidR="007748DD" w:rsidRDefault="007748DD" w:rsidP="007748DD">
      <w:pPr>
        <w:autoSpaceDE w:val="0"/>
        <w:autoSpaceDN w:val="0"/>
        <w:spacing w:after="78" w:line="220" w:lineRule="exact"/>
        <w:rPr>
          <w:lang w:val="ru-RU"/>
        </w:rPr>
      </w:pPr>
    </w:p>
    <w:p w14:paraId="35FD835E" w14:textId="77777777" w:rsidR="007748DD" w:rsidRDefault="007748DD" w:rsidP="007748DD">
      <w:pPr>
        <w:autoSpaceDE w:val="0"/>
        <w:autoSpaceDN w:val="0"/>
        <w:spacing w:after="78" w:line="220" w:lineRule="exact"/>
        <w:rPr>
          <w:lang w:val="ru-RU"/>
        </w:rPr>
      </w:pPr>
    </w:p>
    <w:p w14:paraId="3A7B34A6" w14:textId="77777777" w:rsidR="007748DD" w:rsidRPr="00D76CCF" w:rsidRDefault="007748DD" w:rsidP="007748DD">
      <w:pPr>
        <w:autoSpaceDE w:val="0"/>
        <w:autoSpaceDN w:val="0"/>
        <w:spacing w:after="78" w:line="220" w:lineRule="exact"/>
        <w:rPr>
          <w:lang w:val="ru-RU"/>
        </w:rPr>
      </w:pPr>
    </w:p>
    <w:p w14:paraId="468859DE" w14:textId="77777777" w:rsidR="000E5B9F" w:rsidRPr="00D76CCF" w:rsidRDefault="00DF7A8E">
      <w:pPr>
        <w:autoSpaceDE w:val="0"/>
        <w:autoSpaceDN w:val="0"/>
        <w:spacing w:after="0" w:line="230" w:lineRule="auto"/>
        <w:rPr>
          <w:lang w:val="ru-RU"/>
        </w:rPr>
      </w:pPr>
      <w:r w:rsidRPr="00D76CCF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77EC70B6" w14:textId="77777777" w:rsidR="000E5B9F" w:rsidRPr="00D76CCF" w:rsidRDefault="00DF7A8E" w:rsidP="007748DD">
      <w:pPr>
        <w:autoSpaceDE w:val="0"/>
        <w:autoSpaceDN w:val="0"/>
        <w:spacing w:before="346" w:after="0"/>
        <w:ind w:right="432" w:firstLine="180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14:paraId="44ACF8DE" w14:textId="77777777" w:rsidR="000E5B9F" w:rsidRPr="00D76CCF" w:rsidRDefault="00DF7A8E" w:rsidP="007748DD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нашли своё отражение объективно сложившиеся реалии современного </w:t>
      </w:r>
      <w:r w:rsidRPr="00D76CCF">
        <w:rPr>
          <w:lang w:val="ru-RU"/>
        </w:rPr>
        <w:br/>
      </w: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14:paraId="3AD43524" w14:textId="77777777" w:rsidR="000E5B9F" w:rsidRPr="00D76CCF" w:rsidRDefault="00DF7A8E" w:rsidP="007748DD">
      <w:pPr>
        <w:autoSpaceDE w:val="0"/>
        <w:autoSpaceDN w:val="0"/>
        <w:spacing w:before="72" w:after="0" w:line="281" w:lineRule="auto"/>
        <w:ind w:firstLine="180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14:paraId="7A076D68" w14:textId="77777777" w:rsidR="000E5B9F" w:rsidRPr="00DF7A8E" w:rsidRDefault="00DF7A8E" w:rsidP="007748DD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</w:t>
      </w:r>
      <w:r w:rsidRPr="00DF7A8E">
        <w:rPr>
          <w:rFonts w:ascii="Times New Roman" w:eastAsia="Times New Roman" w:hAnsi="Times New Roman"/>
          <w:color w:val="000000"/>
          <w:sz w:val="24"/>
          <w:lang w:val="ru-RU"/>
        </w:rPr>
        <w:t>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</w:t>
      </w:r>
    </w:p>
    <w:p w14:paraId="09FD2BFD" w14:textId="77777777" w:rsidR="000E5B9F" w:rsidRPr="00DF7A8E" w:rsidRDefault="00DF7A8E" w:rsidP="007748DD">
      <w:pPr>
        <w:autoSpaceDE w:val="0"/>
        <w:autoSpaceDN w:val="0"/>
        <w:spacing w:before="70" w:after="0" w:line="271" w:lineRule="auto"/>
        <w:ind w:firstLine="180"/>
        <w:jc w:val="both"/>
        <w:rPr>
          <w:lang w:val="ru-RU"/>
        </w:rPr>
      </w:pPr>
      <w:r w:rsidRPr="00DF7A8E">
        <w:rPr>
          <w:rFonts w:ascii="Times New Roman" w:eastAsia="Times New Roman" w:hAnsi="Times New Roman"/>
          <w:color w:val="000000"/>
          <w:sz w:val="24"/>
          <w:lang w:val="ru-RU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14:paraId="508D5077" w14:textId="77777777" w:rsidR="000E5B9F" w:rsidRPr="00DF7A8E" w:rsidRDefault="00DF7A8E" w:rsidP="007748DD">
      <w:pPr>
        <w:autoSpaceDE w:val="0"/>
        <w:autoSpaceDN w:val="0"/>
        <w:spacing w:before="70" w:after="0" w:line="281" w:lineRule="auto"/>
        <w:jc w:val="both"/>
        <w:rPr>
          <w:lang w:val="ru-RU"/>
        </w:rPr>
      </w:pPr>
      <w:r w:rsidRPr="00DF7A8E">
        <w:rPr>
          <w:rFonts w:ascii="Times New Roman" w:eastAsia="Times New Roman" w:hAnsi="Times New Roman"/>
          <w:color w:val="000000"/>
          <w:sz w:val="24"/>
          <w:lang w:val="ru-RU"/>
        </w:rPr>
        <w:t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14:paraId="5854D0FA" w14:textId="77777777" w:rsidR="000E5B9F" w:rsidRPr="00DF7A8E" w:rsidRDefault="00DF7A8E" w:rsidP="007748DD">
      <w:pPr>
        <w:autoSpaceDE w:val="0"/>
        <w:autoSpaceDN w:val="0"/>
        <w:spacing w:before="70" w:after="0" w:line="283" w:lineRule="auto"/>
        <w:ind w:right="144" w:firstLine="180"/>
        <w:jc w:val="both"/>
        <w:rPr>
          <w:lang w:val="ru-RU"/>
        </w:rPr>
      </w:pPr>
      <w:r w:rsidRPr="00DF7A8E">
        <w:rPr>
          <w:rFonts w:ascii="Times New Roman" w:eastAsia="Times New Roman" w:hAnsi="Times New Roman"/>
          <w:color w:val="000000"/>
          <w:sz w:val="24"/>
          <w:lang w:val="ru-RU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14:paraId="48E1E84D" w14:textId="77777777" w:rsidR="000E5B9F" w:rsidRPr="00DF7A8E" w:rsidRDefault="00DF7A8E" w:rsidP="007748DD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DF7A8E">
        <w:rPr>
          <w:rFonts w:ascii="Times New Roman" w:eastAsia="Times New Roman" w:hAnsi="Times New Roman"/>
          <w:color w:val="000000"/>
          <w:sz w:val="24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является личностно-деятельностный подход, ориентирующий педагогический процесс на развитие целостной личности обучающихся.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14:paraId="1D99B7E1" w14:textId="77777777" w:rsidR="000E5B9F" w:rsidRPr="00DF7A8E" w:rsidRDefault="00DF7A8E" w:rsidP="007748DD">
      <w:pPr>
        <w:autoSpaceDE w:val="0"/>
        <w:autoSpaceDN w:val="0"/>
        <w:spacing w:before="70" w:after="0"/>
        <w:ind w:right="144"/>
        <w:jc w:val="both"/>
        <w:rPr>
          <w:lang w:val="ru-RU"/>
        </w:rPr>
      </w:pPr>
      <w:r w:rsidRPr="00DF7A8E">
        <w:rPr>
          <w:rFonts w:ascii="Times New Roman" w:eastAsia="Times New Roman" w:hAnsi="Times New Roman"/>
          <w:color w:val="000000"/>
          <w:sz w:val="24"/>
          <w:lang w:val="ru-RU"/>
        </w:rPr>
        <w:t>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операциональный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14:paraId="2D2FE76A" w14:textId="77777777" w:rsidR="000E5B9F" w:rsidRPr="00DF7A8E" w:rsidRDefault="00DF7A8E" w:rsidP="007748D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DF7A8E">
        <w:rPr>
          <w:lang w:val="ru-RU"/>
        </w:rPr>
        <w:tab/>
      </w:r>
      <w:r w:rsidRPr="00DF7A8E">
        <w:rPr>
          <w:rFonts w:ascii="Times New Roman" w:eastAsia="Times New Roman" w:hAnsi="Times New Roman"/>
          <w:color w:val="000000"/>
          <w:sz w:val="24"/>
          <w:lang w:val="ru-RU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</w:t>
      </w:r>
    </w:p>
    <w:p w14:paraId="21CD9B96" w14:textId="77777777" w:rsidR="000E5B9F" w:rsidRPr="00DF7A8E" w:rsidRDefault="000E5B9F" w:rsidP="007748DD">
      <w:pPr>
        <w:jc w:val="both"/>
        <w:rPr>
          <w:lang w:val="ru-RU"/>
        </w:rPr>
        <w:sectPr w:rsidR="000E5B9F" w:rsidRPr="00DF7A8E" w:rsidSect="007748DD">
          <w:type w:val="continuous"/>
          <w:pgSz w:w="11900" w:h="16840"/>
          <w:pgMar w:top="298" w:right="644" w:bottom="290" w:left="666" w:header="720" w:footer="720" w:gutter="0"/>
          <w:cols w:space="720" w:equalWidth="0">
            <w:col w:w="10590" w:space="0"/>
          </w:cols>
          <w:docGrid w:linePitch="360"/>
        </w:sectPr>
      </w:pPr>
    </w:p>
    <w:p w14:paraId="67D6874E" w14:textId="77777777" w:rsidR="000E5B9F" w:rsidRPr="00DF7A8E" w:rsidRDefault="000E5B9F" w:rsidP="007748DD">
      <w:pPr>
        <w:autoSpaceDE w:val="0"/>
        <w:autoSpaceDN w:val="0"/>
        <w:spacing w:after="96" w:line="220" w:lineRule="exact"/>
        <w:jc w:val="both"/>
        <w:rPr>
          <w:lang w:val="ru-RU"/>
        </w:rPr>
      </w:pPr>
    </w:p>
    <w:p w14:paraId="2C11B5EC" w14:textId="77777777" w:rsidR="000E5B9F" w:rsidRPr="00D76CCF" w:rsidRDefault="00DF7A8E" w:rsidP="007748DD">
      <w:pPr>
        <w:autoSpaceDE w:val="0"/>
        <w:autoSpaceDN w:val="0"/>
        <w:spacing w:after="0"/>
        <w:ind w:right="144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вводится образовательный модуль «Прикладно-ориентированная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14:paraId="3E7CD881" w14:textId="77777777" w:rsidR="000E5B9F" w:rsidRPr="00D76CCF" w:rsidRDefault="00DF7A8E" w:rsidP="007748DD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lang w:val="ru-RU"/>
        </w:rPr>
      </w:pPr>
      <w:r w:rsidRPr="00D76CCF">
        <w:rPr>
          <w:lang w:val="ru-RU"/>
        </w:rPr>
        <w:tab/>
      </w: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модуля «Прикладно-ориентированная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</w:t>
      </w:r>
      <w:r w:rsidRPr="00D76CCF">
        <w:rPr>
          <w:lang w:val="ru-RU"/>
        </w:rPr>
        <w:br/>
      </w: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основывающиеся на этнокультурных, исторических и современных традициях региона и школы. </w:t>
      </w:r>
      <w:r w:rsidRPr="00D76CCF">
        <w:rPr>
          <w:lang w:val="ru-RU"/>
        </w:rPr>
        <w:tab/>
      </w: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включают в себя личностные, метапредметные и предметные результаты.</w:t>
      </w:r>
    </w:p>
    <w:p w14:paraId="568AA86D" w14:textId="77777777" w:rsidR="000E5B9F" w:rsidRPr="00D76CCF" w:rsidRDefault="00DF7A8E" w:rsidP="007748DD">
      <w:pPr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представлены в программе за весь период обучения в начальной школе; метапредметные и предметные результаты — за каждый год обучения.</w:t>
      </w:r>
    </w:p>
    <w:p w14:paraId="206C3617" w14:textId="77777777" w:rsidR="000E5B9F" w:rsidRPr="00D76CCF" w:rsidRDefault="00DF7A8E" w:rsidP="007748DD">
      <w:pPr>
        <w:autoSpaceDE w:val="0"/>
        <w:autoSpaceDN w:val="0"/>
        <w:spacing w:before="70" w:after="0" w:line="271" w:lineRule="auto"/>
        <w:ind w:right="144" w:firstLine="180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14:paraId="7263D7AF" w14:textId="77777777" w:rsidR="000E5B9F" w:rsidRPr="00D76CCF" w:rsidRDefault="00DF7A8E" w:rsidP="007748DD">
      <w:pPr>
        <w:tabs>
          <w:tab w:val="left" w:pos="180"/>
        </w:tabs>
        <w:autoSpaceDE w:val="0"/>
        <w:autoSpaceDN w:val="0"/>
        <w:spacing w:before="190" w:after="0" w:line="262" w:lineRule="auto"/>
        <w:ind w:right="2160"/>
        <w:jc w:val="both"/>
        <w:rPr>
          <w:lang w:val="ru-RU"/>
        </w:rPr>
      </w:pPr>
      <w:r w:rsidRPr="00D76CCF">
        <w:rPr>
          <w:lang w:val="ru-RU"/>
        </w:rPr>
        <w:tab/>
      </w:r>
      <w:r w:rsidRPr="00D76CC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«Физическая культура» в учебном плане </w:t>
      </w: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В 3 классе на изучение предмета отводит</w:t>
      </w:r>
      <w:r w:rsidR="00D76CCF">
        <w:rPr>
          <w:rFonts w:ascii="Times New Roman" w:eastAsia="Times New Roman" w:hAnsi="Times New Roman"/>
          <w:color w:val="000000"/>
          <w:sz w:val="24"/>
          <w:lang w:val="ru-RU"/>
        </w:rPr>
        <w:t>ся 2</w:t>
      </w:r>
      <w:r w:rsidR="00D76CCF" w:rsidRPr="00D76CCF">
        <w:rPr>
          <w:rFonts w:ascii="Times New Roman" w:eastAsia="Times New Roman" w:hAnsi="Times New Roman"/>
          <w:color w:val="000000"/>
          <w:sz w:val="24"/>
          <w:lang w:val="ru-RU"/>
        </w:rPr>
        <w:t xml:space="preserve"> часа </w:t>
      </w:r>
      <w:r w:rsidR="00D76CCF">
        <w:rPr>
          <w:rFonts w:ascii="Times New Roman" w:eastAsia="Times New Roman" w:hAnsi="Times New Roman"/>
          <w:color w:val="000000"/>
          <w:sz w:val="24"/>
          <w:lang w:val="ru-RU"/>
        </w:rPr>
        <w:t>в неделю, суммарно 68 часов</w:t>
      </w: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7B5651C7" w14:textId="77777777" w:rsidR="000E5B9F" w:rsidRPr="00D76CCF" w:rsidRDefault="000E5B9F">
      <w:pPr>
        <w:rPr>
          <w:lang w:val="ru-RU"/>
        </w:rPr>
        <w:sectPr w:rsidR="000E5B9F" w:rsidRPr="00D76CCF">
          <w:pgSz w:w="11900" w:h="16840"/>
          <w:pgMar w:top="316" w:right="760" w:bottom="1440" w:left="666" w:header="720" w:footer="720" w:gutter="0"/>
          <w:cols w:space="720" w:equalWidth="0">
            <w:col w:w="10474" w:space="0"/>
          </w:cols>
          <w:docGrid w:linePitch="360"/>
        </w:sectPr>
      </w:pPr>
    </w:p>
    <w:p w14:paraId="398C2D37" w14:textId="77777777" w:rsidR="000E5B9F" w:rsidRPr="00D76CCF" w:rsidRDefault="000E5B9F">
      <w:pPr>
        <w:autoSpaceDE w:val="0"/>
        <w:autoSpaceDN w:val="0"/>
        <w:spacing w:after="78" w:line="220" w:lineRule="exact"/>
        <w:rPr>
          <w:lang w:val="ru-RU"/>
        </w:rPr>
      </w:pPr>
    </w:p>
    <w:p w14:paraId="51AF5C70" w14:textId="77777777" w:rsidR="000E5B9F" w:rsidRPr="00D76CCF" w:rsidRDefault="00DF7A8E">
      <w:pPr>
        <w:autoSpaceDE w:val="0"/>
        <w:autoSpaceDN w:val="0"/>
        <w:spacing w:after="0" w:line="230" w:lineRule="auto"/>
        <w:rPr>
          <w:lang w:val="ru-RU"/>
        </w:rPr>
      </w:pPr>
      <w:r w:rsidRPr="00D76CC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4F7A1D23" w14:textId="77777777" w:rsidR="000E5B9F" w:rsidRPr="00D76CCF" w:rsidRDefault="00DF7A8E" w:rsidP="007748DD">
      <w:pPr>
        <w:tabs>
          <w:tab w:val="left" w:pos="180"/>
        </w:tabs>
        <w:autoSpaceDE w:val="0"/>
        <w:autoSpaceDN w:val="0"/>
        <w:spacing w:before="346" w:after="0" w:line="262" w:lineRule="auto"/>
        <w:ind w:right="432"/>
        <w:jc w:val="both"/>
        <w:rPr>
          <w:lang w:val="ru-RU"/>
        </w:rPr>
      </w:pPr>
      <w:r w:rsidRPr="00D76CCF">
        <w:rPr>
          <w:lang w:val="ru-RU"/>
        </w:rPr>
        <w:tab/>
      </w:r>
      <w:r w:rsidRPr="00D76CC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Знания о физической культуре</w:t>
      </w: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. Из истории развития физической культуры у древних народов, населявших территорию России. История появления современного спорта.</w:t>
      </w:r>
    </w:p>
    <w:p w14:paraId="1ABCA980" w14:textId="77777777" w:rsidR="000E5B9F" w:rsidRPr="00D76CCF" w:rsidRDefault="00DF7A8E" w:rsidP="007748DD">
      <w:pPr>
        <w:autoSpaceDE w:val="0"/>
        <w:autoSpaceDN w:val="0"/>
        <w:spacing w:before="70" w:after="0" w:line="283" w:lineRule="auto"/>
        <w:ind w:firstLine="180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Способы самостоятельной деятельности</w:t>
      </w: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 xml:space="preserve">. Виды физических упражнений, используемых на уроках физической культуры: общеразвивающие, подготовительные, соревновательные, их </w:t>
      </w:r>
      <w:r w:rsidRPr="00D76CCF">
        <w:rPr>
          <w:lang w:val="ru-RU"/>
        </w:rPr>
        <w:br/>
      </w: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 xml:space="preserve">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</w:t>
      </w:r>
      <w:r w:rsidRPr="00D76CCF">
        <w:rPr>
          <w:lang w:val="ru-RU"/>
        </w:rPr>
        <w:br/>
      </w: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физкультминутки и утренней зарядки. Составление графика занятий по развитию физических качеств на учебный год.</w:t>
      </w:r>
    </w:p>
    <w:p w14:paraId="52BF488C" w14:textId="77777777" w:rsidR="000E5B9F" w:rsidRPr="00D76CCF" w:rsidRDefault="00DF7A8E" w:rsidP="007748DD">
      <w:pPr>
        <w:autoSpaceDE w:val="0"/>
        <w:autoSpaceDN w:val="0"/>
        <w:spacing w:before="72" w:after="0" w:line="271" w:lineRule="auto"/>
        <w:ind w:right="144" w:firstLine="180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Физическое совершенствование</w:t>
      </w:r>
      <w:r w:rsidRPr="00D76CCF">
        <w:rPr>
          <w:rFonts w:ascii="Times New Roman" w:eastAsia="Times New Roman" w:hAnsi="Times New Roman"/>
          <w:b/>
          <w:color w:val="000000"/>
          <w:sz w:val="24"/>
          <w:lang w:val="ru-RU"/>
        </w:rPr>
        <w:t>.</w:t>
      </w:r>
      <w:r w:rsidRPr="00D76CCF">
        <w:rPr>
          <w:rFonts w:ascii="Times New Roman" w:eastAsia="Times New Roman" w:hAnsi="Times New Roman"/>
          <w:i/>
          <w:color w:val="000000"/>
          <w:sz w:val="24"/>
          <w:lang w:val="ru-RU"/>
        </w:rPr>
        <w:t>Оздоровительная физическая культура</w:t>
      </w: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. 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14:paraId="0F4F13C8" w14:textId="77777777" w:rsidR="000E5B9F" w:rsidRPr="00D76CCF" w:rsidRDefault="00DF7A8E" w:rsidP="007748DD">
      <w:pPr>
        <w:autoSpaceDE w:val="0"/>
        <w:autoSpaceDN w:val="0"/>
        <w:spacing w:before="70" w:after="0" w:line="283" w:lineRule="auto"/>
        <w:ind w:right="144" w:firstLine="180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i/>
          <w:color w:val="000000"/>
          <w:sz w:val="24"/>
          <w:lang w:val="ru-RU"/>
        </w:rPr>
        <w:t>Спортивно-оздоровительная физическая культура</w:t>
      </w: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 xml:space="preserve">. Гимнастика с основами акробатики. Строевые упражнения в движении противоходом; перестроении из колонны по одному в колонну по три, стоя на месте и в движении. Упражнения в лазании по канату в три приёма. Упражнения на </w:t>
      </w:r>
      <w:r w:rsidRPr="00D76CCF">
        <w:rPr>
          <w:lang w:val="ru-RU"/>
        </w:rPr>
        <w:br/>
      </w: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руками; приставным шагом правым и левым боком.</w:t>
      </w:r>
    </w:p>
    <w:p w14:paraId="67B688DD" w14:textId="77777777" w:rsidR="000E5B9F" w:rsidRPr="00D76CCF" w:rsidRDefault="00DF7A8E" w:rsidP="007748DD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Упражнения в передвижении по гимнастической стенке: ходьба приставным шагом правым и левым боком по нижней жерди; лазанье разноимённым способом. Прыжки через скакалку с изменяющейся скоростью вращения на двух ногах и поочерёдно на правой и левой ноге; прыжки через скакалку назад с равномерной скоростью. Ритмическая гимнастика: стилизованные наклоны и повороты туловища с изменением положения рук; стилизованные шаги на месте в сочетании с движением рук, ног и туловища. Упражнения в танцах галоп и полька.</w:t>
      </w:r>
    </w:p>
    <w:p w14:paraId="60AD82BD" w14:textId="77777777" w:rsidR="000E5B9F" w:rsidRPr="00D76CCF" w:rsidRDefault="00DF7A8E" w:rsidP="007748DD">
      <w:pPr>
        <w:autoSpaceDE w:val="0"/>
        <w:autoSpaceDN w:val="0"/>
        <w:spacing w:before="70" w:after="0"/>
        <w:ind w:right="432" w:firstLine="180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Лёгкая атлетика. 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бег; бег с преодолением препятствий; с ускорением и торможением; максимальной скоростью на дистанции 30 м.</w:t>
      </w:r>
    </w:p>
    <w:p w14:paraId="7B7D818C" w14:textId="77777777" w:rsidR="000E5B9F" w:rsidRPr="00D76CCF" w:rsidRDefault="00DF7A8E" w:rsidP="007748DD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jc w:val="both"/>
        <w:rPr>
          <w:lang w:val="ru-RU"/>
        </w:rPr>
      </w:pPr>
      <w:r w:rsidRPr="00D76CCF">
        <w:rPr>
          <w:lang w:val="ru-RU"/>
        </w:rPr>
        <w:tab/>
      </w: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Лыжная подготовка. Передвижение одновременным двухшажным ходом. Упражнения в поворотах на лыжах переступанием стоя на месте и в движении. Торможение плугом.</w:t>
      </w:r>
    </w:p>
    <w:p w14:paraId="18DFBF7D" w14:textId="77777777" w:rsidR="000E5B9F" w:rsidRPr="00D76CCF" w:rsidRDefault="00DF7A8E" w:rsidP="007748DD">
      <w:pPr>
        <w:autoSpaceDE w:val="0"/>
        <w:autoSpaceDN w:val="0"/>
        <w:spacing w:before="72" w:after="0"/>
        <w:ind w:right="288" w:firstLine="180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Плавательная подготовка. Правила поведения в бассейне. Виды современного спортивного плавания: кроль на груди и спине; брас. Упражнения ознакомительного плавания: передвижение по дну ходьбой и прыжками; погружение в воду и всплывание; скольжение на воде. Упражнения в плавании кролем на груди.</w:t>
      </w:r>
    </w:p>
    <w:p w14:paraId="5AC1D9FA" w14:textId="77777777" w:rsidR="000E5B9F" w:rsidRPr="00D76CCF" w:rsidRDefault="00DF7A8E" w:rsidP="007748DD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Подвижные и спортивные игры. Подвижные игры на точность движений с приёмами спортивных игр и лыжной подготовки. Баскетбол: ведение баскетбольного мяча; ловля и передача баскетбольного мяча. Волейбол: прямая нижняя подача; приём и передача мяча снизу двумя руками на месте и в движении. Футбол: ведение футбольного мяча; удар по неподвижному футбольному мячу.</w:t>
      </w:r>
    </w:p>
    <w:p w14:paraId="59D4352B" w14:textId="77777777" w:rsidR="000E5B9F" w:rsidRPr="00D76CCF" w:rsidRDefault="00DF7A8E" w:rsidP="007748DD">
      <w:pPr>
        <w:autoSpaceDE w:val="0"/>
        <w:autoSpaceDN w:val="0"/>
        <w:spacing w:before="70" w:after="0" w:line="271" w:lineRule="auto"/>
        <w:ind w:right="432" w:firstLine="180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i/>
          <w:color w:val="000000"/>
          <w:sz w:val="24"/>
          <w:lang w:val="ru-RU"/>
        </w:rPr>
        <w:t>Прикладно-ориентированная физическая культура</w:t>
      </w: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. Развитие основных физических качеств средствами базовых видов спорта. Подготовка к выполнению нормативных требований комплекса ГТО.</w:t>
      </w:r>
    </w:p>
    <w:p w14:paraId="3D089B4C" w14:textId="77777777" w:rsidR="000E5B9F" w:rsidRPr="00D76CCF" w:rsidRDefault="000E5B9F" w:rsidP="007748DD">
      <w:pPr>
        <w:jc w:val="both"/>
        <w:rPr>
          <w:lang w:val="ru-RU"/>
        </w:rPr>
        <w:sectPr w:rsidR="000E5B9F" w:rsidRPr="00D76CCF">
          <w:pgSz w:w="11900" w:h="16840"/>
          <w:pgMar w:top="298" w:right="650" w:bottom="79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E3A82F0" w14:textId="77777777" w:rsidR="000E5B9F" w:rsidRPr="00D76CCF" w:rsidRDefault="000E5B9F" w:rsidP="007748DD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14:paraId="75BDD9DF" w14:textId="77777777" w:rsidR="000E5B9F" w:rsidRPr="00D76CCF" w:rsidRDefault="00DF7A8E" w:rsidP="007748DD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0F5C320E" w14:textId="77777777" w:rsidR="000E5B9F" w:rsidRPr="00D76CCF" w:rsidRDefault="00DF7A8E" w:rsidP="007748DD">
      <w:pPr>
        <w:autoSpaceDE w:val="0"/>
        <w:autoSpaceDN w:val="0"/>
        <w:spacing w:before="346" w:after="0" w:line="230" w:lineRule="auto"/>
        <w:ind w:left="180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5EF9083E" w14:textId="77777777" w:rsidR="000E5B9F" w:rsidRPr="00D76CCF" w:rsidRDefault="00DF7A8E" w:rsidP="007748DD">
      <w:pPr>
        <w:tabs>
          <w:tab w:val="left" w:pos="180"/>
        </w:tabs>
        <w:autoSpaceDE w:val="0"/>
        <w:autoSpaceDN w:val="0"/>
        <w:spacing w:before="190" w:after="0" w:line="283" w:lineRule="auto"/>
        <w:jc w:val="both"/>
        <w:rPr>
          <w:lang w:val="ru-RU"/>
        </w:rPr>
      </w:pPr>
      <w:r w:rsidRPr="00D76CCF">
        <w:rPr>
          <w:lang w:val="ru-RU"/>
        </w:rPr>
        <w:tab/>
      </w: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  <w:r w:rsidRPr="00D76CCF">
        <w:rPr>
          <w:lang w:val="ru-RU"/>
        </w:rPr>
        <w:tab/>
      </w: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14:paraId="12BE2577" w14:textId="77777777" w:rsidR="000E5B9F" w:rsidRPr="00D76CCF" w:rsidRDefault="00DF7A8E" w:rsidP="007748DD">
      <w:pPr>
        <w:autoSpaceDE w:val="0"/>
        <w:autoSpaceDN w:val="0"/>
        <w:spacing w:before="180" w:after="0" w:line="262" w:lineRule="auto"/>
        <w:ind w:left="420" w:right="432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14:paraId="23B01223" w14:textId="77777777" w:rsidR="000E5B9F" w:rsidRPr="00D76CCF" w:rsidRDefault="00DF7A8E" w:rsidP="007748DD">
      <w:pPr>
        <w:autoSpaceDE w:val="0"/>
        <w:autoSpaceDN w:val="0"/>
        <w:spacing w:before="238" w:after="0" w:line="262" w:lineRule="auto"/>
        <w:ind w:left="420" w:right="144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14:paraId="34B47C44" w14:textId="77777777" w:rsidR="000E5B9F" w:rsidRPr="00D76CCF" w:rsidRDefault="00DF7A8E" w:rsidP="007748DD">
      <w:pPr>
        <w:autoSpaceDE w:val="0"/>
        <w:autoSpaceDN w:val="0"/>
        <w:spacing w:before="238" w:after="0" w:line="262" w:lineRule="auto"/>
        <w:ind w:left="420" w:right="1440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14:paraId="0B101559" w14:textId="77777777" w:rsidR="000E5B9F" w:rsidRPr="00D76CCF" w:rsidRDefault="00DF7A8E" w:rsidP="007748DD">
      <w:pPr>
        <w:autoSpaceDE w:val="0"/>
        <w:autoSpaceDN w:val="0"/>
        <w:spacing w:before="238" w:after="0" w:line="262" w:lineRule="auto"/>
        <w:ind w:left="420" w:right="576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к содержанию национальных подвижных игр, этнокультурным формам и видам соревновательной деятельности;</w:t>
      </w:r>
    </w:p>
    <w:p w14:paraId="030FA63E" w14:textId="77777777" w:rsidR="000E5B9F" w:rsidRPr="00D76CCF" w:rsidRDefault="00DF7A8E" w:rsidP="007748DD">
      <w:pPr>
        <w:autoSpaceDE w:val="0"/>
        <w:autoSpaceDN w:val="0"/>
        <w:spacing w:before="238" w:after="0" w:line="262" w:lineRule="auto"/>
        <w:ind w:left="420" w:right="720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формированию культуры здоровья, соблюдению правил здорового образа жизни;</w:t>
      </w:r>
    </w:p>
    <w:p w14:paraId="0A6940C3" w14:textId="77777777" w:rsidR="000E5B9F" w:rsidRPr="00D76CCF" w:rsidRDefault="00DF7A8E" w:rsidP="007748DD">
      <w:pPr>
        <w:autoSpaceDE w:val="0"/>
        <w:autoSpaceDN w:val="0"/>
        <w:spacing w:before="238" w:after="0" w:line="271" w:lineRule="auto"/>
        <w:ind w:left="420" w:right="144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—  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14:paraId="02E64114" w14:textId="77777777" w:rsidR="000E5B9F" w:rsidRPr="00D76CCF" w:rsidRDefault="00DF7A8E" w:rsidP="007748DD">
      <w:pPr>
        <w:tabs>
          <w:tab w:val="left" w:pos="180"/>
        </w:tabs>
        <w:autoSpaceDE w:val="0"/>
        <w:autoSpaceDN w:val="0"/>
        <w:spacing w:before="298" w:after="0" w:line="281" w:lineRule="auto"/>
        <w:ind w:right="720"/>
        <w:jc w:val="both"/>
        <w:rPr>
          <w:lang w:val="ru-RU"/>
        </w:rPr>
      </w:pPr>
      <w:r w:rsidRPr="00D76CCF">
        <w:rPr>
          <w:lang w:val="ru-RU"/>
        </w:rPr>
        <w:tab/>
      </w:r>
      <w:r w:rsidRPr="00D76CC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r w:rsidRPr="00D76CCF">
        <w:rPr>
          <w:lang w:val="ru-RU"/>
        </w:rPr>
        <w:br/>
      </w:r>
      <w:r w:rsidRPr="00D76CCF">
        <w:rPr>
          <w:lang w:val="ru-RU"/>
        </w:rPr>
        <w:tab/>
      </w: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</w:r>
    </w:p>
    <w:p w14:paraId="565B4444" w14:textId="77777777" w:rsidR="000E5B9F" w:rsidRPr="00D76CCF" w:rsidRDefault="00DF7A8E" w:rsidP="007748DD">
      <w:pPr>
        <w:autoSpaceDE w:val="0"/>
        <w:autoSpaceDN w:val="0"/>
        <w:spacing w:before="192" w:after="0" w:line="230" w:lineRule="auto"/>
        <w:ind w:left="180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 xml:space="preserve">По окончании </w:t>
      </w:r>
      <w:r w:rsidRPr="00D76CCF">
        <w:rPr>
          <w:rFonts w:ascii="Times New Roman" w:eastAsia="Times New Roman" w:hAnsi="Times New Roman"/>
          <w:b/>
          <w:color w:val="000000"/>
          <w:sz w:val="24"/>
          <w:lang w:val="ru-RU"/>
        </w:rPr>
        <w:t>третьего года обучения</w:t>
      </w: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 xml:space="preserve"> учащиеся научатся:</w:t>
      </w:r>
    </w:p>
    <w:p w14:paraId="0656D581" w14:textId="77777777" w:rsidR="000E5B9F" w:rsidRPr="00D76CCF" w:rsidRDefault="00DF7A8E" w:rsidP="007748DD">
      <w:pPr>
        <w:autoSpaceDE w:val="0"/>
        <w:autoSpaceDN w:val="0"/>
        <w:spacing w:before="192" w:after="0" w:line="230" w:lineRule="auto"/>
        <w:ind w:left="180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УУД:</w:t>
      </w:r>
    </w:p>
    <w:p w14:paraId="4C496F8F" w14:textId="77777777" w:rsidR="000E5B9F" w:rsidRPr="00D76CCF" w:rsidRDefault="00DF7A8E" w:rsidP="007748DD">
      <w:pPr>
        <w:autoSpaceDE w:val="0"/>
        <w:autoSpaceDN w:val="0"/>
        <w:spacing w:before="178" w:after="0" w:line="262" w:lineRule="auto"/>
        <w:ind w:left="420" w:right="432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—  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</w:r>
    </w:p>
    <w:p w14:paraId="3849958B" w14:textId="77777777" w:rsidR="000E5B9F" w:rsidRPr="00D76CCF" w:rsidRDefault="00DF7A8E" w:rsidP="007748DD">
      <w:pPr>
        <w:autoSpaceDE w:val="0"/>
        <w:autoSpaceDN w:val="0"/>
        <w:spacing w:before="238" w:after="0" w:line="262" w:lineRule="auto"/>
        <w:ind w:left="420" w:right="144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—  объяснять понятие «дозировка нагрузки», правильно применять способы её регулирования на занятиях физической культурой;</w:t>
      </w:r>
    </w:p>
    <w:p w14:paraId="79FAD21B" w14:textId="77777777" w:rsidR="000E5B9F" w:rsidRPr="00D76CCF" w:rsidRDefault="00DF7A8E" w:rsidP="007748DD">
      <w:pPr>
        <w:autoSpaceDE w:val="0"/>
        <w:autoSpaceDN w:val="0"/>
        <w:spacing w:before="238" w:after="0" w:line="262" w:lineRule="auto"/>
        <w:ind w:left="420" w:right="720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—  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</w:p>
    <w:p w14:paraId="265B4322" w14:textId="77777777" w:rsidR="000E5B9F" w:rsidRPr="00D76CCF" w:rsidRDefault="00DF7A8E" w:rsidP="007748DD">
      <w:pPr>
        <w:autoSpaceDE w:val="0"/>
        <w:autoSpaceDN w:val="0"/>
        <w:spacing w:before="238" w:after="0" w:line="271" w:lineRule="auto"/>
        <w:ind w:left="420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—  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14:paraId="162B236E" w14:textId="77777777" w:rsidR="000E5B9F" w:rsidRPr="00D76CCF" w:rsidRDefault="00DF7A8E" w:rsidP="007748DD">
      <w:pPr>
        <w:autoSpaceDE w:val="0"/>
        <w:autoSpaceDN w:val="0"/>
        <w:spacing w:before="238" w:after="0" w:line="230" w:lineRule="auto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—  вести наблюдения за динамикой показателей физического развития и физических качеств в</w:t>
      </w:r>
    </w:p>
    <w:p w14:paraId="0FFAEFA8" w14:textId="77777777" w:rsidR="000E5B9F" w:rsidRPr="00D76CCF" w:rsidRDefault="000E5B9F" w:rsidP="007748DD">
      <w:pPr>
        <w:jc w:val="both"/>
        <w:rPr>
          <w:lang w:val="ru-RU"/>
        </w:rPr>
        <w:sectPr w:rsidR="000E5B9F" w:rsidRPr="00D76CCF">
          <w:pgSz w:w="11900" w:h="16840"/>
          <w:pgMar w:top="29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8C8B874" w14:textId="77777777" w:rsidR="000E5B9F" w:rsidRPr="00D76CCF" w:rsidRDefault="000E5B9F" w:rsidP="007748DD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14:paraId="37590B5D" w14:textId="77777777" w:rsidR="000E5B9F" w:rsidRPr="00D76CCF" w:rsidRDefault="00DF7A8E" w:rsidP="007748DD">
      <w:pPr>
        <w:autoSpaceDE w:val="0"/>
        <w:autoSpaceDN w:val="0"/>
        <w:spacing w:after="0" w:line="230" w:lineRule="auto"/>
        <w:ind w:left="240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течение учебного года, определять их приросты по учебным четвертям (триместрам);</w:t>
      </w:r>
    </w:p>
    <w:p w14:paraId="6E15C4BA" w14:textId="77777777" w:rsidR="000E5B9F" w:rsidRPr="00D76CCF" w:rsidRDefault="00DF7A8E" w:rsidP="007748DD">
      <w:pPr>
        <w:autoSpaceDE w:val="0"/>
        <w:autoSpaceDN w:val="0"/>
        <w:spacing w:before="298" w:after="0" w:line="230" w:lineRule="auto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УУД:</w:t>
      </w:r>
    </w:p>
    <w:p w14:paraId="5428FA85" w14:textId="77777777" w:rsidR="000E5B9F" w:rsidRPr="00D76CCF" w:rsidRDefault="00DF7A8E" w:rsidP="007748DD">
      <w:pPr>
        <w:autoSpaceDE w:val="0"/>
        <w:autoSpaceDN w:val="0"/>
        <w:spacing w:before="178" w:after="0" w:line="262" w:lineRule="auto"/>
        <w:ind w:left="240" w:right="1152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—  организовывать совместные подвижные игры, принимать в них активное участие с соблюдением правил и норм этического поведения;</w:t>
      </w:r>
    </w:p>
    <w:p w14:paraId="431FB056" w14:textId="77777777" w:rsidR="000E5B9F" w:rsidRPr="00D76CCF" w:rsidRDefault="00DF7A8E" w:rsidP="007748DD">
      <w:pPr>
        <w:autoSpaceDE w:val="0"/>
        <w:autoSpaceDN w:val="0"/>
        <w:spacing w:before="238" w:after="0" w:line="262" w:lineRule="auto"/>
        <w:ind w:left="240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—  правильно использовать строевые команды, названия упражнений и способов деятельности во время совместного выполнения учебных заданий;</w:t>
      </w:r>
    </w:p>
    <w:p w14:paraId="31BC9BED" w14:textId="77777777" w:rsidR="000E5B9F" w:rsidRPr="00D76CCF" w:rsidRDefault="00DF7A8E" w:rsidP="007748DD">
      <w:pPr>
        <w:autoSpaceDE w:val="0"/>
        <w:autoSpaceDN w:val="0"/>
        <w:spacing w:before="238" w:after="0" w:line="262" w:lineRule="auto"/>
        <w:ind w:left="240" w:right="864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—  активно участвовать в обсуждении учебных заданий, анализе выполнения физических упражнений и технических действий из осваиваемых видов спорта;</w:t>
      </w:r>
    </w:p>
    <w:p w14:paraId="2BB68DEB" w14:textId="77777777" w:rsidR="000E5B9F" w:rsidRPr="00D76CCF" w:rsidRDefault="00DF7A8E" w:rsidP="007748DD">
      <w:pPr>
        <w:autoSpaceDE w:val="0"/>
        <w:autoSpaceDN w:val="0"/>
        <w:spacing w:before="240" w:after="0" w:line="262" w:lineRule="auto"/>
        <w:ind w:left="240" w:right="288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—  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14:paraId="156F3A67" w14:textId="77777777" w:rsidR="000E5B9F" w:rsidRPr="00D76CCF" w:rsidRDefault="00DF7A8E" w:rsidP="007748DD">
      <w:pPr>
        <w:autoSpaceDE w:val="0"/>
        <w:autoSpaceDN w:val="0"/>
        <w:spacing w:before="298" w:after="0" w:line="230" w:lineRule="auto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УУД:</w:t>
      </w:r>
    </w:p>
    <w:p w14:paraId="67204693" w14:textId="77777777" w:rsidR="000E5B9F" w:rsidRPr="00D76CCF" w:rsidRDefault="00DF7A8E" w:rsidP="007748DD">
      <w:pPr>
        <w:autoSpaceDE w:val="0"/>
        <w:autoSpaceDN w:val="0"/>
        <w:spacing w:before="178" w:after="0" w:line="262" w:lineRule="auto"/>
        <w:ind w:left="240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—  контролировать выполнение физических упражнений, корректировать их на основе сравнения с заданными образцами;</w:t>
      </w:r>
    </w:p>
    <w:p w14:paraId="5C406857" w14:textId="77777777" w:rsidR="000E5B9F" w:rsidRPr="00D76CCF" w:rsidRDefault="00DF7A8E" w:rsidP="007748DD">
      <w:pPr>
        <w:autoSpaceDE w:val="0"/>
        <w:autoSpaceDN w:val="0"/>
        <w:spacing w:before="238" w:after="0" w:line="262" w:lineRule="auto"/>
        <w:ind w:left="240" w:right="1008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—  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</w:t>
      </w:r>
    </w:p>
    <w:p w14:paraId="2DEFC3DF" w14:textId="77777777" w:rsidR="000E5B9F" w:rsidRPr="00D76CCF" w:rsidRDefault="00DF7A8E" w:rsidP="007748DD">
      <w:pPr>
        <w:autoSpaceDE w:val="0"/>
        <w:autoSpaceDN w:val="0"/>
        <w:spacing w:before="238" w:after="0" w:line="262" w:lineRule="auto"/>
        <w:ind w:left="240" w:right="288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—  оценивать сложность возникающих игровых задач, предлагать их совместное коллективное решение.</w:t>
      </w:r>
    </w:p>
    <w:p w14:paraId="623A1BED" w14:textId="77777777" w:rsidR="000E5B9F" w:rsidRPr="00D76CCF" w:rsidRDefault="00DF7A8E" w:rsidP="007748DD">
      <w:pPr>
        <w:autoSpaceDE w:val="0"/>
        <w:autoSpaceDN w:val="0"/>
        <w:spacing w:before="298" w:after="0" w:line="262" w:lineRule="auto"/>
        <w:ind w:right="4176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D76CCF">
        <w:rPr>
          <w:lang w:val="ru-RU"/>
        </w:rPr>
        <w:br/>
      </w: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третьем классе обучающийся научится:</w:t>
      </w:r>
    </w:p>
    <w:p w14:paraId="6A4E2BBC" w14:textId="77777777" w:rsidR="000E5B9F" w:rsidRPr="00D76CCF" w:rsidRDefault="00DF7A8E" w:rsidP="007748DD">
      <w:pPr>
        <w:autoSpaceDE w:val="0"/>
        <w:autoSpaceDN w:val="0"/>
        <w:spacing w:before="178" w:after="0" w:line="262" w:lineRule="auto"/>
        <w:ind w:left="240" w:right="432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во время выполнения гимнастических и акробатических упражнений; легкоатлетической, лыжной, игровой и плавательной подготовки;</w:t>
      </w:r>
    </w:p>
    <w:p w14:paraId="53F0C6ED" w14:textId="77777777" w:rsidR="000E5B9F" w:rsidRPr="00D76CCF" w:rsidRDefault="00DF7A8E" w:rsidP="007748DD">
      <w:pPr>
        <w:autoSpaceDE w:val="0"/>
        <w:autoSpaceDN w:val="0"/>
        <w:spacing w:before="238" w:after="0" w:line="271" w:lineRule="auto"/>
        <w:ind w:left="240" w:right="1008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</w:t>
      </w:r>
    </w:p>
    <w:p w14:paraId="570C670F" w14:textId="77777777" w:rsidR="000E5B9F" w:rsidRPr="00D76CCF" w:rsidRDefault="00DF7A8E" w:rsidP="007748DD">
      <w:pPr>
        <w:autoSpaceDE w:val="0"/>
        <w:autoSpaceDN w:val="0"/>
        <w:spacing w:before="238" w:after="0" w:line="262" w:lineRule="auto"/>
        <w:ind w:left="240" w:right="576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—  измерять частоту пульса и определять физическую нагрузку по её значениям с помощью таблицы стандартных нагрузок;</w:t>
      </w:r>
    </w:p>
    <w:p w14:paraId="11DA990C" w14:textId="77777777" w:rsidR="000E5B9F" w:rsidRPr="00D76CCF" w:rsidRDefault="00DF7A8E" w:rsidP="007748DD">
      <w:pPr>
        <w:autoSpaceDE w:val="0"/>
        <w:autoSpaceDN w:val="0"/>
        <w:spacing w:before="240" w:after="0" w:line="262" w:lineRule="auto"/>
        <w:ind w:left="240" w:right="1008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—  выполнять упражнения дыхательной и зрительной гимнастики, объяснять их связь с предупреждением появления утомления;</w:t>
      </w:r>
    </w:p>
    <w:p w14:paraId="0A2E18BC" w14:textId="77777777" w:rsidR="000E5B9F" w:rsidRPr="00D76CCF" w:rsidRDefault="00DF7A8E" w:rsidP="007748DD">
      <w:pPr>
        <w:autoSpaceDE w:val="0"/>
        <w:autoSpaceDN w:val="0"/>
        <w:spacing w:before="238" w:after="0" w:line="262" w:lineRule="auto"/>
        <w:ind w:left="240" w:right="432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—  выполнять движение противоходом в колонне по одному, перестраиваться из колонны по одному в колонну по три на месте и в движении;</w:t>
      </w:r>
    </w:p>
    <w:p w14:paraId="2577A0B1" w14:textId="77777777" w:rsidR="000E5B9F" w:rsidRPr="00D76CCF" w:rsidRDefault="00DF7A8E" w:rsidP="007748DD">
      <w:pPr>
        <w:autoSpaceDE w:val="0"/>
        <w:autoSpaceDN w:val="0"/>
        <w:spacing w:before="238" w:after="0" w:line="271" w:lineRule="auto"/>
        <w:ind w:left="240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—  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</w:t>
      </w:r>
    </w:p>
    <w:p w14:paraId="795C6935" w14:textId="77777777" w:rsidR="000E5B9F" w:rsidRPr="00D76CCF" w:rsidRDefault="00DF7A8E" w:rsidP="007748DD">
      <w:pPr>
        <w:autoSpaceDE w:val="0"/>
        <w:autoSpaceDN w:val="0"/>
        <w:spacing w:before="238" w:after="0" w:line="262" w:lineRule="auto"/>
        <w:ind w:left="240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—  передвигаться по нижней жерди гимнастической стенки приставным шагом в правую и левую сторону; лазать разноимённым способом;</w:t>
      </w:r>
    </w:p>
    <w:p w14:paraId="693D1E52" w14:textId="77777777" w:rsidR="000E5B9F" w:rsidRPr="00D76CCF" w:rsidRDefault="00DF7A8E" w:rsidP="007748DD">
      <w:pPr>
        <w:autoSpaceDE w:val="0"/>
        <w:autoSpaceDN w:val="0"/>
        <w:spacing w:before="238" w:after="0" w:line="262" w:lineRule="auto"/>
        <w:ind w:left="240" w:right="432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прыжки через скакалку на двух ногах и попеременно на правой и левой ноге;</w:t>
      </w:r>
    </w:p>
    <w:p w14:paraId="68C12A98" w14:textId="77777777" w:rsidR="000E5B9F" w:rsidRPr="00D76CCF" w:rsidRDefault="000E5B9F" w:rsidP="007748DD">
      <w:pPr>
        <w:jc w:val="both"/>
        <w:rPr>
          <w:lang w:val="ru-RU"/>
        </w:rPr>
        <w:sectPr w:rsidR="000E5B9F" w:rsidRPr="00D76CCF">
          <w:pgSz w:w="11900" w:h="16840"/>
          <w:pgMar w:top="298" w:right="708" w:bottom="428" w:left="846" w:header="720" w:footer="720" w:gutter="0"/>
          <w:cols w:space="720" w:equalWidth="0">
            <w:col w:w="10346" w:space="0"/>
          </w:cols>
          <w:docGrid w:linePitch="360"/>
        </w:sectPr>
      </w:pPr>
    </w:p>
    <w:p w14:paraId="558BFE41" w14:textId="77777777" w:rsidR="000E5B9F" w:rsidRPr="00D76CCF" w:rsidRDefault="000E5B9F" w:rsidP="007748DD">
      <w:pPr>
        <w:autoSpaceDE w:val="0"/>
        <w:autoSpaceDN w:val="0"/>
        <w:spacing w:after="108" w:line="220" w:lineRule="exact"/>
        <w:jc w:val="both"/>
        <w:rPr>
          <w:lang w:val="ru-RU"/>
        </w:rPr>
      </w:pPr>
    </w:p>
    <w:p w14:paraId="76A5F92C" w14:textId="77777777" w:rsidR="000E5B9F" w:rsidRPr="00D76CCF" w:rsidRDefault="00DF7A8E" w:rsidP="007748DD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упражнения ритмической гимнастики, движения танцев галоп и полька;</w:t>
      </w:r>
    </w:p>
    <w:p w14:paraId="58550CF6" w14:textId="77777777" w:rsidR="000E5B9F" w:rsidRPr="00D76CCF" w:rsidRDefault="00DF7A8E" w:rsidP="007748DD">
      <w:pPr>
        <w:autoSpaceDE w:val="0"/>
        <w:autoSpaceDN w:val="0"/>
        <w:spacing w:before="238" w:after="0" w:line="262" w:lineRule="auto"/>
        <w:ind w:right="144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—  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</w:t>
      </w:r>
    </w:p>
    <w:p w14:paraId="51DF1C7F" w14:textId="77777777" w:rsidR="000E5B9F" w:rsidRPr="00D76CCF" w:rsidRDefault="00DF7A8E" w:rsidP="007748DD">
      <w:pPr>
        <w:autoSpaceDE w:val="0"/>
        <w:autoSpaceDN w:val="0"/>
        <w:spacing w:before="238" w:after="0" w:line="262" w:lineRule="auto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—  передвигаться на лыжах одновременным двухшажным ходом, спускаться с пологого склона в стойке лыжника и тормозить плугом;</w:t>
      </w:r>
    </w:p>
    <w:p w14:paraId="775519E3" w14:textId="77777777" w:rsidR="000E5B9F" w:rsidRPr="00D76CCF" w:rsidRDefault="00DF7A8E" w:rsidP="007748DD">
      <w:pPr>
        <w:autoSpaceDE w:val="0"/>
        <w:autoSpaceDN w:val="0"/>
        <w:spacing w:before="238" w:after="0" w:line="271" w:lineRule="auto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—  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(ведение футбольного мяча змейкой);</w:t>
      </w:r>
    </w:p>
    <w:p w14:paraId="16CF0CEF" w14:textId="77777777" w:rsidR="000E5B9F" w:rsidRPr="00D76CCF" w:rsidRDefault="00DF7A8E" w:rsidP="007748DD">
      <w:pPr>
        <w:autoSpaceDE w:val="0"/>
        <w:autoSpaceDN w:val="0"/>
        <w:spacing w:before="240" w:after="0" w:line="262" w:lineRule="auto"/>
        <w:ind w:right="432"/>
        <w:jc w:val="both"/>
        <w:rPr>
          <w:lang w:val="ru-RU"/>
        </w:rPr>
      </w:pPr>
      <w:r w:rsidRPr="00D76CCF">
        <w:rPr>
          <w:rFonts w:ascii="Times New Roman" w:eastAsia="Times New Roman" w:hAnsi="Times New Roman"/>
          <w:color w:val="000000"/>
          <w:sz w:val="24"/>
          <w:lang w:val="ru-RU"/>
        </w:rPr>
        <w:t>—  выполнять упражнения на развитие физических качеств, демонстрировать приросты в их показателях.</w:t>
      </w:r>
    </w:p>
    <w:p w14:paraId="202FDCDB" w14:textId="77777777" w:rsidR="000E5B9F" w:rsidRPr="00D76CCF" w:rsidRDefault="000E5B9F">
      <w:pPr>
        <w:rPr>
          <w:lang w:val="ru-RU"/>
        </w:rPr>
        <w:sectPr w:rsidR="000E5B9F" w:rsidRPr="00D76CCF">
          <w:pgSz w:w="11900" w:h="16840"/>
          <w:pgMar w:top="328" w:right="716" w:bottom="1440" w:left="1086" w:header="720" w:footer="720" w:gutter="0"/>
          <w:cols w:space="720" w:equalWidth="0">
            <w:col w:w="10098" w:space="0"/>
          </w:cols>
          <w:docGrid w:linePitch="360"/>
        </w:sectPr>
      </w:pPr>
    </w:p>
    <w:p w14:paraId="67388197" w14:textId="77777777" w:rsidR="000E5B9F" w:rsidRPr="00D76CCF" w:rsidRDefault="000E5B9F">
      <w:pPr>
        <w:autoSpaceDE w:val="0"/>
        <w:autoSpaceDN w:val="0"/>
        <w:spacing w:after="64" w:line="220" w:lineRule="exact"/>
        <w:rPr>
          <w:lang w:val="ru-RU"/>
        </w:rPr>
      </w:pPr>
    </w:p>
    <w:p w14:paraId="7DD07B5B" w14:textId="77777777" w:rsidR="000E5B9F" w:rsidRDefault="00DF7A8E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66"/>
        <w:gridCol w:w="528"/>
        <w:gridCol w:w="1104"/>
        <w:gridCol w:w="1142"/>
        <w:gridCol w:w="864"/>
        <w:gridCol w:w="6112"/>
        <w:gridCol w:w="1236"/>
        <w:gridCol w:w="1382"/>
      </w:tblGrid>
      <w:tr w:rsidR="000E5B9F" w14:paraId="25D6E372" w14:textId="7777777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95BC7" w14:textId="77777777" w:rsidR="000E5B9F" w:rsidRDefault="00DF7A8E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E2B5BC" w14:textId="77777777" w:rsidR="000E5B9F" w:rsidRPr="00D76CCF" w:rsidRDefault="00DF7A8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2E256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91CC71" w14:textId="77777777" w:rsidR="000E5B9F" w:rsidRDefault="00DF7A8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6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5CE4AA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BD30E4" w14:textId="77777777" w:rsidR="000E5B9F" w:rsidRDefault="00DF7A8E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95A37" w14:textId="77777777" w:rsidR="000E5B9F" w:rsidRDefault="00DF7A8E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0E5B9F" w14:paraId="38731C8C" w14:textId="77777777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62CF" w14:textId="77777777" w:rsidR="000E5B9F" w:rsidRDefault="000E5B9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633D" w14:textId="77777777" w:rsidR="000E5B9F" w:rsidRDefault="000E5B9F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5ACBF0" w14:textId="77777777" w:rsidR="000E5B9F" w:rsidRDefault="00DF7A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4E998B" w14:textId="77777777" w:rsidR="000E5B9F" w:rsidRDefault="00DF7A8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653DCA" w14:textId="77777777" w:rsidR="000E5B9F" w:rsidRDefault="00DF7A8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557C" w14:textId="77777777" w:rsidR="000E5B9F" w:rsidRDefault="000E5B9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4D7E" w14:textId="77777777" w:rsidR="000E5B9F" w:rsidRDefault="000E5B9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8D46" w14:textId="77777777" w:rsidR="000E5B9F" w:rsidRDefault="000E5B9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A09A" w14:textId="77777777" w:rsidR="000E5B9F" w:rsidRDefault="000E5B9F"/>
        </w:tc>
      </w:tr>
      <w:tr w:rsidR="000E5B9F" w:rsidRPr="00B83B81" w14:paraId="2B7E4127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1AF037" w14:textId="77777777" w:rsidR="000E5B9F" w:rsidRPr="00D76CCF" w:rsidRDefault="00DF7A8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D76CC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Знания о физической культуре</w:t>
            </w:r>
          </w:p>
        </w:tc>
      </w:tr>
      <w:tr w:rsidR="000E5B9F" w14:paraId="3371246D" w14:textId="77777777">
        <w:trPr>
          <w:trHeight w:hRule="exact" w:val="131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964079" w14:textId="77777777" w:rsidR="000E5B9F" w:rsidRDefault="00DF7A8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6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342A7E" w14:textId="77777777" w:rsidR="000E5B9F" w:rsidRPr="00D76CCF" w:rsidRDefault="00DF7A8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Физическая культура у древних народов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4ED0A8" w14:textId="77777777" w:rsidR="000E5B9F" w:rsidRDefault="00DF7A8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78F4E" w14:textId="77777777" w:rsidR="000E5B9F" w:rsidRDefault="00DF7A8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167BF" w14:textId="77777777" w:rsidR="000E5B9F" w:rsidRDefault="00DF7A8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65DE01" w14:textId="77777777" w:rsidR="000E5B9F" w:rsidRDefault="000E5B9F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61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02C17A" w14:textId="77777777" w:rsidR="000E5B9F" w:rsidRPr="00D76CCF" w:rsidRDefault="00DF7A8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рассказ учителя и рассматривают иллюстрации о физической культуре народов, населявших территорию России в древности, анализируют её значение для подготовки молодёжи к трудовой деятельности;;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историей возникновения первых спортивных соревнований и видов спорта, сравнивают их с современными видами спорта, приводят примеры их общих и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отличительных признаков;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C53B7D" w14:textId="77777777" w:rsidR="000E5B9F" w:rsidRDefault="00DF7A8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87FFE8" w14:textId="77777777" w:rsidR="000E5B9F" w:rsidRDefault="00DF7A8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</w:t>
            </w:r>
          </w:p>
        </w:tc>
      </w:tr>
      <w:tr w:rsidR="000E5B9F" w14:paraId="61BBBBAE" w14:textId="77777777">
        <w:trPr>
          <w:trHeight w:hRule="exact" w:val="348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8F2578" w14:textId="77777777" w:rsidR="000E5B9F" w:rsidRDefault="00DF7A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9D2518" w14:textId="77777777" w:rsidR="000E5B9F" w:rsidRDefault="00DF7A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A4BB8D" w14:textId="77777777" w:rsidR="000E5B9F" w:rsidRDefault="000E5B9F"/>
        </w:tc>
      </w:tr>
      <w:tr w:rsidR="000E5B9F" w14:paraId="1BDB191E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1BE989" w14:textId="77777777" w:rsidR="000E5B9F" w:rsidRDefault="00DF7A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Способы самостоятельной деятельности</w:t>
            </w:r>
          </w:p>
        </w:tc>
      </w:tr>
      <w:tr w:rsidR="000E5B9F" w14:paraId="7A128AB8" w14:textId="77777777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5F608D" w14:textId="77777777" w:rsidR="000E5B9F" w:rsidRDefault="00DF7A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07D418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физических упражнений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607283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15E49B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FE00F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735971" w14:textId="77777777" w:rsidR="000E5B9F" w:rsidRDefault="000E5B9F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3B3485" w14:textId="77777777" w:rsidR="000E5B9F" w:rsidRPr="00D76CCF" w:rsidRDefault="00DF7A8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видами физических упражнений, находя различия между ними, и раскрывают их предназначение для занятий физической культурой;;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несколько общеразвивающих упражнений и объясняют их отличительные признаки;;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выполняют подводящие упражнения и объясняют их отличительные признаки;; выполняют соревновательные упражнения и объясняют их отличительные признаки (упражнения из базовых видов спорта);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5AB573" w14:textId="77777777" w:rsidR="000E5B9F" w:rsidRDefault="00DF7A8E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EFBC2B" w14:textId="77777777" w:rsidR="000E5B9F" w:rsidRDefault="00DF7A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</w:t>
            </w:r>
          </w:p>
        </w:tc>
      </w:tr>
      <w:tr w:rsidR="000E5B9F" w14:paraId="128F1469" w14:textId="77777777">
        <w:trPr>
          <w:trHeight w:hRule="exact" w:val="17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60B187" w14:textId="77777777" w:rsidR="000E5B9F" w:rsidRDefault="00DF7A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7451B" w14:textId="77777777" w:rsidR="000E5B9F" w:rsidRPr="00D76CCF" w:rsidRDefault="00DF7A8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731E6F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636B75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1E26F7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C9CC2B" w14:textId="77777777" w:rsidR="000E5B9F" w:rsidRDefault="000E5B9F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AA3974" w14:textId="77777777" w:rsidR="000E5B9F" w:rsidRPr="00D76CCF" w:rsidRDefault="00DF7A8E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за образцом измерения пульса способом наложения руки под грудь, обсуждают и анализируют правила выполнения, способ подсчёта пульсовых толчков;; разучивают действия по измерению пульса и определению его значений;;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таблицей величины нагрузки по значениям пульса (малая, средняя и большая нагрузка);;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проводят мини-исследования по определению величины нагрузки по значениям пульса и показателям таблицы при выполнении стандартного упражнения (30 приседаний в спокойном темпе);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6AFAF2" w14:textId="77777777" w:rsidR="000E5B9F" w:rsidRPr="00D76CCF" w:rsidRDefault="00DF7A8E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29EDA7" w14:textId="77777777" w:rsidR="000E5B9F" w:rsidRDefault="00DF7A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</w:t>
            </w:r>
          </w:p>
        </w:tc>
      </w:tr>
      <w:tr w:rsidR="000E5B9F" w14:paraId="04077164" w14:textId="77777777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EB3A0" w14:textId="77777777" w:rsidR="000E5B9F" w:rsidRDefault="00DF7A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0DAC6F" w14:textId="77777777" w:rsidR="000E5B9F" w:rsidRPr="00D76CCF" w:rsidRDefault="00DF7A8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Дозировка физической нагрузки во время занятий физической культурой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9CF7B7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D7F5B5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F9EC82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F30335" w14:textId="77777777" w:rsidR="000E5B9F" w:rsidRDefault="000E5B9F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EC2C6" w14:textId="77777777" w:rsidR="000E5B9F" w:rsidRPr="00D76CCF" w:rsidRDefault="00DF7A8E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«дозировка нагрузки» и способами изменения воздействий дозировки нагрузки на организм, обучаются её записи в дневнике физической культуры;;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составляют комплекс физкультминутки с индивидуальной дозировкой упражнений, подбирая её по значениям пульса и ориентируясь на показатели таблицы нагрузки;; измерение пульса после выполнения физкультминутки и определение величины физической нагрузки по таблице;;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составляют индивидуальный план утренней зарядки, определяют её воздействие на организм с помощью измерения пульса в начале и по окончании выполнения (по разнице показателей);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12FA72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1EE36B" w14:textId="77777777" w:rsidR="000E5B9F" w:rsidRDefault="00DF7A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</w:t>
            </w:r>
          </w:p>
        </w:tc>
      </w:tr>
      <w:tr w:rsidR="000E5B9F" w14:paraId="2FB69EE3" w14:textId="77777777">
        <w:trPr>
          <w:trHeight w:hRule="exact" w:val="348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95C3EC" w14:textId="77777777" w:rsidR="000E5B9F" w:rsidRDefault="00DF7A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8A103A" w14:textId="77777777" w:rsidR="000E5B9F" w:rsidRDefault="00DF7A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9D2C3B" w14:textId="77777777" w:rsidR="000E5B9F" w:rsidRDefault="000E5B9F"/>
        </w:tc>
      </w:tr>
      <w:tr w:rsidR="000E5B9F" w14:paraId="1A99DBD4" w14:textId="77777777">
        <w:trPr>
          <w:trHeight w:hRule="exact" w:val="384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A40F0" w14:textId="77777777" w:rsidR="000E5B9F" w:rsidRDefault="00DF7A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ФИЗИЧЕСКОЕ СОВЕРШЕНСТВОВАНИЕ</w:t>
            </w:r>
          </w:p>
        </w:tc>
      </w:tr>
      <w:tr w:rsidR="000E5B9F" w14:paraId="774D67FF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3270A" w14:textId="77777777" w:rsidR="000E5B9F" w:rsidRDefault="00DF7A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Оздоровительная физическая культура</w:t>
            </w:r>
          </w:p>
        </w:tc>
      </w:tr>
    </w:tbl>
    <w:p w14:paraId="6F9B98C5" w14:textId="77777777" w:rsidR="000E5B9F" w:rsidRDefault="000E5B9F">
      <w:pPr>
        <w:autoSpaceDE w:val="0"/>
        <w:autoSpaceDN w:val="0"/>
        <w:spacing w:after="0" w:line="14" w:lineRule="exact"/>
      </w:pPr>
    </w:p>
    <w:p w14:paraId="3F40B693" w14:textId="77777777" w:rsidR="000E5B9F" w:rsidRDefault="000E5B9F">
      <w:pPr>
        <w:sectPr w:rsidR="000E5B9F">
          <w:pgSz w:w="16840" w:h="11900"/>
          <w:pgMar w:top="282" w:right="640" w:bottom="58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0A90CBB" w14:textId="77777777" w:rsidR="000E5B9F" w:rsidRDefault="000E5B9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66"/>
        <w:gridCol w:w="528"/>
        <w:gridCol w:w="1104"/>
        <w:gridCol w:w="1142"/>
        <w:gridCol w:w="864"/>
        <w:gridCol w:w="6112"/>
        <w:gridCol w:w="1236"/>
        <w:gridCol w:w="1382"/>
      </w:tblGrid>
      <w:tr w:rsidR="000E5B9F" w14:paraId="2B266A86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5A27EA" w14:textId="77777777" w:rsidR="000E5B9F" w:rsidRDefault="00DF7A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BA2EDF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Закаливание организма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A50C4F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D610BC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CD490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83711A" w14:textId="77777777" w:rsidR="000E5B9F" w:rsidRDefault="000E5B9F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96D5A6" w14:textId="77777777" w:rsidR="000E5B9F" w:rsidRPr="00D76CCF" w:rsidRDefault="00DF7A8E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правилами проведения закаливающей процедуры при помощи обливания, особенностями её воздействия на организм человека, укрепления его здоровья;; разучивают последовательность приёмов закаливания при помощи обливания под душем, способы регулирования температурных и временных режимов;;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8F2E06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58B86" w14:textId="77777777" w:rsidR="000E5B9F" w:rsidRDefault="00DF7A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</w:t>
            </w:r>
          </w:p>
        </w:tc>
      </w:tr>
      <w:tr w:rsidR="000E5B9F" w14:paraId="4E5D3A10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D15E28" w14:textId="77777777" w:rsidR="000E5B9F" w:rsidRDefault="00DF7A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62FAD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Дыхательная гимнастика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2FBF2A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C57464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EFAC4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B71442" w14:textId="77777777" w:rsidR="000E5B9F" w:rsidRDefault="000E5B9F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106C3" w14:textId="77777777" w:rsidR="000E5B9F" w:rsidRPr="00D76CCF" w:rsidRDefault="00DF7A8E">
            <w:pPr>
              <w:autoSpaceDE w:val="0"/>
              <w:autoSpaceDN w:val="0"/>
              <w:spacing w:before="78" w:after="0" w:line="245" w:lineRule="auto"/>
              <w:ind w:right="1008"/>
              <w:jc w:val="center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обсуждают понятие «дыхательная гимнастика», выявляют и анализируют отличительные признаки дыхательной гимнастики от обычного дыхания;;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BD3810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C93C1" w14:textId="77777777" w:rsidR="000E5B9F" w:rsidRDefault="00DF7A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</w:t>
            </w:r>
          </w:p>
        </w:tc>
      </w:tr>
      <w:tr w:rsidR="000E5B9F" w14:paraId="49C698E1" w14:textId="7777777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967AE" w14:textId="77777777" w:rsidR="000E5B9F" w:rsidRDefault="00DF7A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5B5F51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Зрительная гимнастика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648FD9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F677A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617F85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66071A" w14:textId="77777777" w:rsidR="000E5B9F" w:rsidRDefault="000E5B9F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2B5EF6" w14:textId="77777777" w:rsidR="000E5B9F" w:rsidRPr="00D76CCF" w:rsidRDefault="00DF7A8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обсуждают понятие «зрительная гимнастика», выявляют и анализируют положительное влияние зрительной гимнастики на зрение человека;;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E70093" w14:textId="77777777" w:rsidR="000E5B9F" w:rsidRPr="00D76CCF" w:rsidRDefault="00DF7A8E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0DCEE2" w14:textId="77777777" w:rsidR="000E5B9F" w:rsidRDefault="00DF7A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</w:t>
            </w:r>
          </w:p>
        </w:tc>
      </w:tr>
      <w:tr w:rsidR="000E5B9F" w14:paraId="3114C2A7" w14:textId="77777777">
        <w:trPr>
          <w:trHeight w:hRule="exact" w:val="348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E3D557" w14:textId="77777777" w:rsidR="000E5B9F" w:rsidRDefault="00DF7A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7C5022" w14:textId="77777777" w:rsidR="000E5B9F" w:rsidRDefault="00DF7A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1B06EA" w14:textId="77777777" w:rsidR="000E5B9F" w:rsidRDefault="000E5B9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E4FB53" w14:textId="77777777" w:rsidR="000E5B9F" w:rsidRDefault="000E5B9F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8A8175" w14:textId="77777777" w:rsidR="000E5B9F" w:rsidRDefault="000E5B9F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954B55" w14:textId="77777777" w:rsidR="000E5B9F" w:rsidRDefault="000E5B9F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77D007" w14:textId="77777777" w:rsidR="000E5B9F" w:rsidRDefault="000E5B9F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744F58" w14:textId="77777777" w:rsidR="000E5B9F" w:rsidRDefault="000E5B9F"/>
        </w:tc>
      </w:tr>
      <w:tr w:rsidR="000E5B9F" w:rsidRPr="00B83B81" w14:paraId="3166E1E0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7C58CA" w14:textId="77777777" w:rsidR="000E5B9F" w:rsidRPr="00D76CCF" w:rsidRDefault="00DF7A8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4.</w:t>
            </w:r>
            <w:r w:rsidRPr="00D76CC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Спортивно-оздоровительная физическая культура</w:t>
            </w:r>
          </w:p>
        </w:tc>
      </w:tr>
      <w:tr w:rsidR="000E5B9F" w14:paraId="33AC0CA4" w14:textId="77777777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F41375" w14:textId="77777777" w:rsidR="000E5B9F" w:rsidRDefault="00DF7A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9B5B79" w14:textId="77777777" w:rsidR="000E5B9F" w:rsidRDefault="00DF7A8E">
            <w:pPr>
              <w:autoSpaceDE w:val="0"/>
              <w:autoSpaceDN w:val="0"/>
              <w:spacing w:before="76" w:after="0" w:line="250" w:lineRule="auto"/>
              <w:ind w:left="72"/>
            </w:pPr>
            <w:r w:rsidRPr="00D76CC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акробатики".</w:t>
            </w:r>
            <w:r w:rsidRPr="00D76CC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Строевые команды и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112757" w14:textId="77777777" w:rsidR="000E5B9F" w:rsidRDefault="00DF7A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1F3482" w14:textId="77777777" w:rsidR="000E5B9F" w:rsidRDefault="00DF7A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2E3B77" w14:textId="77777777" w:rsidR="000E5B9F" w:rsidRDefault="00DF7A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AC0EB5" w14:textId="77777777" w:rsidR="000E5B9F" w:rsidRDefault="000E5B9F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BD24BA" w14:textId="77777777" w:rsidR="000E5B9F" w:rsidRPr="00D76CCF" w:rsidRDefault="00DF7A8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правила выполнения передвижений в колоне по одному по команде«Противоходом налево шагом марш!»;;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правила перестроения уступами из колонны по одному в колонну по три и обратно по командам:;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правила перестроения из колонны по одному в колонну по три, с поворотом в движении по команде:;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6A77F" w14:textId="77777777" w:rsidR="000E5B9F" w:rsidRDefault="00DF7A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C48841" w14:textId="77777777" w:rsidR="000E5B9F" w:rsidRDefault="00DF7A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</w:t>
            </w:r>
          </w:p>
        </w:tc>
      </w:tr>
      <w:tr w:rsidR="000E5B9F" w14:paraId="263DB868" w14:textId="77777777">
        <w:trPr>
          <w:trHeight w:hRule="exact" w:val="17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6DC00D" w14:textId="77777777" w:rsidR="000E5B9F" w:rsidRDefault="00DF7A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6D8FB6" w14:textId="77777777" w:rsidR="000E5B9F" w:rsidRDefault="00DF7A8E">
            <w:pPr>
              <w:autoSpaceDE w:val="0"/>
              <w:autoSpaceDN w:val="0"/>
              <w:spacing w:before="78" w:after="0" w:line="245" w:lineRule="auto"/>
              <w:ind w:right="288"/>
              <w:jc w:val="center"/>
            </w:pPr>
            <w:r w:rsidRPr="00D76CC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"Гимнастика с основами акробатики".</w:t>
            </w:r>
            <w:r w:rsidRPr="00D76CC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Лазанье по канату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2EFC8D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B9959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56A301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B835A1" w14:textId="77777777" w:rsidR="000E5B9F" w:rsidRDefault="000E5B9F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E3A48" w14:textId="77777777" w:rsidR="000E5B9F" w:rsidRPr="00D76CCF" w:rsidRDefault="00DF7A8E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образец техники лазанья по канату в три приёма, выделяют основные технические элементы, определяют трудности их выполнения;;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и выполняют подводящие упражнения (приседания из виса стоя на гимнастической перекладине; прыжки вверх с удерживанием гимнастического мяча между колен; подтягивание туловища двумя руками из положения лёжа на животе на гимнастической скамейке; вис на гимнастическом канате со сгибанием и разгибанием ног в коленях);;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технику лазанья по канату (по фазам движения и в полной координации);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3E9900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805B5D" w14:textId="77777777" w:rsidR="000E5B9F" w:rsidRDefault="00DF7A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</w:t>
            </w:r>
          </w:p>
        </w:tc>
      </w:tr>
      <w:tr w:rsidR="000E5B9F" w14:paraId="58F71DDC" w14:textId="7777777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D83B69" w14:textId="77777777" w:rsidR="000E5B9F" w:rsidRDefault="00DF7A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BE584" w14:textId="77777777" w:rsidR="000E5B9F" w:rsidRDefault="00DF7A8E">
            <w:pPr>
              <w:autoSpaceDE w:val="0"/>
              <w:autoSpaceDN w:val="0"/>
              <w:spacing w:before="76" w:after="0" w:line="250" w:lineRule="auto"/>
              <w:ind w:left="72" w:right="376"/>
              <w:jc w:val="both"/>
            </w:pPr>
            <w:r w:rsidRPr="00D76CC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"Гимнастика с основами акробатики".</w:t>
            </w:r>
            <w:r w:rsidRPr="00D76CC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Передвижения по гимнастической скамейке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50BF89" w14:textId="77777777" w:rsidR="000E5B9F" w:rsidRDefault="00DF7A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D0C8A7" w14:textId="77777777" w:rsidR="000E5B9F" w:rsidRDefault="00DF7A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AE9F5C" w14:textId="77777777" w:rsidR="000E5B9F" w:rsidRDefault="00DF7A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246D73" w14:textId="77777777" w:rsidR="000E5B9F" w:rsidRDefault="000E5B9F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87DDAB" w14:textId="77777777" w:rsidR="000E5B9F" w:rsidRPr="00D76CCF" w:rsidRDefault="00DF7A8E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стилизованную ходьбу с произвольным движением рук (вперёд, вверх, назад, в стороны);;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выполняют движения туловища стоя и во время ходьбы (повороты в правую и левую сторону с движением рук, отведением поочерёдно правой и левой ноги в стороны и вперёд);;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4FE3ED" w14:textId="77777777" w:rsidR="000E5B9F" w:rsidRDefault="00DF7A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E7F036" w14:textId="77777777" w:rsidR="000E5B9F" w:rsidRDefault="00DF7A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</w:t>
            </w:r>
          </w:p>
        </w:tc>
      </w:tr>
      <w:tr w:rsidR="000E5B9F" w14:paraId="15996288" w14:textId="77777777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415D63" w14:textId="77777777" w:rsidR="000E5B9F" w:rsidRDefault="00DF7A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A857FC" w14:textId="77777777" w:rsidR="000E5B9F" w:rsidRDefault="00DF7A8E">
            <w:pPr>
              <w:autoSpaceDE w:val="0"/>
              <w:autoSpaceDN w:val="0"/>
              <w:spacing w:before="78" w:after="0" w:line="247" w:lineRule="auto"/>
              <w:ind w:left="72" w:right="376"/>
              <w:jc w:val="both"/>
            </w:pPr>
            <w:r w:rsidRPr="00D76CC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"Гимнастика с основами акробатики".</w:t>
            </w:r>
            <w:r w:rsidRPr="00D76CC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Передвижения по гимнастической стенк</w:t>
            </w:r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444128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845081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114ED1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095542" w14:textId="77777777" w:rsidR="000E5B9F" w:rsidRDefault="000E5B9F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189AB2" w14:textId="77777777" w:rsidR="000E5B9F" w:rsidRPr="00D76CCF" w:rsidRDefault="00DF7A8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передвижение по полу лицом к гимнастической стенке приставным шагом поочерёдно правым и левым боком, удерживаясь руками хватом сверху за жердь на уровне груди;;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наблюдают и анализируют образец техники лазания по гимнастической стенке разноимённым способом, обсуждают трудные элементы в выполнении упражнения;; разучивают лазанье по гимнастической стенке разноимённым способом на небольшую высоту с последующим спрыгиванием;;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370B6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7CBFC" w14:textId="77777777" w:rsidR="000E5B9F" w:rsidRDefault="00DF7A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</w:t>
            </w:r>
          </w:p>
        </w:tc>
      </w:tr>
      <w:tr w:rsidR="000E5B9F" w14:paraId="7976AAF1" w14:textId="77777777">
        <w:trPr>
          <w:trHeight w:hRule="exact" w:val="14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65C908" w14:textId="77777777" w:rsidR="000E5B9F" w:rsidRDefault="00DF7A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DE18A4" w14:textId="77777777" w:rsidR="000E5B9F" w:rsidRDefault="00DF7A8E">
            <w:pPr>
              <w:autoSpaceDE w:val="0"/>
              <w:autoSpaceDN w:val="0"/>
              <w:spacing w:before="78" w:after="0" w:line="250" w:lineRule="auto"/>
              <w:ind w:left="72" w:right="288"/>
            </w:pPr>
            <w:r w:rsidRPr="00D76CC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"Гимнастика с основами акробатики".</w:t>
            </w:r>
            <w:r w:rsidRPr="00D76CC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Прыжки через скакалку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641229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198CC8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3A9EFD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F20A95" w14:textId="77777777" w:rsidR="000E5B9F" w:rsidRDefault="000E5B9F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8CB23A" w14:textId="77777777" w:rsidR="000E5B9F" w:rsidRPr="00D76CCF" w:rsidRDefault="00DF7A8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обсуждают технику выполнения прыжков через скакалку с изменяющейся скоростью вращения вперёд;;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прыжки на двух ногах с одновременным вращением скакалки одной рукой с разной скоростью поочерёдно с правого и левого бока;;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подводящие упражнения (вращение поочерёдно правой и левой рукой назад сложенной вдвое скакалки стоя на месте; прыжки с вращением одной рукой назад сложенной вдвое скакалки поочерёдно с правого и левого бока);;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9E021B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C3B801" w14:textId="77777777" w:rsidR="000E5B9F" w:rsidRDefault="00DF7A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</w:t>
            </w:r>
          </w:p>
        </w:tc>
      </w:tr>
    </w:tbl>
    <w:p w14:paraId="5888E2AD" w14:textId="77777777" w:rsidR="000E5B9F" w:rsidRDefault="000E5B9F">
      <w:pPr>
        <w:autoSpaceDE w:val="0"/>
        <w:autoSpaceDN w:val="0"/>
        <w:spacing w:after="0" w:line="14" w:lineRule="exact"/>
      </w:pPr>
    </w:p>
    <w:p w14:paraId="166CDBE5" w14:textId="77777777" w:rsidR="000E5B9F" w:rsidRDefault="000E5B9F">
      <w:pPr>
        <w:sectPr w:rsidR="000E5B9F">
          <w:pgSz w:w="16840" w:h="11900"/>
          <w:pgMar w:top="284" w:right="640" w:bottom="54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93C99E2" w14:textId="77777777" w:rsidR="000E5B9F" w:rsidRDefault="000E5B9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66"/>
        <w:gridCol w:w="528"/>
        <w:gridCol w:w="1104"/>
        <w:gridCol w:w="1142"/>
        <w:gridCol w:w="864"/>
        <w:gridCol w:w="6112"/>
        <w:gridCol w:w="1236"/>
        <w:gridCol w:w="1382"/>
      </w:tblGrid>
      <w:tr w:rsidR="000E5B9F" w14:paraId="21E9C8A4" w14:textId="77777777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E86E0F" w14:textId="77777777" w:rsidR="000E5B9F" w:rsidRDefault="00DF7A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3120F" w14:textId="77777777" w:rsidR="000E5B9F" w:rsidRDefault="00DF7A8E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D76CC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"Гимнастика с основами акробатики".</w:t>
            </w:r>
            <w:r w:rsidRPr="00D76CC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Ритмическая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гимнастика»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68B6C6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387E01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46CF6C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901AA7" w14:textId="77777777" w:rsidR="000E5B9F" w:rsidRDefault="000E5B9F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5B7041" w14:textId="77777777" w:rsidR="000E5B9F" w:rsidRPr="00D76CCF" w:rsidRDefault="00DF7A8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«ритмическая гимнастика», особенностями содержания стилизованных упражнений ритмической гимнастики, отличиями упражнений ритмической гимнастики от упражнений других видов гимнастик;;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упражнения ритмической гимнастки:;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составляют индивидуальную комбинацию ритмической гимнастики из хорошо освоенных упражнений, разучивают и выполняют её под музыкальное сопровождение (домашнее задание с помощью родителей);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EE438F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A2858A" w14:textId="77777777" w:rsidR="000E5B9F" w:rsidRDefault="00DF7A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</w:t>
            </w:r>
          </w:p>
        </w:tc>
      </w:tr>
      <w:tr w:rsidR="000E5B9F" w14:paraId="25C95916" w14:textId="7777777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C2F653" w14:textId="77777777" w:rsidR="000E5B9F" w:rsidRDefault="00DF7A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709136" w14:textId="77777777" w:rsidR="000E5B9F" w:rsidRDefault="00DF7A8E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D76CC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"Гимнастика с основами акробатики".</w:t>
            </w:r>
            <w:r w:rsidRPr="00D76CC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Танцевальные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7FB442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33AB1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F75AA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31BAAC" w14:textId="77777777" w:rsidR="000E5B9F" w:rsidRDefault="000E5B9F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D33000" w14:textId="77777777" w:rsidR="000E5B9F" w:rsidRPr="00D76CCF" w:rsidRDefault="00DF7A8E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повторяют движения танца галоп (приставной шаг в правую и левую сторону с подскоком и приземлением; шаг вперёд с подскоком и приземлением);;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выполняют танец галоп в полной координации под музыкальное сопровождение (в парах);;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E54FD5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4846F" w14:textId="77777777" w:rsidR="000E5B9F" w:rsidRDefault="00DF7A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</w:t>
            </w:r>
          </w:p>
        </w:tc>
      </w:tr>
      <w:tr w:rsidR="000E5B9F" w14:paraId="06E31453" w14:textId="77777777">
        <w:trPr>
          <w:trHeight w:hRule="exact" w:val="12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6B74C3" w14:textId="77777777" w:rsidR="000E5B9F" w:rsidRDefault="00DF7A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B3988" w14:textId="77777777" w:rsidR="000E5B9F" w:rsidRPr="00D76CCF" w:rsidRDefault="00DF7A8E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 w:rsidRPr="00D76CC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Прыжок в длину с разбега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ABDF7" w14:textId="77777777" w:rsidR="000E5B9F" w:rsidRDefault="00DF7A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6A957" w14:textId="77777777" w:rsidR="000E5B9F" w:rsidRDefault="00DF7A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BB24B5" w14:textId="77777777" w:rsidR="000E5B9F" w:rsidRDefault="00DF7A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7BECC7" w14:textId="77777777" w:rsidR="000E5B9F" w:rsidRDefault="000E5B9F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374A8A" w14:textId="77777777" w:rsidR="000E5B9F" w:rsidRPr="00D76CCF" w:rsidRDefault="00DF7A8E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образец техники прыжка в длину с разбега, способом согнув ноги, обсуждают особенности выполнения отдельных его фаз (разбег, отталкивание, полёт, приземление);;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подводящие упражнения к прыжку с разбега, согнув ноги:;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выполняют прыжок в длину с разбега, согнув ноги в полной координации;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33451B" w14:textId="77777777" w:rsidR="000E5B9F" w:rsidRDefault="00DF7A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EF06C1" w14:textId="77777777" w:rsidR="000E5B9F" w:rsidRDefault="00DF7A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</w:t>
            </w:r>
          </w:p>
        </w:tc>
      </w:tr>
      <w:tr w:rsidR="000E5B9F" w14:paraId="08D02892" w14:textId="77777777">
        <w:trPr>
          <w:trHeight w:hRule="exact" w:val="25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8F7171" w14:textId="77777777" w:rsidR="000E5B9F" w:rsidRDefault="00DF7A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4.10.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FEC38" w14:textId="77777777" w:rsidR="000E5B9F" w:rsidRPr="00D76CCF" w:rsidRDefault="00DF7A8E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"Лёгкая атлетика".</w:t>
            </w:r>
            <w:r w:rsidRPr="00D76CC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Беговые упражнения повышенной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координационной сложности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15F6F6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B0144F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7E57A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FB5DCD" w14:textId="77777777" w:rsidR="000E5B9F" w:rsidRDefault="000E5B9F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4A4B34" w14:textId="77777777" w:rsidR="000E5B9F" w:rsidRPr="00D76CCF" w:rsidRDefault="00DF7A8E">
            <w:pPr>
              <w:autoSpaceDE w:val="0"/>
              <w:autoSpaceDN w:val="0"/>
              <w:spacing w:before="78" w:after="0" w:line="254" w:lineRule="auto"/>
              <w:ind w:left="72" w:right="432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упражнения:;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 — челночный бег 3 × 5 м, челночный бег 4 × 5 м, челночный бег 4 × 10 м;; 2 — пробегание под гимнастической перекладиной с наклоном вперёд, с наклоном вперед-в сторону (высота перекладины на уровни груди обучающихся);;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 — бег через набивные мячи;;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4 — бег с наступанием на гимнастическую скамейку;;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5 — бег по наклонной гимнастической скамейке (вверх и вниз);;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6 — ускорение с высокого старта;;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7 — ускорение с поворотом направо и налево;;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8 — бег с максимальной скоростью на дистанцию 30 м;;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 — бег с максимальной скоростью на короткое расстояние с дополнительным отягощением (гантелями в руках весом по 100 г);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33D98A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2D6032" w14:textId="77777777" w:rsidR="000E5B9F" w:rsidRDefault="00DF7A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</w:t>
            </w:r>
          </w:p>
        </w:tc>
      </w:tr>
      <w:tr w:rsidR="000E5B9F" w14:paraId="5942D681" w14:textId="7777777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B12AAD" w14:textId="77777777" w:rsidR="000E5B9F" w:rsidRDefault="00DF7A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4.11.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BF0D30" w14:textId="77777777" w:rsidR="000E5B9F" w:rsidRPr="00D76CCF" w:rsidRDefault="00DF7A8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"Лыжная подготовка".</w:t>
            </w:r>
          </w:p>
          <w:p w14:paraId="3B6991DA" w14:textId="77777777" w:rsidR="000E5B9F" w:rsidRPr="00D76CCF" w:rsidRDefault="00DF7A8E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Передвижение на лыжах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одновременным двухшажным ходом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D2080" w14:textId="77777777" w:rsidR="000E5B9F" w:rsidRPr="00DF7A8E" w:rsidRDefault="00DF7A8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A4B333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7BB087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2FEE68" w14:textId="77777777" w:rsidR="000E5B9F" w:rsidRDefault="000E5B9F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D9CA93" w14:textId="77777777" w:rsidR="000E5B9F" w:rsidRPr="00D76CCF" w:rsidRDefault="00DF7A8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образец учителя, выделяют отдельные фазы и особенности их выполнения;;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последовательно технику одновременного двухшажного хода:;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 — одновременное отталкивание палками и скольжение на двух лыжах с небольшого пологого склона;;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D251F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C5E730" w14:textId="77777777" w:rsidR="000E5B9F" w:rsidRDefault="00DF7A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</w:t>
            </w:r>
          </w:p>
        </w:tc>
      </w:tr>
      <w:tr w:rsidR="000E5B9F" w14:paraId="50525F2B" w14:textId="77777777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C0A4C" w14:textId="77777777" w:rsidR="000E5B9F" w:rsidRDefault="00DF7A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4.12.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3F3FA" w14:textId="77777777" w:rsidR="000E5B9F" w:rsidRPr="00D76CCF" w:rsidRDefault="00DF7A8E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"Лыжная подготовка". Повороты на лыжах способом переступания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03AD17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141B15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5FB24C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47D3E4" w14:textId="77777777" w:rsidR="000E5B9F" w:rsidRDefault="000E5B9F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98BA35" w14:textId="77777777" w:rsidR="000E5B9F" w:rsidRPr="00D76CCF" w:rsidRDefault="00DF7A8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выполняют повороты переступанием в правую и левую сторону стоя на месте;;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2C37C8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64B3CC" w14:textId="77777777" w:rsidR="000E5B9F" w:rsidRDefault="00DF7A8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</w:t>
            </w:r>
          </w:p>
        </w:tc>
      </w:tr>
      <w:tr w:rsidR="000E5B9F" w14:paraId="33C7BF4D" w14:textId="77777777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9C818" w14:textId="77777777" w:rsidR="000E5B9F" w:rsidRDefault="00DF7A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4.13.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1E0189" w14:textId="77777777" w:rsidR="000E5B9F" w:rsidRPr="00D76CCF" w:rsidRDefault="00DF7A8E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"Лыжная подготовка". </w:t>
            </w:r>
            <w:r w:rsidRPr="00D76CC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Повороты на лыжах способом переступания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2D9CD2" w14:textId="77777777" w:rsidR="000E5B9F" w:rsidRDefault="00DF7A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E5E9AD" w14:textId="77777777" w:rsidR="000E5B9F" w:rsidRDefault="00DF7A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424CF7" w14:textId="77777777" w:rsidR="000E5B9F" w:rsidRDefault="00DF7A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8F85A2" w14:textId="77777777" w:rsidR="000E5B9F" w:rsidRDefault="000E5B9F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672E3" w14:textId="77777777" w:rsidR="000E5B9F" w:rsidRPr="00D76CCF" w:rsidRDefault="00DF7A8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выполняют торможение плугом при спуске с небольшого пологого склона;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7262E7" w14:textId="77777777" w:rsidR="000E5B9F" w:rsidRDefault="00DF7A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491C18" w14:textId="77777777" w:rsidR="000E5B9F" w:rsidRDefault="00DF7A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</w:t>
            </w:r>
          </w:p>
        </w:tc>
      </w:tr>
    </w:tbl>
    <w:p w14:paraId="1102CD1C" w14:textId="77777777" w:rsidR="000E5B9F" w:rsidRDefault="000E5B9F">
      <w:pPr>
        <w:autoSpaceDE w:val="0"/>
        <w:autoSpaceDN w:val="0"/>
        <w:spacing w:after="0" w:line="14" w:lineRule="exact"/>
      </w:pPr>
    </w:p>
    <w:p w14:paraId="3383605F" w14:textId="77777777" w:rsidR="000E5B9F" w:rsidRDefault="000E5B9F">
      <w:pPr>
        <w:sectPr w:rsidR="000E5B9F">
          <w:pgSz w:w="16840" w:h="11900"/>
          <w:pgMar w:top="284" w:right="640" w:bottom="78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214F500" w14:textId="77777777" w:rsidR="000E5B9F" w:rsidRDefault="000E5B9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66"/>
        <w:gridCol w:w="528"/>
        <w:gridCol w:w="1104"/>
        <w:gridCol w:w="1142"/>
        <w:gridCol w:w="864"/>
        <w:gridCol w:w="6112"/>
        <w:gridCol w:w="1236"/>
        <w:gridCol w:w="1382"/>
      </w:tblGrid>
      <w:tr w:rsidR="000E5B9F" w14:paraId="4A33D1D8" w14:textId="77777777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07EEB3" w14:textId="77777777" w:rsidR="000E5B9F" w:rsidRDefault="00DF7A8E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4.15.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5CF982" w14:textId="77777777" w:rsidR="000E5B9F" w:rsidRPr="00D76CCF" w:rsidRDefault="00DF7A8E">
            <w:pPr>
              <w:autoSpaceDE w:val="0"/>
              <w:autoSpaceDN w:val="0"/>
              <w:spacing w:before="80" w:after="0" w:line="250" w:lineRule="auto"/>
              <w:ind w:left="72" w:right="144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"Подвижные и спортивные игры".</w:t>
            </w:r>
            <w:r w:rsidRPr="00D76CC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Подвижные игры с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элементами спортивных игр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DCB7B5" w14:textId="77777777" w:rsidR="000E5B9F" w:rsidRDefault="00DF7A8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807F89" w14:textId="77777777" w:rsidR="000E5B9F" w:rsidRDefault="00DF7A8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A96A02" w14:textId="77777777" w:rsidR="000E5B9F" w:rsidRDefault="00DF7A8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54B441" w14:textId="77777777" w:rsidR="000E5B9F" w:rsidRDefault="000E5B9F">
            <w:pPr>
              <w:autoSpaceDE w:val="0"/>
              <w:autoSpaceDN w:val="0"/>
              <w:spacing w:before="80" w:after="0" w:line="245" w:lineRule="auto"/>
              <w:jc w:val="center"/>
            </w:pP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4003F" w14:textId="77777777" w:rsidR="000E5B9F" w:rsidRPr="00D76CCF" w:rsidRDefault="00DF7A8E">
            <w:pPr>
              <w:autoSpaceDE w:val="0"/>
              <w:autoSpaceDN w:val="0"/>
              <w:spacing w:before="80" w:after="0" w:line="252" w:lineRule="auto"/>
              <w:ind w:left="72" w:right="288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правила подвижных игр, условия их проведения и способы подготовки игровой площадки;;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наблюдают и анализируют образцы технических действий разучиваемых подвижных игр, обсуждают особенности их выполнения в условиях игровой деятельности;; разучивают технические действия подвижных игр с элементами игры баскетбола, волейбола, футбола;;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DA5A8A" w14:textId="77777777" w:rsidR="000E5B9F" w:rsidRDefault="00DF7A8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D017F5" w14:textId="77777777" w:rsidR="000E5B9F" w:rsidRDefault="00DF7A8E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</w:t>
            </w:r>
          </w:p>
        </w:tc>
      </w:tr>
      <w:tr w:rsidR="000E5B9F" w14:paraId="71F8CBDE" w14:textId="77777777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061C05" w14:textId="77777777" w:rsidR="000E5B9F" w:rsidRDefault="00DF7A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4.16.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DB4E0" w14:textId="77777777" w:rsidR="000E5B9F" w:rsidRDefault="00DF7A8E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D76CC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"Подвижные и спортивные игры".</w:t>
            </w:r>
            <w:r w:rsidRPr="00D76CC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Спортивные игры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C0ACAC" w14:textId="77777777" w:rsidR="000E5B9F" w:rsidRPr="00DF7A8E" w:rsidRDefault="00D5280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AD1E46" w14:textId="77777777" w:rsidR="000E5B9F" w:rsidRDefault="00DF7A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6F2A77" w14:textId="77777777" w:rsidR="000E5B9F" w:rsidRDefault="00DF7A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BCD232" w14:textId="77777777" w:rsidR="000E5B9F" w:rsidRDefault="000E5B9F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D8C67F" w14:textId="77777777" w:rsidR="000E5B9F" w:rsidRPr="00D76CCF" w:rsidRDefault="00DF7A8E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за образцами технических действий игры баскетбол, уточняют особенности их выполнения;;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технические приёмы игры баскетбол (в группах и парах);;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за образцами технических действий игры волейбол, уточняют особенности их выполнения;;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технические приёмы игры волейбол (в группах и парах):;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за образцами технических действий игры футбол, уточняют особенности их выполнения;;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технические приёмы игры футбол (в группах и парах):;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43B30E" w14:textId="77777777" w:rsidR="000E5B9F" w:rsidRDefault="00DF7A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38ED6A" w14:textId="77777777" w:rsidR="000E5B9F" w:rsidRDefault="00DF7A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</w:t>
            </w:r>
          </w:p>
        </w:tc>
      </w:tr>
      <w:tr w:rsidR="000E5B9F" w14:paraId="6A9CF412" w14:textId="77777777">
        <w:trPr>
          <w:trHeight w:hRule="exact" w:val="348"/>
        </w:trPr>
        <w:tc>
          <w:tcPr>
            <w:tcW w:w="313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1E95C" w14:textId="77777777" w:rsidR="000E5B9F" w:rsidRDefault="00DF7A8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52719E" w14:textId="77777777" w:rsidR="000E5B9F" w:rsidRDefault="006737E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49</w:t>
            </w:r>
          </w:p>
        </w:tc>
        <w:tc>
          <w:tcPr>
            <w:tcW w:w="11840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DDBCB4" w14:textId="77777777" w:rsidR="000E5B9F" w:rsidRDefault="000E5B9F"/>
        </w:tc>
      </w:tr>
      <w:tr w:rsidR="000E5B9F" w:rsidRPr="00B83B81" w14:paraId="60D7602D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C3699" w14:textId="77777777" w:rsidR="000E5B9F" w:rsidRPr="00D76CCF" w:rsidRDefault="00DF7A8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5. </w:t>
            </w:r>
            <w:r w:rsidRPr="00D76CC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Прикладно-ориентированная физическая культура</w:t>
            </w:r>
          </w:p>
        </w:tc>
      </w:tr>
      <w:tr w:rsidR="000E5B9F" w14:paraId="3E5711B4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917AF6" w14:textId="77777777" w:rsidR="000E5B9F" w:rsidRDefault="00DF7A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6F654" w14:textId="77777777" w:rsidR="000E5B9F" w:rsidRPr="00D76CCF" w:rsidRDefault="00DF7A8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Рефлексия: демонстрация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прироста показателей физических качеств к нормативным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требованиям комплекса ГТО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C4A884" w14:textId="77777777" w:rsidR="000E5B9F" w:rsidRDefault="00DF7A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81AC0B" w14:textId="77777777" w:rsidR="000E5B9F" w:rsidRDefault="00DF7A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B1DE8A" w14:textId="77777777" w:rsidR="000E5B9F" w:rsidRDefault="00DF7A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B324FB" w14:textId="77777777" w:rsidR="000E5B9F" w:rsidRDefault="000E5B9F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9E8AA6" w14:textId="77777777" w:rsidR="000E5B9F" w:rsidRPr="00D76CCF" w:rsidRDefault="00DF7A8E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демонстрируют приросты показателей физических качеств к нормативным требованиям комплекса ГТО;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39D780" w14:textId="77777777" w:rsidR="000E5B9F" w:rsidRDefault="00DF7A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0D1123" w14:textId="77777777" w:rsidR="000E5B9F" w:rsidRDefault="00DF7A8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</w:t>
            </w:r>
          </w:p>
        </w:tc>
      </w:tr>
      <w:tr w:rsidR="000E5B9F" w14:paraId="008A0E49" w14:textId="77777777">
        <w:trPr>
          <w:trHeight w:hRule="exact" w:val="348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4F03C1" w14:textId="77777777" w:rsidR="000E5B9F" w:rsidRDefault="00DF7A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FC307" w14:textId="77777777" w:rsidR="000E5B9F" w:rsidRDefault="00DF7A8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F9BB0F" w14:textId="77777777" w:rsidR="000E5B9F" w:rsidRDefault="000E5B9F"/>
        </w:tc>
      </w:tr>
      <w:tr w:rsidR="000E5B9F" w14:paraId="1593F2DB" w14:textId="77777777">
        <w:trPr>
          <w:trHeight w:hRule="exact" w:val="520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52C635" w14:textId="77777777" w:rsidR="000E5B9F" w:rsidRPr="00D76CCF" w:rsidRDefault="00DF7A8E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8AC83B" w14:textId="77777777" w:rsidR="000E5B9F" w:rsidRDefault="00D528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3050BC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95F2D8" w14:textId="77777777" w:rsidR="000E5B9F" w:rsidRDefault="00DF7A8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922B4D" w14:textId="77777777" w:rsidR="000E5B9F" w:rsidRDefault="000E5B9F"/>
        </w:tc>
      </w:tr>
    </w:tbl>
    <w:p w14:paraId="67D872C7" w14:textId="77777777" w:rsidR="000E5B9F" w:rsidRDefault="000E5B9F">
      <w:pPr>
        <w:autoSpaceDE w:val="0"/>
        <w:autoSpaceDN w:val="0"/>
        <w:spacing w:after="0" w:line="14" w:lineRule="exact"/>
      </w:pPr>
    </w:p>
    <w:p w14:paraId="75B83779" w14:textId="77777777" w:rsidR="000E5B9F" w:rsidRDefault="000E5B9F">
      <w:pPr>
        <w:sectPr w:rsidR="000E5B9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7350E79" w14:textId="77777777" w:rsidR="000E5B9F" w:rsidRDefault="000E5B9F">
      <w:pPr>
        <w:autoSpaceDE w:val="0"/>
        <w:autoSpaceDN w:val="0"/>
        <w:spacing w:after="78" w:line="220" w:lineRule="exact"/>
      </w:pPr>
    </w:p>
    <w:p w14:paraId="097918FE" w14:textId="77777777" w:rsidR="000E5B9F" w:rsidRDefault="00DF7A8E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949"/>
        <w:gridCol w:w="567"/>
        <w:gridCol w:w="730"/>
        <w:gridCol w:w="1668"/>
        <w:gridCol w:w="1236"/>
        <w:gridCol w:w="1826"/>
      </w:tblGrid>
      <w:tr w:rsidR="000E5B9F" w14:paraId="6DDF93FE" w14:textId="77777777" w:rsidTr="00D52809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C0845F" w14:textId="77777777" w:rsidR="000E5B9F" w:rsidRDefault="00DF7A8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A2D78D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2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34080E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25ADAB" w14:textId="77777777" w:rsidR="000E5B9F" w:rsidRDefault="00DF7A8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8455E3" w14:textId="77777777" w:rsidR="000E5B9F" w:rsidRDefault="00DF7A8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0E5B9F" w14:paraId="438B0D56" w14:textId="77777777" w:rsidTr="00D52809">
        <w:trPr>
          <w:trHeight w:hRule="exact" w:val="82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6FC2" w14:textId="77777777" w:rsidR="000E5B9F" w:rsidRDefault="000E5B9F"/>
        </w:tc>
        <w:tc>
          <w:tcPr>
            <w:tcW w:w="3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4251" w14:textId="77777777" w:rsidR="000E5B9F" w:rsidRDefault="000E5B9F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FDD2ED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19C19" w14:textId="77777777" w:rsidR="000E5B9F" w:rsidRDefault="00DF7A8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1E484B" w14:textId="77777777" w:rsidR="000E5B9F" w:rsidRDefault="00DF7A8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3D96" w14:textId="77777777" w:rsidR="000E5B9F" w:rsidRDefault="000E5B9F"/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8341" w14:textId="77777777" w:rsidR="000E5B9F" w:rsidRDefault="000E5B9F"/>
        </w:tc>
      </w:tr>
      <w:tr w:rsidR="000E5B9F" w14:paraId="7D0068F0" w14:textId="77777777" w:rsidTr="00D5280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8B62F9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60D648" w14:textId="77777777" w:rsidR="000E5B9F" w:rsidRDefault="00DF7A8E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Физическая культура у древних народов. </w:t>
            </w:r>
            <w:r w:rsidRPr="00D76CCF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Инструктаж по ТБ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094A3E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720E4E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9BA1D3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9BED2C" w14:textId="77777777" w:rsidR="000E5B9F" w:rsidRDefault="000E5B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E6A2CC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5B9F" w14:paraId="076217D7" w14:textId="77777777" w:rsidTr="00D52809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C6B0B5" w14:textId="77777777" w:rsidR="000E5B9F" w:rsidRDefault="00DF7A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75CA6C" w14:textId="77777777" w:rsidR="000E5B9F" w:rsidRPr="00D76CCF" w:rsidRDefault="00DF7A8E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История подвижных игр и соревнований у древних народов.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373B0" w14:textId="77777777" w:rsidR="000E5B9F" w:rsidRDefault="00DF7A8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DA1AB3" w14:textId="77777777" w:rsidR="000E5B9F" w:rsidRDefault="00DF7A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3F3738" w14:textId="77777777" w:rsidR="000E5B9F" w:rsidRDefault="00DF7A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36324A" w14:textId="77777777" w:rsidR="000E5B9F" w:rsidRDefault="000E5B9F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341DA5" w14:textId="77777777" w:rsidR="000E5B9F" w:rsidRDefault="00DF7A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5B9F" w14:paraId="4C9F3F6B" w14:textId="77777777" w:rsidTr="00D5280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393EDD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2D8120" w14:textId="77777777" w:rsidR="000E5B9F" w:rsidRDefault="00DF7A8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BF5E1F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8ABFA1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63A55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58CD95" w14:textId="77777777" w:rsidR="000E5B9F" w:rsidRDefault="000E5B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D3ACF6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5B9F" w14:paraId="25259344" w14:textId="77777777" w:rsidTr="00D5280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50D4D9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024EA9" w14:textId="77777777" w:rsidR="000E5B9F" w:rsidRDefault="00DF7A8E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Виды физических упражнений.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0B4AF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709130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7EC2C5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02BB70" w14:textId="77777777" w:rsidR="000E5B9F" w:rsidRDefault="000E5B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DD7030" w14:textId="77777777" w:rsidR="000E5B9F" w:rsidRDefault="00DF7A8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E5B9F" w14:paraId="10F2CAC7" w14:textId="77777777" w:rsidTr="00D5280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8F6987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D02101" w14:textId="77777777" w:rsidR="000E5B9F" w:rsidRPr="00D76CCF" w:rsidRDefault="00DF7A8E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Нагрузка. Влияние нагрузки на мышцы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F0FB5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5A85C6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CAA970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3037A" w14:textId="77777777" w:rsidR="000E5B9F" w:rsidRDefault="000E5B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395EB4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5B9F" w:rsidRPr="00B83B81" w14:paraId="53D0F8E8" w14:textId="77777777" w:rsidTr="00D5280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59EE4A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17627E" w14:textId="77777777" w:rsidR="000E5B9F" w:rsidRPr="00D76CCF" w:rsidRDefault="00DF7A8E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2A3039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88DA3E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2946B3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8A3A7C" w14:textId="77777777" w:rsidR="000E5B9F" w:rsidRDefault="000E5B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F291D1" w14:textId="77777777" w:rsidR="000E5B9F" w:rsidRPr="00D76CCF" w:rsidRDefault="00DF7A8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0E5B9F" w14:paraId="77C0AA33" w14:textId="77777777" w:rsidTr="00D5280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9D166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12E5DC" w14:textId="77777777" w:rsidR="000E5B9F" w:rsidRPr="00D76CCF" w:rsidRDefault="00DF7A8E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Дозировка физической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нагрузки во время занятий физической культурой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08FE6B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150C04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7AB153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18CA5" w14:textId="77777777" w:rsidR="000E5B9F" w:rsidRDefault="000E5B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AD55C8" w14:textId="77777777" w:rsidR="000E5B9F" w:rsidRDefault="00DF7A8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E5B9F" w14:paraId="4702E08B" w14:textId="77777777" w:rsidTr="00D5280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4E70D9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4BF44C" w14:textId="77777777" w:rsidR="000E5B9F" w:rsidRPr="00D76CCF" w:rsidRDefault="00DF7A8E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Закаливание организма. Способы составления графика закаливающих процедур.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E7DBAF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37469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F59D95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AB5B3B" w14:textId="77777777" w:rsidR="000E5B9F" w:rsidRDefault="000E5B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D7DB3F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5B9F" w14:paraId="7BFA8337" w14:textId="77777777" w:rsidTr="00D52809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6D1A9F" w14:textId="77777777" w:rsidR="000E5B9F" w:rsidRDefault="00DF7A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335B4" w14:textId="77777777" w:rsidR="000E5B9F" w:rsidRDefault="00DF7A8E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Дыхательная гимнастика Зрительная гимнастика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502278" w14:textId="77777777" w:rsidR="000E5B9F" w:rsidRDefault="00DF7A8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47149C" w14:textId="77777777" w:rsidR="000E5B9F" w:rsidRDefault="00DF7A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E754C" w14:textId="77777777" w:rsidR="000E5B9F" w:rsidRDefault="00DF7A8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6A92C" w14:textId="77777777" w:rsidR="000E5B9F" w:rsidRDefault="000E5B9F">
            <w:pPr>
              <w:autoSpaceDE w:val="0"/>
              <w:autoSpaceDN w:val="0"/>
              <w:spacing w:before="100" w:after="0" w:line="230" w:lineRule="auto"/>
              <w:ind w:left="72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64B82D" w14:textId="77777777" w:rsidR="000E5B9F" w:rsidRDefault="00DF7A8E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0E5B9F" w14:paraId="0982ECA7" w14:textId="77777777" w:rsidTr="00D5280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88DDB9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AEEF14" w14:textId="77777777" w:rsidR="000E5B9F" w:rsidRPr="00D76CCF" w:rsidRDefault="00DF7A8E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"Лёгкая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атлетика". Прыжок в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длину с разбега Комплекс упражнений для развития прыгучести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16A92F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653E86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1C7B56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B47838" w14:textId="77777777" w:rsidR="000E5B9F" w:rsidRDefault="000E5B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4DE59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0E5B9F" w14:paraId="6C98246C" w14:textId="77777777" w:rsidTr="00D5280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BD80DB" w14:textId="77777777" w:rsidR="000E5B9F" w:rsidRDefault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11</w:t>
            </w:r>
            <w:r w:rsidR="00DF7A8E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5489F" w14:textId="77777777" w:rsidR="000E5B9F" w:rsidRPr="00D76CCF" w:rsidRDefault="00DF7A8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Подводящие упражнения для самостоятельного обучения прыжку в длину с разбега способом согнув ноги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FC75E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501F30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95D90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173114" w14:textId="77777777" w:rsidR="000E5B9F" w:rsidRDefault="000E5B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C2CF51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0E5B9F" w14:paraId="1CC8AB23" w14:textId="77777777" w:rsidTr="00D5280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BA46CF" w14:textId="77777777" w:rsidR="000E5B9F" w:rsidRDefault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</w:t>
            </w:r>
            <w:r w:rsidR="00DF7A8E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3B4B8A" w14:textId="77777777" w:rsidR="000E5B9F" w:rsidRPr="00D76CCF" w:rsidRDefault="00DF7A8E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Способ самостоятельного обучения прыжку в длину с разбега способом согнув ноги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CDCCE4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3A25E9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CD48BE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C667C" w14:textId="77777777" w:rsidR="000E5B9F" w:rsidRDefault="000E5B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A46522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0E5B9F" w14:paraId="651B691A" w14:textId="77777777" w:rsidTr="00D5280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5A12D6" w14:textId="77777777" w:rsidR="000E5B9F" w:rsidRDefault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</w:t>
            </w:r>
            <w:r w:rsidR="00DF7A8E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9193A0" w14:textId="77777777" w:rsidR="000E5B9F" w:rsidRPr="00D76CCF" w:rsidRDefault="00DF7A8E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"Лёгкая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атлетика". Беговые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повышенной координационной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D952F1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4FBE18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3C70B1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C0534" w14:textId="77777777" w:rsidR="000E5B9F" w:rsidRDefault="000E5B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2059A2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0E5B9F" w14:paraId="7E42277D" w14:textId="77777777" w:rsidTr="00D52809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9C05B3" w14:textId="77777777" w:rsidR="000E5B9F" w:rsidRDefault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</w:t>
            </w:r>
            <w:r w:rsidR="00DF7A8E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939C83" w14:textId="77777777" w:rsidR="000E5B9F" w:rsidRPr="00D76CCF" w:rsidRDefault="00DF7A8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челночного бега 3 × 5 м; 4 × 5 м; 4 × 10 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E82A6E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B07375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4A43DF" w14:textId="77777777" w:rsidR="000E5B9F" w:rsidRDefault="00DF7A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1A78F0" w14:textId="77777777" w:rsidR="000E5B9F" w:rsidRDefault="000E5B9F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9E4823" w14:textId="77777777" w:rsidR="000E5B9F" w:rsidRDefault="00DF7A8E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Зачет;</w:t>
            </w:r>
          </w:p>
        </w:tc>
      </w:tr>
      <w:tr w:rsidR="00D52809" w14:paraId="47B62A4E" w14:textId="77777777" w:rsidTr="00D52809">
        <w:trPr>
          <w:trHeight w:hRule="exact" w:val="97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F1D484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72B5FA" w14:textId="77777777" w:rsidR="00D52809" w:rsidRDefault="00D52809" w:rsidP="00D52809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Бег с максимальной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скоростью на дистанцию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30 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C127B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1DF0A6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A5BC5C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380E22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2F9CD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D52809" w14:paraId="60176B2B" w14:textId="77777777" w:rsidTr="00D52809">
        <w:trPr>
          <w:trHeight w:hRule="exact" w:val="12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81BD7D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4F455E" w14:textId="77777777" w:rsidR="00D52809" w:rsidRDefault="00D52809" w:rsidP="00D52809">
            <w:pPr>
              <w:autoSpaceDE w:val="0"/>
              <w:autoSpaceDN w:val="0"/>
              <w:spacing w:before="98" w:after="0"/>
              <w:ind w:left="72" w:right="432"/>
            </w:pP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"Гимнастика с основами акробатики".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2502A3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E2F8BD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6D361D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C1CD01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E26A5E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D52809" w14:paraId="50B2C2BF" w14:textId="77777777" w:rsidTr="00D52809">
        <w:trPr>
          <w:trHeight w:hRule="exact" w:val="246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73459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203177" w14:textId="77777777" w:rsidR="00D52809" w:rsidRPr="00D76CCF" w:rsidRDefault="00D52809" w:rsidP="00D52809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Организующие команды:«Стройся», «Смирно»,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«На первый, второй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рассчитайсь», «Вольно»,«Шагом марш», «На месте стой, раз, два»,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«Равняйсь», «В две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шеренги становись»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169B3E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4E5A6A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EF5385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640C4E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38D0E5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D52809" w14:paraId="476999A2" w14:textId="77777777" w:rsidTr="00D52809">
        <w:trPr>
          <w:trHeight w:hRule="exact" w:val="250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E60641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8AE8E5" w14:textId="77777777" w:rsidR="00D52809" w:rsidRPr="00D76CCF" w:rsidRDefault="00D52809" w:rsidP="00D52809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Организующие команды:«Стройся», «Смирно»,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«На первый, второй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рассчитайсь», «Вольно»,«Шагом марш», «На месте стой, раз, два»,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«Равняйсь», «В две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шеренги становись»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567A4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35DF3C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C1E6C7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BF1BEF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9F9025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D52809" w14:paraId="6BF12D9B" w14:textId="77777777" w:rsidTr="00D52809">
        <w:trPr>
          <w:trHeight w:hRule="exact" w:val="22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37AC8D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19.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E368C1" w14:textId="77777777" w:rsidR="00D52809" w:rsidRPr="00D76CCF" w:rsidRDefault="00D52809" w:rsidP="00D5280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"Гимнастика с основами акробатики".</w:t>
            </w:r>
          </w:p>
          <w:p w14:paraId="5A366B2F" w14:textId="77777777" w:rsidR="00D52809" w:rsidRPr="00D76CCF" w:rsidRDefault="00D52809" w:rsidP="00D52809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Лазанье по канату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Лазание по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гимнастическому канату в три приема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BAD751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E3382F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F435C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F7E38F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E1B533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Зачет;</w:t>
            </w:r>
          </w:p>
        </w:tc>
      </w:tr>
      <w:tr w:rsidR="00D52809" w14:paraId="5C027A6E" w14:textId="77777777" w:rsidTr="00D52809">
        <w:trPr>
          <w:trHeight w:hRule="exact" w:val="244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6F8979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F9ABAB" w14:textId="77777777" w:rsidR="00D52809" w:rsidRPr="00D76CCF" w:rsidRDefault="00D52809" w:rsidP="00D52809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Общеразвивающие и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подготовительные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разучивания техники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лазания по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гимнастическому канату в два приема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3B8841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6E3E2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C10667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1F9991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531968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D52809" w14:paraId="56761FDC" w14:textId="77777777" w:rsidTr="00D52809">
        <w:trPr>
          <w:trHeight w:hRule="exact" w:val="13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1FAB05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F0CF95" w14:textId="77777777" w:rsidR="00D52809" w:rsidRPr="00D76CCF" w:rsidRDefault="00D52809" w:rsidP="00D52809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самостоятельного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разучивания лазанию по канату в два приема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586F22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AC2354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D3F4ED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6816C4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3E41FC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D52809" w14:paraId="2982F8EF" w14:textId="77777777" w:rsidTr="00D52809">
        <w:trPr>
          <w:trHeight w:hRule="exact" w:val="140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B1276C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420E50" w14:textId="77777777" w:rsidR="00D52809" w:rsidRPr="00D76CCF" w:rsidRDefault="00D52809" w:rsidP="00D5280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"Гимнастика с основами акробатики".</w:t>
            </w:r>
          </w:p>
          <w:p w14:paraId="182BCFC2" w14:textId="77777777" w:rsidR="00D52809" w:rsidRDefault="00D52809" w:rsidP="00D52809">
            <w:pPr>
              <w:autoSpaceDE w:val="0"/>
              <w:autoSpaceDN w:val="0"/>
              <w:spacing w:before="7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Передвижения 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гимнастической скамейке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DFDE6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9248C7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FEED89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B6254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282E3F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D52809" w14:paraId="648A8885" w14:textId="77777777" w:rsidTr="00D52809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94BEB2" w14:textId="77777777" w:rsidR="00D52809" w:rsidRDefault="00D52809" w:rsidP="00D5280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646C4A" w14:textId="77777777" w:rsidR="00D52809" w:rsidRDefault="00D52809" w:rsidP="00D52809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Передвижения 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гимнастической скамейке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9AFA24" w14:textId="77777777" w:rsidR="00D52809" w:rsidRDefault="00D52809" w:rsidP="00D5280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7B3E2C" w14:textId="77777777" w:rsidR="00D52809" w:rsidRDefault="00D52809" w:rsidP="00D5280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0D0B01" w14:textId="77777777" w:rsidR="00D52809" w:rsidRDefault="00D52809" w:rsidP="00D5280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6C0A4B" w14:textId="77777777" w:rsidR="00D52809" w:rsidRDefault="00D52809" w:rsidP="00D52809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D3AC6C" w14:textId="77777777" w:rsidR="00D52809" w:rsidRDefault="00D52809" w:rsidP="00D5280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D52809" w14:paraId="7ABFA804" w14:textId="77777777" w:rsidTr="00D52809">
        <w:trPr>
          <w:trHeight w:hRule="exact" w:val="17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435A0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AA16C4" w14:textId="77777777" w:rsidR="00D52809" w:rsidRPr="00D76CCF" w:rsidRDefault="00D52809" w:rsidP="00D52809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техники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передвижения по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наклонной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гимнастической скамейке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38164D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C4B30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9D214A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12FE34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AF0780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D52809" w14:paraId="5B4D0AE1" w14:textId="77777777" w:rsidTr="00D52809">
        <w:trPr>
          <w:trHeight w:hRule="exact" w:val="166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9D9E96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D9A128" w14:textId="77777777" w:rsidR="00D52809" w:rsidRPr="00D76CCF" w:rsidRDefault="00D52809" w:rsidP="00D5280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"Гимнастика с основами акробатики".</w:t>
            </w:r>
          </w:p>
          <w:p w14:paraId="7A084C00" w14:textId="77777777" w:rsidR="00D52809" w:rsidRDefault="00D52809" w:rsidP="00D52809">
            <w:pPr>
              <w:autoSpaceDE w:val="0"/>
              <w:autoSpaceDN w:val="0"/>
              <w:spacing w:before="7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Передвижения 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гимнастической стенке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589F5A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60336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5D4FA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987B07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B47DDB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D52809" w14:paraId="44BB7FC4" w14:textId="77777777" w:rsidTr="00D52809">
        <w:trPr>
          <w:trHeight w:hRule="exact" w:val="22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A74F27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9456D8" w14:textId="77777777" w:rsidR="00D52809" w:rsidRPr="00D76CCF" w:rsidRDefault="00D52809" w:rsidP="00D52809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техники лазанья по гимнастической стенке разноимённым способом на небольшую высоту с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последующим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спрыгиванием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D487D7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6C282F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4E6E30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E5FC7A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3DABD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D52809" w14:paraId="26512DE7" w14:textId="77777777" w:rsidTr="00D52809">
        <w:trPr>
          <w:trHeight w:hRule="exact" w:val="17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216CD3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27.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58C6B2" w14:textId="77777777" w:rsidR="00D52809" w:rsidRPr="00D76CCF" w:rsidRDefault="00D52809" w:rsidP="00D52809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техники лазанья и спуск по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гимнастической стенке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разноимённым способом на небольшую высоту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CB9806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3CD3C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355355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CACA3A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BD1812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D52809" w14:paraId="70BDB16A" w14:textId="77777777" w:rsidTr="00D52809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5AB5B6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9C2D6" w14:textId="77777777" w:rsidR="00D52809" w:rsidRPr="00D76CCF" w:rsidRDefault="00D52809" w:rsidP="00D5280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"Гимнастика с основами акробатики".</w:t>
            </w:r>
          </w:p>
          <w:p w14:paraId="1DB45CAB" w14:textId="77777777" w:rsidR="00D52809" w:rsidRPr="00D76CCF" w:rsidRDefault="00D52809" w:rsidP="00D52809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Прыжки через скакалку Способы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самостоятельного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разучивания прыжков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через скакалку с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изменяющейся скоростью вращения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53C631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716DF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655763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D6136E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B45215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D52809" w14:paraId="78B453F1" w14:textId="77777777" w:rsidTr="00D52809">
        <w:trPr>
          <w:trHeight w:hRule="exact" w:val="1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4C1BC8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D28D43" w14:textId="77777777" w:rsidR="00D52809" w:rsidRPr="00D76CCF" w:rsidRDefault="00D52809" w:rsidP="00D52809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Прыжки через скакалку на месте, с изменяющейся скоростью вращения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8239BA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ED6E1C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A60456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011AC0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6C2AD7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D52809" w14:paraId="71934013" w14:textId="77777777" w:rsidTr="00D52809">
        <w:trPr>
          <w:trHeight w:hRule="exact" w:val="14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053C96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F22009" w14:textId="77777777" w:rsidR="00D52809" w:rsidRPr="00D76CCF" w:rsidRDefault="00D52809" w:rsidP="00D52809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Эстафета с выполнением прыжков через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гимнастическую скакалку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C3AF12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20090D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080474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9F899D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6F4412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D52809" w14:paraId="5CAB9127" w14:textId="77777777" w:rsidTr="00D52809">
        <w:trPr>
          <w:trHeight w:hRule="exact" w:val="136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0E1B6E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3F0E9E" w14:textId="77777777" w:rsidR="00D52809" w:rsidRDefault="00D52809" w:rsidP="00D52809">
            <w:pPr>
              <w:autoSpaceDE w:val="0"/>
              <w:autoSpaceDN w:val="0"/>
              <w:spacing w:before="98" w:after="0" w:line="271" w:lineRule="auto"/>
              <w:ind w:left="72" w:right="260"/>
              <w:jc w:val="both"/>
            </w:pP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"Гимнастика с основами акробатики".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20C46D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1C5B59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91F53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63A39F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88D6F7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D52809" w14:paraId="0A8C056D" w14:textId="77777777" w:rsidTr="00D52809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C73B0" w14:textId="77777777" w:rsidR="00D52809" w:rsidRDefault="00D52809" w:rsidP="00D5280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1EFDB4" w14:textId="77777777" w:rsidR="00D52809" w:rsidRDefault="00D52809" w:rsidP="00D5280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Ритмическая гимнастика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F7C944" w14:textId="77777777" w:rsidR="00D52809" w:rsidRDefault="00D52809" w:rsidP="00D5280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F11E9B" w14:textId="77777777" w:rsidR="00D52809" w:rsidRDefault="00D52809" w:rsidP="00D5280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FDF2D" w14:textId="77777777" w:rsidR="00D52809" w:rsidRDefault="00D52809" w:rsidP="00D5280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918408" w14:textId="77777777" w:rsidR="00D52809" w:rsidRDefault="00D52809" w:rsidP="00D52809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831A12" w14:textId="77777777" w:rsidR="00D52809" w:rsidRDefault="00D52809" w:rsidP="00D5280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D52809" w14:paraId="4F8CF86C" w14:textId="77777777" w:rsidTr="00D52809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B8D4C1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C6C5C2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Ритмическая гимнастика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9D6E8E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71794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404204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13E3D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2D7923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D52809" w14:paraId="1E99C51A" w14:textId="77777777" w:rsidTr="00D52809">
        <w:trPr>
          <w:trHeight w:hRule="exact" w:val="19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336BA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F76233" w14:textId="77777777" w:rsidR="00D52809" w:rsidRPr="00D76CCF" w:rsidRDefault="00D52809" w:rsidP="00D5280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"Гимнастика с основами акробатики".</w:t>
            </w:r>
          </w:p>
          <w:p w14:paraId="487F1645" w14:textId="77777777" w:rsidR="00D52809" w:rsidRDefault="00D52809" w:rsidP="00D52809">
            <w:pPr>
              <w:autoSpaceDE w:val="0"/>
              <w:autoSpaceDN w:val="0"/>
              <w:spacing w:before="70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Танцевальные упражнения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862371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0A7FBE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D35FC3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0D771C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9F3AA6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D52809" w14:paraId="0005AD71" w14:textId="77777777" w:rsidTr="00D52809">
        <w:trPr>
          <w:trHeight w:hRule="exact" w:val="12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2B4546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0D4533" w14:textId="77777777" w:rsidR="00D52809" w:rsidRPr="00D76CCF" w:rsidRDefault="00D52809" w:rsidP="00D52809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Изучение танца полька в полной координации с музыкальным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сопровождением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24AD43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17C75F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484DCC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DD4D1F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47913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D52809" w14:paraId="17AFE4FD" w14:textId="77777777" w:rsidTr="00D52809">
        <w:trPr>
          <w:trHeight w:hRule="exact" w:val="39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B6BDD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36.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C5F6BF" w14:textId="77777777" w:rsidR="00D52809" w:rsidRPr="00D76CCF" w:rsidRDefault="00D52809" w:rsidP="00D52809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 закрепление приёмов выполнения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различных комбинаций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гимнастических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упражнений с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танцевальных шагов,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поворотов, прыжков,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гимнастических и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акробатических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97CF95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36AF0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2A2A90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AFCB0D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0D8B8F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D52809" w14:paraId="5CE5047E" w14:textId="77777777" w:rsidTr="00D52809">
        <w:trPr>
          <w:trHeight w:hRule="exact" w:val="36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F07116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2F3528" w14:textId="77777777" w:rsidR="00D52809" w:rsidRPr="00D76CCF" w:rsidRDefault="00D52809" w:rsidP="00D52809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"Лыжная подготовка".</w:t>
            </w:r>
          </w:p>
          <w:p w14:paraId="7E17030A" w14:textId="77777777" w:rsidR="00D52809" w:rsidRDefault="00D52809" w:rsidP="00D52809">
            <w:pPr>
              <w:autoSpaceDE w:val="0"/>
              <w:autoSpaceDN w:val="0"/>
              <w:spacing w:before="70" w:after="0" w:line="281" w:lineRule="auto"/>
              <w:ind w:left="72" w:right="144"/>
            </w:pP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двухшажным ходом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подбора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лыжного инвентаря для лыжных прогулок.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DC89B9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9C580C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EA9608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8A8A4B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853D6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D52809" w14:paraId="41A9BA58" w14:textId="77777777" w:rsidTr="00D52809">
        <w:trPr>
          <w:trHeight w:hRule="exact" w:val="21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A481D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DD616B" w14:textId="77777777" w:rsidR="00D52809" w:rsidRPr="00D76CCF" w:rsidRDefault="00D52809" w:rsidP="00D52809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самостоятельного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обучения передвижению попеременным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двушажным лыжным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ходом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EF1A63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D443F8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40729C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79ABA1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BA1AFA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D52809" w14:paraId="1026FC86" w14:textId="77777777" w:rsidTr="00D52809">
        <w:trPr>
          <w:trHeight w:hRule="exact" w:val="15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E8D6C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643EB3" w14:textId="77777777" w:rsidR="00D52809" w:rsidRPr="00D76CCF" w:rsidRDefault="00D52809" w:rsidP="00D52809">
            <w:pPr>
              <w:autoSpaceDE w:val="0"/>
              <w:autoSpaceDN w:val="0"/>
              <w:spacing w:before="98" w:after="0" w:line="281" w:lineRule="auto"/>
              <w:ind w:left="72" w:right="576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Передвижение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попеременным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двушажным лыжным ходом с равномерной скоростью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C64A65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20D7CA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0324B8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A4737E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EFA201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D52809" w14:paraId="67ECAB74" w14:textId="77777777" w:rsidTr="00D52809">
        <w:trPr>
          <w:trHeight w:hRule="exact" w:val="14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B25368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36957F" w14:textId="77777777" w:rsidR="00D52809" w:rsidRPr="00D76CCF" w:rsidRDefault="00D52809" w:rsidP="00D52809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развития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выносливости во время самостоятельных занятий лыжной подготовкой.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20560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64FE5B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7EB1A9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72A0F9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63E9B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D52809" w14:paraId="18F121B3" w14:textId="77777777" w:rsidTr="00D52809">
        <w:trPr>
          <w:trHeight w:hRule="exact" w:val="19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A7799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4B2F74" w14:textId="77777777" w:rsidR="00D52809" w:rsidRPr="00D76CCF" w:rsidRDefault="00D52809" w:rsidP="00D52809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плана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самостоятельных занятий по развитию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выносливости во время лыжных прогулок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684D2F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5C7F6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B4F193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A459A2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0F95C2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D52809" w14:paraId="0A6D320C" w14:textId="77777777" w:rsidTr="00D52809">
        <w:trPr>
          <w:trHeight w:hRule="exact" w:val="185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A68AEB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42.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C50BC" w14:textId="77777777" w:rsidR="00D52809" w:rsidRPr="00D76CCF" w:rsidRDefault="00D52809" w:rsidP="00D52809">
            <w:pPr>
              <w:autoSpaceDE w:val="0"/>
              <w:autoSpaceDN w:val="0"/>
              <w:spacing w:before="98" w:after="0" w:line="281" w:lineRule="auto"/>
              <w:ind w:left="72" w:right="576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передвижения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попеременным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двушажным лыжным ходом на оценку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21FD68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037910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48456F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9C9F72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9DB673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D52809" w14:paraId="3494B10A" w14:textId="77777777" w:rsidTr="00D52809">
        <w:trPr>
          <w:trHeight w:hRule="exact" w:val="21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25A8CA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C90A3A" w14:textId="77777777" w:rsidR="00D52809" w:rsidRDefault="00D52809" w:rsidP="00D52809">
            <w:pPr>
              <w:autoSpaceDE w:val="0"/>
              <w:autoSpaceDN w:val="0"/>
              <w:spacing w:before="98" w:after="0" w:line="283" w:lineRule="auto"/>
              <w:ind w:left="72"/>
            </w:pP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"Лыжная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подготовка". Повороты на лыжах способом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переступания.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Техника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поворота на лыжах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способом переступания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9A196F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CE59F2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5D493D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CFAF6F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89FBFB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D52809" w14:paraId="197B2EEA" w14:textId="77777777" w:rsidTr="00D52809">
        <w:trPr>
          <w:trHeight w:hRule="exact" w:val="169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5892D7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062384" w14:textId="77777777" w:rsidR="00D52809" w:rsidRPr="00D76CCF" w:rsidRDefault="00D52809" w:rsidP="00D52809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самостоятельного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обучения технике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поворота на лыжах </w:t>
            </w:r>
            <w:r w:rsidRPr="00D76CCF">
              <w:rPr>
                <w:lang w:val="ru-RU"/>
              </w:rPr>
              <w:br/>
            </w:r>
            <w:r w:rsidRPr="00D76C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способом переступания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8D3787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97EED6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B27BCF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48C8A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069E5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D52809" w14:paraId="19F88858" w14:textId="77777777" w:rsidTr="00D52809">
        <w:trPr>
          <w:trHeight w:hRule="exact" w:val="22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C38DBE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21777B" w14:textId="77777777" w:rsidR="00D52809" w:rsidRPr="00DF7A8E" w:rsidRDefault="00D52809" w:rsidP="00D5280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"Подвижные и спортивные игры".</w:t>
            </w:r>
          </w:p>
          <w:p w14:paraId="50F19222" w14:textId="77777777" w:rsidR="00D52809" w:rsidRPr="00DF7A8E" w:rsidRDefault="00D52809" w:rsidP="00D52809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игры с </w:t>
            </w:r>
            <w:r w:rsidRPr="00DF7A8E">
              <w:rPr>
                <w:lang w:val="ru-RU"/>
              </w:rPr>
              <w:br/>
            </w: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элементами спортивных игр Игровые действия </w:t>
            </w:r>
            <w:r w:rsidRPr="00DF7A8E">
              <w:rPr>
                <w:lang w:val="ru-RU"/>
              </w:rPr>
              <w:br/>
            </w: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подвижной игры «Попади в кольцо»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800422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2B67C3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3894C2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FA620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4F6B0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D52809" w14:paraId="0E467922" w14:textId="77777777" w:rsidTr="00D52809">
        <w:trPr>
          <w:trHeight w:hRule="exact" w:val="11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93599A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16DA5" w14:textId="77777777" w:rsidR="00D52809" w:rsidRPr="00DF7A8E" w:rsidRDefault="00D52809" w:rsidP="00D5280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Организация и </w:t>
            </w:r>
            <w:r w:rsidRPr="00DF7A8E">
              <w:rPr>
                <w:lang w:val="ru-RU"/>
              </w:rPr>
              <w:br/>
            </w: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проведения подвижной игры «Попади в кольцо»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3820CA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4EDB06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352F66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683B11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AEBAF1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D52809" w14:paraId="2558C230" w14:textId="77777777" w:rsidTr="00D52809">
        <w:trPr>
          <w:trHeight w:hRule="exact" w:val="12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A1CF10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17E1E" w14:textId="77777777" w:rsidR="00D52809" w:rsidRPr="00DF7A8E" w:rsidRDefault="00D52809" w:rsidP="00D5280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Игровые действия </w:t>
            </w:r>
            <w:r w:rsidRPr="00DF7A8E">
              <w:rPr>
                <w:lang w:val="ru-RU"/>
              </w:rPr>
              <w:br/>
            </w: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подвижной игры «Гонки баскетбольных мячей»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A00E8D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5B2644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D7DFE3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B4D17F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D5BA4B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D52809" w14:paraId="47EF08B9" w14:textId="77777777" w:rsidTr="005F4E8D">
        <w:trPr>
          <w:trHeight w:hRule="exact" w:val="144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1E7757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D51E86" w14:textId="77777777" w:rsidR="00D52809" w:rsidRPr="00DF7A8E" w:rsidRDefault="00D52809" w:rsidP="00D52809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Организация и </w:t>
            </w:r>
            <w:r w:rsidRPr="00DF7A8E">
              <w:rPr>
                <w:lang w:val="ru-RU"/>
              </w:rPr>
              <w:br/>
            </w: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проведения подвижной игры «Гонки </w:t>
            </w:r>
            <w:r w:rsidRPr="00DF7A8E">
              <w:rPr>
                <w:lang w:val="ru-RU"/>
              </w:rPr>
              <w:br/>
            </w: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баскетбольных мячей»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00ACF6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F80846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623F88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2C1B49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F9DA1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D52809" w14:paraId="04823D92" w14:textId="77777777" w:rsidTr="005F4E8D">
        <w:trPr>
          <w:trHeight w:hRule="exact" w:val="11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2E75E0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6CF5F4" w14:textId="77777777" w:rsidR="00D52809" w:rsidRPr="00DF7A8E" w:rsidRDefault="00D52809" w:rsidP="00D5280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Организация и </w:t>
            </w:r>
            <w:r w:rsidRPr="00DF7A8E">
              <w:rPr>
                <w:lang w:val="ru-RU"/>
              </w:rPr>
              <w:br/>
            </w: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проведение подвижной игры «Круговая лапта»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47AD8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8964D8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EE8B08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58A692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B01D6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D52809" w14:paraId="79F4631E" w14:textId="77777777" w:rsidTr="005F4E8D">
        <w:trPr>
          <w:trHeight w:hRule="exact" w:val="15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80C0D1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71BCEF" w14:textId="77777777" w:rsidR="00D52809" w:rsidRPr="00DF7A8E" w:rsidRDefault="00D52809" w:rsidP="00D5280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"Подвижные и спортивные игры".</w:t>
            </w:r>
          </w:p>
          <w:p w14:paraId="1F6A00B5" w14:textId="77777777" w:rsidR="00D52809" w:rsidRPr="00DF7A8E" w:rsidRDefault="00D52809" w:rsidP="00D52809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Спортивные игры.</w:t>
            </w:r>
          </w:p>
          <w:p w14:paraId="40A9D81A" w14:textId="77777777" w:rsidR="00D52809" w:rsidRPr="00DF7A8E" w:rsidRDefault="00D52809" w:rsidP="00D52809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Баскетбол как спортивная игра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D427B3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03D817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85D0EE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AD2DD9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C4D38B" w14:textId="77777777" w:rsidR="00D52809" w:rsidRDefault="00D52809" w:rsidP="00D52809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Зачет;</w:t>
            </w:r>
          </w:p>
        </w:tc>
      </w:tr>
      <w:tr w:rsidR="005F4E8D" w14:paraId="5689AAC5" w14:textId="77777777" w:rsidTr="005F4E8D">
        <w:trPr>
          <w:trHeight w:hRule="exact" w:val="14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8B7E1F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51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72276F" w14:textId="77777777" w:rsidR="005F4E8D" w:rsidRPr="00DF7A8E" w:rsidRDefault="005F4E8D" w:rsidP="005F4E8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Общеразвивающие </w:t>
            </w:r>
            <w:r w:rsidRPr="00DF7A8E">
              <w:rPr>
                <w:lang w:val="ru-RU"/>
              </w:rPr>
              <w:br/>
            </w: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для обучение техническим действиям игры баскетбол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5F7B54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0B3397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C6D4D1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DF08CC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618720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5F4E8D" w14:paraId="56B8319C" w14:textId="77777777" w:rsidTr="00D52809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6920BA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19859E" w14:textId="77777777" w:rsidR="005F4E8D" w:rsidRDefault="005F4E8D" w:rsidP="005F4E8D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Техника ведения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баскетбольного мяча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7D697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6030AE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38442D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9C3854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29E161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5F4E8D" w14:paraId="7EA12906" w14:textId="77777777" w:rsidTr="005F4E8D">
        <w:trPr>
          <w:trHeight w:hRule="exact" w:val="14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5412BF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602ADC" w14:textId="77777777" w:rsidR="005F4E8D" w:rsidRPr="00DF7A8E" w:rsidRDefault="005F4E8D" w:rsidP="005F4E8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самостоятельного </w:t>
            </w:r>
            <w:r w:rsidRPr="00DF7A8E">
              <w:rPr>
                <w:lang w:val="ru-RU"/>
              </w:rPr>
              <w:br/>
            </w: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обучения технике ведения баскетбольного мяча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593554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5FB7A7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1536DD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E6BB25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A629E0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5F4E8D" w14:paraId="7BD895A4" w14:textId="77777777" w:rsidTr="005F4E8D">
        <w:trPr>
          <w:trHeight w:hRule="exact" w:val="11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AFC34B" w14:textId="77777777" w:rsidR="005F4E8D" w:rsidRDefault="005F4E8D" w:rsidP="005F4E8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E3CE50" w14:textId="77777777" w:rsidR="005F4E8D" w:rsidRPr="00DF7A8E" w:rsidRDefault="005F4E8D" w:rsidP="005F4E8D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 самостоятельного освоения техники ведения баскетбольного мяча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6ECA7F" w14:textId="77777777" w:rsidR="005F4E8D" w:rsidRDefault="005F4E8D" w:rsidP="005F4E8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5B58A9" w14:textId="77777777" w:rsidR="005F4E8D" w:rsidRDefault="005F4E8D" w:rsidP="005F4E8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64FBCD" w14:textId="77777777" w:rsidR="005F4E8D" w:rsidRDefault="005F4E8D" w:rsidP="005F4E8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1CA7FD" w14:textId="77777777" w:rsidR="005F4E8D" w:rsidRDefault="005F4E8D" w:rsidP="005F4E8D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655772" w14:textId="77777777" w:rsidR="005F4E8D" w:rsidRDefault="005F4E8D" w:rsidP="005F4E8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5F4E8D" w14:paraId="62CB8108" w14:textId="77777777" w:rsidTr="005F4E8D">
        <w:trPr>
          <w:trHeight w:hRule="exact" w:val="11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F19DA1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38F670" w14:textId="77777777" w:rsidR="005F4E8D" w:rsidRPr="00DF7A8E" w:rsidRDefault="005F4E8D" w:rsidP="005F4E8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ловли и передачи баскетбольного мяча </w:t>
            </w:r>
            <w:r w:rsidRPr="00DF7A8E">
              <w:rPr>
                <w:lang w:val="ru-RU"/>
              </w:rPr>
              <w:br/>
            </w: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двумя руками от груди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53156E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6A08A2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DA095E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A61ECE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F8C5DE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5F4E8D" w14:paraId="0E5B510F" w14:textId="77777777" w:rsidTr="005F4E8D">
        <w:trPr>
          <w:trHeight w:hRule="exact" w:val="111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21F044" w14:textId="77777777" w:rsidR="005F4E8D" w:rsidRDefault="005F4E8D" w:rsidP="005F4E8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0B3646" w14:textId="77777777" w:rsidR="005F4E8D" w:rsidRPr="00DF7A8E" w:rsidRDefault="005F4E8D" w:rsidP="005F4E8D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Общеразвивающие </w:t>
            </w:r>
            <w:r w:rsidRPr="00DF7A8E">
              <w:rPr>
                <w:lang w:val="ru-RU"/>
              </w:rPr>
              <w:br/>
            </w: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для обучения игре в волейбол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2DDF8A" w14:textId="77777777" w:rsidR="005F4E8D" w:rsidRDefault="005F4E8D" w:rsidP="005F4E8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E58F3D" w14:textId="77777777" w:rsidR="005F4E8D" w:rsidRDefault="005F4E8D" w:rsidP="005F4E8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B51CC3" w14:textId="77777777" w:rsidR="005F4E8D" w:rsidRDefault="005F4E8D" w:rsidP="005F4E8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1D1338" w14:textId="77777777" w:rsidR="005F4E8D" w:rsidRDefault="005F4E8D" w:rsidP="005F4E8D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7735E5" w14:textId="77777777" w:rsidR="005F4E8D" w:rsidRDefault="005F4E8D" w:rsidP="005F4E8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5F4E8D" w14:paraId="5CD82E1B" w14:textId="77777777" w:rsidTr="00D52809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16F22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515E84" w14:textId="77777777" w:rsidR="005F4E8D" w:rsidRPr="00DF7A8E" w:rsidRDefault="005F4E8D" w:rsidP="005F4E8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прямой нижней подачи в волейболе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A3CEC2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3FDC65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6C217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80DD6C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B55D1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5F4E8D" w14:paraId="331C258A" w14:textId="77777777" w:rsidTr="005F4E8D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6DB353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85581C" w14:textId="77777777" w:rsidR="005F4E8D" w:rsidRPr="00DF7A8E" w:rsidRDefault="005F4E8D" w:rsidP="005F4E8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самостоятельного </w:t>
            </w:r>
            <w:r w:rsidRPr="00DF7A8E">
              <w:rPr>
                <w:lang w:val="ru-RU"/>
              </w:rPr>
              <w:br/>
            </w: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разучивания прямой </w:t>
            </w:r>
            <w:r w:rsidRPr="00DF7A8E">
              <w:rPr>
                <w:lang w:val="ru-RU"/>
              </w:rPr>
              <w:br/>
            </w: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нижней подачи в </w:t>
            </w:r>
            <w:r w:rsidRPr="00DF7A8E">
              <w:rPr>
                <w:lang w:val="ru-RU"/>
              </w:rPr>
              <w:br/>
            </w: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волейболе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9205CF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F5B5A9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6D79B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CA2C87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AFB00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5F4E8D" w:rsidRPr="00B83B81" w14:paraId="659CB992" w14:textId="77777777" w:rsidTr="00C420BB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D8E065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25648C" w14:textId="77777777" w:rsidR="005F4E8D" w:rsidRPr="00DF7A8E" w:rsidRDefault="005F4E8D" w:rsidP="005F4E8D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Демонстрация прироста показателей физических качеств к нормативным требованиям комплекса ГТО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F313D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60DE08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32AFD3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00019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60C61A" w14:textId="77777777" w:rsidR="005F4E8D" w:rsidRPr="00DF7A8E" w:rsidRDefault="005F4E8D" w:rsidP="005F4E8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F7A8E">
              <w:rPr>
                <w:lang w:val="ru-RU"/>
              </w:rPr>
              <w:br/>
            </w: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DF7A8E">
              <w:rPr>
                <w:lang w:val="ru-RU"/>
              </w:rPr>
              <w:br/>
            </w: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5F4E8D" w14:paraId="38AD8E2E" w14:textId="77777777" w:rsidTr="00C420BB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8805FB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5A5643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Бег на 30 м (с)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AC0748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A01ED1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CADA3F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35DB4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CEB2C8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Зачет;</w:t>
            </w:r>
          </w:p>
        </w:tc>
      </w:tr>
      <w:tr w:rsidR="005F4E8D" w14:paraId="75791AAF" w14:textId="77777777" w:rsidTr="00C420BB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34475C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61.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28DA7" w14:textId="77777777" w:rsidR="005F4E8D" w:rsidRPr="00DF7A8E" w:rsidRDefault="005F4E8D" w:rsidP="005F4E8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Смешанное передвижение на 1000 м (мин,с)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213BFA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06A67D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DB385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4CD24D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2CBDC5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5F4E8D" w14:paraId="211D54D0" w14:textId="77777777" w:rsidTr="00C420BB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01AFE6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C5DC00" w14:textId="77777777" w:rsidR="005F4E8D" w:rsidRPr="00DF7A8E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Челночный бег 3х10 м (с)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95D6DA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601D6B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582DD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8A2ED5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334CFD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5F4E8D" w14:paraId="7E11D100" w14:textId="77777777" w:rsidTr="00C420BB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4B6D4D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AD1696" w14:textId="77777777" w:rsidR="005F4E8D" w:rsidRPr="00DF7A8E" w:rsidRDefault="005F4E8D" w:rsidP="005F4E8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Подтягивание из виса на высокой перекладине </w:t>
            </w:r>
            <w:r w:rsidRPr="00DF7A8E">
              <w:rPr>
                <w:lang w:val="ru-RU"/>
              </w:rPr>
              <w:br/>
            </w: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(количество раз)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485CD1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1DC673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52DB75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B9DB63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225488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5F4E8D" w14:paraId="64CF6005" w14:textId="77777777" w:rsidTr="00C420BB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BE6E9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64080" w14:textId="77777777" w:rsidR="005F4E8D" w:rsidRPr="00DF7A8E" w:rsidRDefault="005F4E8D" w:rsidP="005F4E8D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Подтягивание из виса лежа на низкой </w:t>
            </w:r>
            <w:r w:rsidRPr="00DF7A8E">
              <w:rPr>
                <w:lang w:val="ru-RU"/>
              </w:rPr>
              <w:br/>
            </w: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перекладине 90 см </w:t>
            </w:r>
            <w:r w:rsidRPr="00DF7A8E">
              <w:rPr>
                <w:lang w:val="ru-RU"/>
              </w:rPr>
              <w:br/>
            </w: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(количество раз)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854FC2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5196A0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C471A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107527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B48AA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5F4E8D" w14:paraId="3F9FF238" w14:textId="77777777" w:rsidTr="00C420BB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A39DDA" w14:textId="77777777" w:rsidR="005F4E8D" w:rsidRDefault="005F4E8D" w:rsidP="005F4E8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EB553D" w14:textId="77777777" w:rsidR="005F4E8D" w:rsidRPr="00DF7A8E" w:rsidRDefault="005F4E8D" w:rsidP="005F4E8D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Сгибание и разгибание рук в упоре лежа на полу (количество раз)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31E2F9" w14:textId="77777777" w:rsidR="005F4E8D" w:rsidRDefault="005F4E8D" w:rsidP="005F4E8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DD44D1" w14:textId="77777777" w:rsidR="005F4E8D" w:rsidRDefault="005F4E8D" w:rsidP="005F4E8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A60860" w14:textId="77777777" w:rsidR="005F4E8D" w:rsidRDefault="005F4E8D" w:rsidP="005F4E8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C2DDC" w14:textId="77777777" w:rsidR="005F4E8D" w:rsidRDefault="005F4E8D" w:rsidP="005F4E8D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980261" w14:textId="77777777" w:rsidR="005F4E8D" w:rsidRDefault="005F4E8D" w:rsidP="005F4E8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5F4E8D" w14:paraId="42DBD72A" w14:textId="77777777" w:rsidTr="00C420BB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1C23E9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9A9795" w14:textId="77777777" w:rsidR="005F4E8D" w:rsidRPr="00DF7A8E" w:rsidRDefault="005F4E8D" w:rsidP="005F4E8D">
            <w:pPr>
              <w:autoSpaceDE w:val="0"/>
              <w:autoSpaceDN w:val="0"/>
              <w:spacing w:before="98" w:after="0"/>
              <w:ind w:left="576" w:right="288" w:hanging="576"/>
              <w:rPr>
                <w:lang w:val="ru-RU"/>
              </w:rPr>
            </w:pP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100. Наклон вперед из </w:t>
            </w:r>
            <w:r w:rsidRPr="00DF7A8E">
              <w:rPr>
                <w:lang w:val="ru-RU"/>
              </w:rPr>
              <w:br/>
            </w: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положения стоя на </w:t>
            </w:r>
            <w:r w:rsidRPr="00DF7A8E">
              <w:rPr>
                <w:lang w:val="ru-RU"/>
              </w:rPr>
              <w:br/>
            </w: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гимнастической скамье (от уровня скамьи - см)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B6055F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F8E9FA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4D4D7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61EB5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650774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5F4E8D" w14:paraId="0ACB949E" w14:textId="77777777" w:rsidTr="00C420BB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DA40ED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F96F54" w14:textId="77777777" w:rsidR="005F4E8D" w:rsidRPr="00DF7A8E" w:rsidRDefault="005F4E8D" w:rsidP="005F4E8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Метание теннисного мяча в цель, дистанция 6 м </w:t>
            </w:r>
            <w:r w:rsidRPr="00DF7A8E">
              <w:rPr>
                <w:lang w:val="ru-RU"/>
              </w:rPr>
              <w:br/>
            </w: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(количество попаданий)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30E24C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67652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5F32B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DE8820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18DC63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5F4E8D" w14:paraId="0121C3DC" w14:textId="77777777" w:rsidTr="00C420BB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1122ED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68.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75BA6A" w14:textId="77777777" w:rsidR="005F4E8D" w:rsidRPr="00DF7A8E" w:rsidRDefault="005F4E8D" w:rsidP="005F4E8D">
            <w:pPr>
              <w:autoSpaceDE w:val="0"/>
              <w:autoSpaceDN w:val="0"/>
              <w:spacing w:before="98" w:after="0" w:line="271" w:lineRule="auto"/>
              <w:ind w:left="156" w:right="170" w:hanging="156"/>
              <w:jc w:val="both"/>
              <w:rPr>
                <w:lang w:val="ru-RU"/>
              </w:rPr>
            </w:pP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Поднимание туловища из положения лежа на спине (количество раз за 1 мин)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7D1F98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31CEB5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D3A9FA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2CCCCF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A1E1A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5F4E8D" w14:paraId="439F8F3A" w14:textId="77777777" w:rsidTr="00FD39AC">
        <w:trPr>
          <w:trHeight w:hRule="exact" w:val="2152"/>
        </w:trPr>
        <w:tc>
          <w:tcPr>
            <w:tcW w:w="4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637E6E" w14:textId="77777777" w:rsidR="005F4E8D" w:rsidRPr="00DF7A8E" w:rsidRDefault="005F4E8D" w:rsidP="005F4E8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F7A8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F5FB96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C15C42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FD18FE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4B5A3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8D27C" w14:textId="77777777" w:rsidR="005F4E8D" w:rsidRDefault="005F4E8D" w:rsidP="005F4E8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p w14:paraId="5B468D09" w14:textId="77777777" w:rsidR="000E5B9F" w:rsidRDefault="000E5B9F">
      <w:pPr>
        <w:autoSpaceDE w:val="0"/>
        <w:autoSpaceDN w:val="0"/>
        <w:spacing w:after="0" w:line="14" w:lineRule="exact"/>
      </w:pPr>
    </w:p>
    <w:p w14:paraId="3C9D6F2E" w14:textId="77777777" w:rsidR="000E5B9F" w:rsidRDefault="000E5B9F"/>
    <w:p w14:paraId="7EBF1A8A" w14:textId="77777777" w:rsidR="006737EE" w:rsidRPr="006737EE" w:rsidRDefault="006737EE" w:rsidP="006737EE">
      <w:pPr>
        <w:autoSpaceDE w:val="0"/>
        <w:autoSpaceDN w:val="0"/>
        <w:spacing w:after="0" w:line="230" w:lineRule="auto"/>
        <w:rPr>
          <w:lang w:val="ru-RU"/>
        </w:rPr>
      </w:pPr>
      <w:r w:rsidRPr="006737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14:paraId="046A1061" w14:textId="77777777" w:rsidR="006737EE" w:rsidRPr="00DF7A8E" w:rsidRDefault="006737EE" w:rsidP="006737EE">
      <w:pPr>
        <w:autoSpaceDE w:val="0"/>
        <w:autoSpaceDN w:val="0"/>
        <w:spacing w:before="346" w:after="0" w:line="300" w:lineRule="auto"/>
        <w:ind w:right="432"/>
        <w:rPr>
          <w:lang w:val="ru-RU"/>
        </w:rPr>
      </w:pPr>
      <w:r w:rsidRPr="00DF7A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DF7A8E">
        <w:rPr>
          <w:lang w:val="ru-RU"/>
        </w:rPr>
        <w:br/>
      </w:r>
      <w:r w:rsidRPr="00DF7A8E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культура, 1-4 класс/Лях В.И., Акционерное общество «Издательство «Просвещение»; Введите свой вариант:</w:t>
      </w:r>
    </w:p>
    <w:p w14:paraId="7403109C" w14:textId="77777777" w:rsidR="006737EE" w:rsidRPr="00DF7A8E" w:rsidRDefault="006737EE" w:rsidP="006737EE">
      <w:pPr>
        <w:autoSpaceDE w:val="0"/>
        <w:autoSpaceDN w:val="0"/>
        <w:spacing w:before="262" w:after="0" w:line="298" w:lineRule="auto"/>
        <w:ind w:right="144"/>
        <w:rPr>
          <w:lang w:val="ru-RU"/>
        </w:rPr>
      </w:pPr>
      <w:r w:rsidRPr="00DF7A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DF7A8E">
        <w:rPr>
          <w:lang w:val="ru-RU"/>
        </w:rPr>
        <w:br/>
      </w:r>
      <w:r w:rsidRPr="00DF7A8E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культура. Рабочие программы. Предметная линия учебников В.И.Ляха. 1-4 классы: пособие для учителей общеобразоват. учреждений / В.И.Лях. – М.: Просвещение, 2016.- 64 с. 2. Физическая культура. 1-4 классы: учеб. для общеобразоват. учреждений / В.И. Лях. – 13-е изд. – М. : Просвещение, 2012. – 190 с.</w:t>
      </w:r>
    </w:p>
    <w:p w14:paraId="22732606" w14:textId="1ED3230C" w:rsidR="006737EE" w:rsidRPr="00DF7A8E" w:rsidRDefault="006737EE" w:rsidP="007748DD">
      <w:pPr>
        <w:autoSpaceDE w:val="0"/>
        <w:autoSpaceDN w:val="0"/>
        <w:spacing w:before="264" w:after="0" w:line="302" w:lineRule="auto"/>
        <w:ind w:right="1440"/>
        <w:rPr>
          <w:lang w:val="ru-RU"/>
        </w:rPr>
        <w:sectPr w:rsidR="006737EE" w:rsidRPr="00DF7A8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DF7A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F7A8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DF7A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F7A8E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14:paraId="6087E411" w14:textId="77777777" w:rsidR="006737EE" w:rsidRPr="00DF7A8E" w:rsidRDefault="006737EE" w:rsidP="006737EE">
      <w:pPr>
        <w:autoSpaceDE w:val="0"/>
        <w:autoSpaceDN w:val="0"/>
        <w:spacing w:after="0" w:line="230" w:lineRule="auto"/>
        <w:rPr>
          <w:lang w:val="ru-RU"/>
        </w:rPr>
      </w:pPr>
      <w:r w:rsidRPr="00DF7A8E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МАТЕРИАЛЬНО-ТЕХНИЧЕСКОЕ ОБЕСПЕЧЕНИЕ ОБРАЗОВАТЕЛЬНОГО ПРОЦЕССА</w:t>
      </w:r>
    </w:p>
    <w:p w14:paraId="584555F6" w14:textId="77777777" w:rsidR="006737EE" w:rsidRPr="00DF7A8E" w:rsidRDefault="006737EE" w:rsidP="006737EE">
      <w:pPr>
        <w:autoSpaceDE w:val="0"/>
        <w:autoSpaceDN w:val="0"/>
        <w:spacing w:before="346" w:after="0" w:line="230" w:lineRule="auto"/>
        <w:rPr>
          <w:lang w:val="ru-RU"/>
        </w:rPr>
      </w:pPr>
      <w:r w:rsidRPr="00DF7A8E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14:paraId="76FFACE2" w14:textId="77777777" w:rsidR="006737EE" w:rsidRPr="00DF7A8E" w:rsidRDefault="006737EE" w:rsidP="006737EE">
      <w:pPr>
        <w:autoSpaceDE w:val="0"/>
        <w:autoSpaceDN w:val="0"/>
        <w:spacing w:before="166" w:after="0" w:line="271" w:lineRule="auto"/>
        <w:ind w:right="8352"/>
        <w:rPr>
          <w:lang w:val="ru-RU"/>
        </w:rPr>
      </w:pPr>
      <w:r w:rsidRPr="00DF7A8E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Компьютерный стол </w:t>
      </w:r>
      <w:r w:rsidRPr="00DF7A8E">
        <w:rPr>
          <w:lang w:val="ru-RU"/>
        </w:rPr>
        <w:br/>
      </w:r>
      <w:r w:rsidRPr="00DF7A8E">
        <w:rPr>
          <w:rFonts w:ascii="Times New Roman" w:eastAsia="Times New Roman" w:hAnsi="Times New Roman"/>
          <w:color w:val="000000"/>
          <w:sz w:val="24"/>
          <w:lang w:val="ru-RU"/>
        </w:rPr>
        <w:t xml:space="preserve">Ноутбук учителя </w:t>
      </w:r>
      <w:r w:rsidRPr="00DF7A8E">
        <w:rPr>
          <w:lang w:val="ru-RU"/>
        </w:rPr>
        <w:br/>
      </w:r>
      <w:r w:rsidRPr="00DF7A8E">
        <w:rPr>
          <w:rFonts w:ascii="Times New Roman" w:eastAsia="Times New Roman" w:hAnsi="Times New Roman"/>
          <w:color w:val="000000"/>
          <w:sz w:val="24"/>
          <w:lang w:val="ru-RU"/>
        </w:rPr>
        <w:t>Проектор</w:t>
      </w:r>
    </w:p>
    <w:p w14:paraId="4998573B" w14:textId="77777777" w:rsidR="006737EE" w:rsidRPr="00DF7A8E" w:rsidRDefault="006737EE" w:rsidP="006737EE">
      <w:pPr>
        <w:autoSpaceDE w:val="0"/>
        <w:autoSpaceDN w:val="0"/>
        <w:spacing w:before="262" w:after="0" w:line="230" w:lineRule="auto"/>
        <w:rPr>
          <w:lang w:val="ru-RU"/>
        </w:rPr>
      </w:pPr>
      <w:r w:rsidRPr="00DF7A8E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14:paraId="74575975" w14:textId="77777777" w:rsidR="006737EE" w:rsidRPr="00DF7A8E" w:rsidRDefault="006737EE" w:rsidP="006737EE">
      <w:pPr>
        <w:autoSpaceDE w:val="0"/>
        <w:autoSpaceDN w:val="0"/>
        <w:spacing w:before="166" w:after="0" w:line="288" w:lineRule="auto"/>
        <w:ind w:right="3600"/>
        <w:rPr>
          <w:lang w:val="ru-RU"/>
        </w:rPr>
      </w:pPr>
      <w:r w:rsidRPr="00DF7A8E">
        <w:rPr>
          <w:rFonts w:ascii="Times New Roman" w:eastAsia="Times New Roman" w:hAnsi="Times New Roman"/>
          <w:color w:val="000000"/>
          <w:sz w:val="24"/>
          <w:lang w:val="ru-RU"/>
        </w:rPr>
        <w:t xml:space="preserve">ОБОРУДОВАНИЕ ДЛЯ ПРОВЕДЕНИЯ ПРАКТИЧЕСКИХ РАБОТ Скамейка гимнастическая жесткая </w:t>
      </w:r>
      <w:r w:rsidRPr="00DF7A8E">
        <w:rPr>
          <w:lang w:val="ru-RU"/>
        </w:rPr>
        <w:br/>
      </w:r>
      <w:r w:rsidRPr="00DF7A8E">
        <w:rPr>
          <w:rFonts w:ascii="Times New Roman" w:eastAsia="Times New Roman" w:hAnsi="Times New Roman"/>
          <w:color w:val="000000"/>
          <w:sz w:val="24"/>
          <w:lang w:val="ru-RU"/>
        </w:rPr>
        <w:t xml:space="preserve">Мат гимнастический прямой </w:t>
      </w:r>
      <w:r w:rsidRPr="00DF7A8E">
        <w:rPr>
          <w:lang w:val="ru-RU"/>
        </w:rPr>
        <w:br/>
      </w:r>
      <w:r w:rsidRPr="00DF7A8E">
        <w:rPr>
          <w:rFonts w:ascii="Times New Roman" w:eastAsia="Times New Roman" w:hAnsi="Times New Roman"/>
          <w:color w:val="000000"/>
          <w:sz w:val="24"/>
          <w:lang w:val="ru-RU"/>
        </w:rPr>
        <w:t xml:space="preserve">Бревно гимнастическое напольное </w:t>
      </w:r>
      <w:r w:rsidRPr="00DF7A8E">
        <w:rPr>
          <w:lang w:val="ru-RU"/>
        </w:rPr>
        <w:br/>
      </w:r>
      <w:r w:rsidRPr="00DF7A8E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Перекладина гимнастическая пристенная </w:t>
      </w:r>
      <w:r w:rsidRPr="00DF7A8E">
        <w:rPr>
          <w:lang w:val="ru-RU"/>
        </w:rPr>
        <w:br/>
      </w:r>
      <w:r w:rsidRPr="00DF7A8E">
        <w:rPr>
          <w:rFonts w:ascii="Times New Roman" w:eastAsia="Times New Roman" w:hAnsi="Times New Roman"/>
          <w:color w:val="000000"/>
          <w:sz w:val="24"/>
          <w:lang w:val="ru-RU"/>
        </w:rPr>
        <w:t xml:space="preserve">Канат для лазания </w:t>
      </w:r>
      <w:r w:rsidRPr="00DF7A8E">
        <w:rPr>
          <w:lang w:val="ru-RU"/>
        </w:rPr>
        <w:br/>
      </w:r>
      <w:r w:rsidRPr="00DF7A8E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Перекладина навесная универсальная </w:t>
      </w:r>
      <w:r w:rsidRPr="00DF7A8E">
        <w:rPr>
          <w:lang w:val="ru-RU"/>
        </w:rPr>
        <w:br/>
      </w:r>
      <w:r w:rsidRPr="00DF7A8E">
        <w:rPr>
          <w:rFonts w:ascii="Times New Roman" w:eastAsia="Times New Roman" w:hAnsi="Times New Roman"/>
          <w:color w:val="000000"/>
          <w:sz w:val="24"/>
          <w:lang w:val="ru-RU"/>
        </w:rPr>
        <w:t xml:space="preserve">Тренажер навесной для пресса </w:t>
      </w:r>
      <w:r w:rsidRPr="00DF7A8E">
        <w:rPr>
          <w:lang w:val="ru-RU"/>
        </w:rPr>
        <w:br/>
      </w:r>
      <w:r w:rsidRPr="00DF7A8E">
        <w:rPr>
          <w:rFonts w:ascii="Times New Roman" w:eastAsia="Times New Roman" w:hAnsi="Times New Roman"/>
          <w:color w:val="000000"/>
          <w:sz w:val="24"/>
          <w:lang w:val="ru-RU"/>
        </w:rPr>
        <w:t xml:space="preserve">Мяч для метания </w:t>
      </w:r>
      <w:r w:rsidRPr="00DF7A8E">
        <w:rPr>
          <w:lang w:val="ru-RU"/>
        </w:rPr>
        <w:br/>
      </w:r>
      <w:r w:rsidRPr="00DF7A8E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 для подвижных игр </w:t>
      </w:r>
      <w:r w:rsidRPr="00DF7A8E">
        <w:rPr>
          <w:lang w:val="ru-RU"/>
        </w:rPr>
        <w:br/>
      </w:r>
      <w:r w:rsidRPr="00DF7A8E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для проведения спортмероприятий </w:t>
      </w:r>
      <w:r w:rsidRPr="00DF7A8E">
        <w:rPr>
          <w:lang w:val="ru-RU"/>
        </w:rPr>
        <w:br/>
      </w:r>
      <w:r w:rsidRPr="00DF7A8E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судейский </w:t>
      </w:r>
      <w:r w:rsidRPr="00DF7A8E">
        <w:rPr>
          <w:lang w:val="ru-RU"/>
        </w:rPr>
        <w:br/>
      </w:r>
      <w:r w:rsidRPr="00DF7A8E">
        <w:rPr>
          <w:rFonts w:ascii="Times New Roman" w:eastAsia="Times New Roman" w:hAnsi="Times New Roman"/>
          <w:color w:val="000000"/>
          <w:sz w:val="24"/>
          <w:lang w:val="ru-RU"/>
        </w:rPr>
        <w:t xml:space="preserve">Ботинки для лыж </w:t>
      </w:r>
      <w:r w:rsidRPr="00DF7A8E">
        <w:rPr>
          <w:lang w:val="ru-RU"/>
        </w:rPr>
        <w:br/>
      </w:r>
      <w:r w:rsidRPr="00DF7A8E">
        <w:rPr>
          <w:rFonts w:ascii="Times New Roman" w:eastAsia="Times New Roman" w:hAnsi="Times New Roman"/>
          <w:color w:val="000000"/>
          <w:sz w:val="24"/>
          <w:lang w:val="ru-RU"/>
        </w:rPr>
        <w:t xml:space="preserve">Лыжи </w:t>
      </w:r>
      <w:r w:rsidRPr="00DF7A8E">
        <w:rPr>
          <w:lang w:val="ru-RU"/>
        </w:rPr>
        <w:br/>
      </w:r>
      <w:r w:rsidRPr="00DF7A8E">
        <w:rPr>
          <w:rFonts w:ascii="Times New Roman" w:eastAsia="Times New Roman" w:hAnsi="Times New Roman"/>
          <w:color w:val="000000"/>
          <w:sz w:val="24"/>
          <w:lang w:val="ru-RU"/>
        </w:rPr>
        <w:t xml:space="preserve">Лыжные палки </w:t>
      </w:r>
      <w:r w:rsidRPr="00DF7A8E">
        <w:rPr>
          <w:lang w:val="ru-RU"/>
        </w:rPr>
        <w:br/>
      </w:r>
      <w:r w:rsidRPr="00DF7A8E">
        <w:rPr>
          <w:rFonts w:ascii="Times New Roman" w:eastAsia="Times New Roman" w:hAnsi="Times New Roman"/>
          <w:color w:val="000000"/>
          <w:sz w:val="24"/>
          <w:lang w:val="ru-RU"/>
        </w:rPr>
        <w:t>Стойки волейбольные с волейбольной сеткой.</w:t>
      </w:r>
    </w:p>
    <w:p w14:paraId="560FD457" w14:textId="77777777" w:rsidR="006737EE" w:rsidRPr="00DF7A8E" w:rsidRDefault="006737EE" w:rsidP="006737EE">
      <w:pPr>
        <w:autoSpaceDE w:val="0"/>
        <w:autoSpaceDN w:val="0"/>
        <w:spacing w:before="70" w:after="0"/>
        <w:ind w:right="6768"/>
        <w:rPr>
          <w:lang w:val="ru-RU"/>
        </w:rPr>
      </w:pPr>
      <w:r w:rsidRPr="00DF7A8E">
        <w:rPr>
          <w:rFonts w:ascii="Times New Roman" w:eastAsia="Times New Roman" w:hAnsi="Times New Roman"/>
          <w:color w:val="000000"/>
          <w:sz w:val="24"/>
          <w:lang w:val="ru-RU"/>
        </w:rPr>
        <w:t xml:space="preserve">Ворота для минифутбола складные </w:t>
      </w:r>
      <w:r w:rsidRPr="00DF7A8E">
        <w:rPr>
          <w:lang w:val="ru-RU"/>
        </w:rPr>
        <w:br/>
      </w:r>
      <w:r w:rsidRPr="00DF7A8E">
        <w:rPr>
          <w:rFonts w:ascii="Times New Roman" w:eastAsia="Times New Roman" w:hAnsi="Times New Roman"/>
          <w:color w:val="000000"/>
          <w:sz w:val="24"/>
          <w:lang w:val="ru-RU"/>
        </w:rPr>
        <w:t xml:space="preserve">Мяч баскетбольный </w:t>
      </w:r>
      <w:r w:rsidRPr="00DF7A8E">
        <w:rPr>
          <w:lang w:val="ru-RU"/>
        </w:rPr>
        <w:br/>
      </w:r>
      <w:r w:rsidRPr="00DF7A8E">
        <w:rPr>
          <w:rFonts w:ascii="Times New Roman" w:eastAsia="Times New Roman" w:hAnsi="Times New Roman"/>
          <w:color w:val="000000"/>
          <w:sz w:val="24"/>
          <w:lang w:val="ru-RU"/>
        </w:rPr>
        <w:t xml:space="preserve">Мяч футбольный </w:t>
      </w:r>
      <w:r w:rsidRPr="00DF7A8E">
        <w:rPr>
          <w:lang w:val="ru-RU"/>
        </w:rPr>
        <w:br/>
      </w:r>
      <w:r w:rsidRPr="00DF7A8E">
        <w:rPr>
          <w:rFonts w:ascii="Times New Roman" w:eastAsia="Times New Roman" w:hAnsi="Times New Roman"/>
          <w:color w:val="000000"/>
          <w:sz w:val="24"/>
          <w:lang w:val="ru-RU"/>
        </w:rPr>
        <w:t xml:space="preserve">Мяч волейбольный </w:t>
      </w:r>
    </w:p>
    <w:p w14:paraId="50CD5F79" w14:textId="77777777" w:rsidR="00DF7A8E" w:rsidRPr="00DF7A8E" w:rsidRDefault="00DF7A8E" w:rsidP="007748DD">
      <w:pPr>
        <w:rPr>
          <w:lang w:val="ru-RU"/>
        </w:rPr>
      </w:pPr>
    </w:p>
    <w:sectPr w:rsidR="00DF7A8E" w:rsidRPr="00DF7A8E" w:rsidSect="007748DD">
      <w:pgSz w:w="11900" w:h="16840"/>
      <w:pgMar w:top="709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8AB55" w14:textId="77777777" w:rsidR="00C90C50" w:rsidRDefault="00C90C50" w:rsidP="007748DD">
      <w:pPr>
        <w:spacing w:after="0" w:line="240" w:lineRule="auto"/>
      </w:pPr>
      <w:r>
        <w:separator/>
      </w:r>
    </w:p>
  </w:endnote>
  <w:endnote w:type="continuationSeparator" w:id="0">
    <w:p w14:paraId="5CF5EE83" w14:textId="77777777" w:rsidR="00C90C50" w:rsidRDefault="00C90C50" w:rsidP="0077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82214" w14:textId="77777777" w:rsidR="00C90C50" w:rsidRDefault="00C90C50" w:rsidP="007748DD">
      <w:pPr>
        <w:spacing w:after="0" w:line="240" w:lineRule="auto"/>
      </w:pPr>
      <w:r>
        <w:separator/>
      </w:r>
    </w:p>
  </w:footnote>
  <w:footnote w:type="continuationSeparator" w:id="0">
    <w:p w14:paraId="3D58BC7B" w14:textId="77777777" w:rsidR="00C90C50" w:rsidRDefault="00C90C50" w:rsidP="00774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E5B9F"/>
    <w:rsid w:val="0015074B"/>
    <w:rsid w:val="0029639D"/>
    <w:rsid w:val="00326F90"/>
    <w:rsid w:val="00406EE5"/>
    <w:rsid w:val="005F4E8D"/>
    <w:rsid w:val="006737EE"/>
    <w:rsid w:val="007748DD"/>
    <w:rsid w:val="00A100E2"/>
    <w:rsid w:val="00AA1D8D"/>
    <w:rsid w:val="00AB62A9"/>
    <w:rsid w:val="00AD73CD"/>
    <w:rsid w:val="00B47730"/>
    <w:rsid w:val="00B83B81"/>
    <w:rsid w:val="00C90C50"/>
    <w:rsid w:val="00CB0664"/>
    <w:rsid w:val="00CF05AC"/>
    <w:rsid w:val="00D52809"/>
    <w:rsid w:val="00D76CCF"/>
    <w:rsid w:val="00DF7A8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05663"/>
  <w14:defaultImageDpi w14:val="300"/>
  <w15:docId w15:val="{C1ADE95B-2C9C-4DD0-A149-EE9D1229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15261F-D311-46B8-8205-1C2B8F70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21</Pages>
  <Words>5118</Words>
  <Characters>29174</Characters>
  <Application>Microsoft Office Word</Application>
  <DocSecurity>0</DocSecurity>
  <Lines>243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34224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Учетная запись Майкрософт</cp:lastModifiedBy>
  <cp:revision>9</cp:revision>
  <dcterms:created xsi:type="dcterms:W3CDTF">2022-09-25T18:48:00Z</dcterms:created>
  <dcterms:modified xsi:type="dcterms:W3CDTF">2024-09-05T20:01:00Z</dcterms:modified>
  <cp:category/>
</cp:coreProperties>
</file>