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D0A6B1" w14:textId="77777777" w:rsidR="008F33B3" w:rsidRDefault="008F33B3" w:rsidP="008F33B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6DD1E40" w14:textId="7B3113C7" w:rsidR="008F33B3" w:rsidRPr="008B7E35" w:rsidRDefault="008F33B3" w:rsidP="008F33B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B7E35">
        <w:rPr>
          <w:rFonts w:ascii="Times New Roman" w:hAnsi="Times New Roman" w:cs="Times New Roman"/>
          <w:sz w:val="24"/>
          <w:szCs w:val="24"/>
          <w:lang w:val="ru-RU"/>
        </w:rPr>
        <w:t>Министерство физической культуры и спорта Республики Саха (Якутия)</w:t>
      </w:r>
    </w:p>
    <w:p w14:paraId="6BDE378B" w14:textId="77777777" w:rsidR="008F33B3" w:rsidRPr="008B7E35" w:rsidRDefault="008F33B3" w:rsidP="008F33B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B7E35">
        <w:rPr>
          <w:rFonts w:ascii="Times New Roman" w:hAnsi="Times New Roman" w:cs="Times New Roman"/>
          <w:sz w:val="24"/>
          <w:szCs w:val="24"/>
          <w:lang w:val="ru-RU"/>
        </w:rPr>
        <w:t>Государственное бюджетное общеобразовательное учреждение</w:t>
      </w:r>
    </w:p>
    <w:p w14:paraId="4705B579" w14:textId="77777777" w:rsidR="008F33B3" w:rsidRDefault="008F33B3" w:rsidP="008F33B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B7E35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 w:rsidRPr="008B7E35">
        <w:rPr>
          <w:rFonts w:ascii="Times New Roman" w:hAnsi="Times New Roman" w:cs="Times New Roman"/>
          <w:sz w:val="24"/>
          <w:szCs w:val="24"/>
          <w:lang w:val="ru-RU"/>
        </w:rPr>
        <w:t>Чурапчинская</w:t>
      </w:r>
      <w:proofErr w:type="spellEnd"/>
      <w:r w:rsidRPr="008B7E35">
        <w:rPr>
          <w:rFonts w:ascii="Times New Roman" w:hAnsi="Times New Roman" w:cs="Times New Roman"/>
          <w:sz w:val="24"/>
          <w:szCs w:val="24"/>
          <w:lang w:val="ru-RU"/>
        </w:rPr>
        <w:t xml:space="preserve"> республиканская спортивная средняя школа-интернат олимпийского резерва имени </w:t>
      </w:r>
      <w:proofErr w:type="spellStart"/>
      <w:r w:rsidRPr="008B7E35">
        <w:rPr>
          <w:rFonts w:ascii="Times New Roman" w:hAnsi="Times New Roman" w:cs="Times New Roman"/>
          <w:sz w:val="24"/>
          <w:szCs w:val="24"/>
          <w:lang w:val="ru-RU"/>
        </w:rPr>
        <w:t>Д.П.Коркина</w:t>
      </w:r>
      <w:proofErr w:type="spellEnd"/>
      <w:r w:rsidRPr="008B7E35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14:paraId="4A86F58A" w14:textId="77777777" w:rsidR="008F33B3" w:rsidRDefault="008F33B3" w:rsidP="008F33B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366BCF0" w14:textId="77777777" w:rsidR="008F33B3" w:rsidRDefault="008F33B3" w:rsidP="008F33B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3736525" w14:textId="77777777" w:rsidR="008F33B3" w:rsidRDefault="008F33B3" w:rsidP="008F33B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B0B4DAC" w14:textId="77777777" w:rsidR="00414AA1" w:rsidRDefault="00414AA1">
      <w:pPr>
        <w:autoSpaceDE w:val="0"/>
        <w:autoSpaceDN w:val="0"/>
        <w:spacing w:after="78" w:line="220" w:lineRule="exact"/>
        <w:rPr>
          <w:lang w:val="ru-RU"/>
        </w:rPr>
      </w:pPr>
    </w:p>
    <w:p w14:paraId="7BE6E5A7" w14:textId="77777777" w:rsidR="008F33B3" w:rsidRDefault="008F33B3" w:rsidP="008F33B3">
      <w:pPr>
        <w:autoSpaceDE w:val="0"/>
        <w:autoSpaceDN w:val="0"/>
        <w:spacing w:after="78" w:line="220" w:lineRule="exact"/>
        <w:rPr>
          <w:rFonts w:ascii="Times New Roman" w:hAnsi="Times New Roman" w:cs="Times New Roman"/>
          <w:lang w:val="ru-RU"/>
        </w:rPr>
        <w:sectPr w:rsidR="008F33B3">
          <w:pgSz w:w="11900" w:h="16840"/>
          <w:pgMar w:top="298" w:right="644" w:bottom="290" w:left="666" w:header="720" w:footer="720" w:gutter="0"/>
          <w:cols w:space="720" w:equalWidth="0">
            <w:col w:w="10590" w:space="0"/>
          </w:cols>
          <w:docGrid w:linePitch="360"/>
        </w:sectPr>
      </w:pPr>
    </w:p>
    <w:p w14:paraId="065C9FB2" w14:textId="77777777" w:rsidR="008F33B3" w:rsidRPr="008F33B3" w:rsidRDefault="008F33B3" w:rsidP="008F33B3">
      <w:pPr>
        <w:autoSpaceDE w:val="0"/>
        <w:autoSpaceDN w:val="0"/>
        <w:spacing w:after="78" w:line="220" w:lineRule="exact"/>
        <w:rPr>
          <w:rFonts w:ascii="Times New Roman" w:hAnsi="Times New Roman" w:cs="Times New Roman"/>
          <w:lang w:val="ru-RU"/>
        </w:rPr>
      </w:pPr>
      <w:r w:rsidRPr="008F33B3">
        <w:rPr>
          <w:rFonts w:ascii="Times New Roman" w:hAnsi="Times New Roman" w:cs="Times New Roman"/>
          <w:lang w:val="ru-RU"/>
        </w:rPr>
        <w:lastRenderedPageBreak/>
        <w:t>«</w:t>
      </w:r>
      <w:proofErr w:type="spellStart"/>
      <w:r w:rsidRPr="008F33B3">
        <w:rPr>
          <w:rFonts w:ascii="Times New Roman" w:hAnsi="Times New Roman" w:cs="Times New Roman"/>
          <w:lang w:val="ru-RU"/>
        </w:rPr>
        <w:t>Расмотрено</w:t>
      </w:r>
      <w:proofErr w:type="spellEnd"/>
      <w:r w:rsidRPr="008F33B3">
        <w:rPr>
          <w:rFonts w:ascii="Times New Roman" w:hAnsi="Times New Roman" w:cs="Times New Roman"/>
          <w:lang w:val="ru-RU"/>
        </w:rPr>
        <w:t>»:</w:t>
      </w:r>
    </w:p>
    <w:p w14:paraId="2A672491" w14:textId="77777777" w:rsidR="008F33B3" w:rsidRPr="008F33B3" w:rsidRDefault="008F33B3" w:rsidP="008F33B3">
      <w:pPr>
        <w:autoSpaceDE w:val="0"/>
        <w:autoSpaceDN w:val="0"/>
        <w:spacing w:after="78" w:line="220" w:lineRule="exact"/>
        <w:rPr>
          <w:rFonts w:ascii="Times New Roman" w:hAnsi="Times New Roman" w:cs="Times New Roman"/>
          <w:lang w:val="ru-RU"/>
        </w:rPr>
      </w:pPr>
      <w:r w:rsidRPr="008F33B3">
        <w:rPr>
          <w:rFonts w:ascii="Times New Roman" w:hAnsi="Times New Roman" w:cs="Times New Roman"/>
          <w:lang w:val="ru-RU"/>
        </w:rPr>
        <w:t>руководитель МО</w:t>
      </w:r>
    </w:p>
    <w:p w14:paraId="51F28B4B" w14:textId="2AC68297" w:rsidR="008F33B3" w:rsidRPr="008F33B3" w:rsidRDefault="006430A4" w:rsidP="008F33B3">
      <w:pPr>
        <w:autoSpaceDE w:val="0"/>
        <w:autoSpaceDN w:val="0"/>
        <w:spacing w:after="78" w:line="220" w:lineRule="exac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_______</w:t>
      </w:r>
      <w:r w:rsidR="008F33B3" w:rsidRPr="008F33B3">
        <w:rPr>
          <w:rFonts w:ascii="Times New Roman" w:hAnsi="Times New Roman" w:cs="Times New Roman"/>
          <w:lang w:val="ru-RU"/>
        </w:rPr>
        <w:t>_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Колодезников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С. М</w:t>
      </w:r>
    </w:p>
    <w:p w14:paraId="60D6940F" w14:textId="70348924" w:rsidR="008F33B3" w:rsidRPr="008F33B3" w:rsidRDefault="006430A4" w:rsidP="008F33B3">
      <w:pPr>
        <w:autoSpaceDE w:val="0"/>
        <w:autoSpaceDN w:val="0"/>
        <w:spacing w:after="78" w:line="220" w:lineRule="exact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Протокол_от</w:t>
      </w:r>
      <w:proofErr w:type="spellEnd"/>
      <w:r>
        <w:rPr>
          <w:rFonts w:ascii="Times New Roman" w:hAnsi="Times New Roman" w:cs="Times New Roman"/>
          <w:lang w:val="ru-RU"/>
        </w:rPr>
        <w:t xml:space="preserve"> «__» ___2024</w:t>
      </w:r>
      <w:r w:rsidR="008F33B3" w:rsidRPr="008F33B3">
        <w:rPr>
          <w:rFonts w:ascii="Times New Roman" w:hAnsi="Times New Roman" w:cs="Times New Roman"/>
          <w:lang w:val="ru-RU"/>
        </w:rPr>
        <w:t>г.</w:t>
      </w:r>
    </w:p>
    <w:p w14:paraId="22FAFF28" w14:textId="77777777" w:rsidR="008F33B3" w:rsidRPr="008F33B3" w:rsidRDefault="008F33B3" w:rsidP="008F33B3">
      <w:pPr>
        <w:autoSpaceDE w:val="0"/>
        <w:autoSpaceDN w:val="0"/>
        <w:spacing w:after="78" w:line="220" w:lineRule="exact"/>
        <w:rPr>
          <w:rFonts w:ascii="Times New Roman" w:hAnsi="Times New Roman" w:cs="Times New Roman"/>
          <w:lang w:val="ru-RU"/>
        </w:rPr>
      </w:pPr>
    </w:p>
    <w:p w14:paraId="121B771A" w14:textId="77777777" w:rsidR="008F33B3" w:rsidRPr="008F33B3" w:rsidRDefault="008F33B3" w:rsidP="008F33B3">
      <w:pPr>
        <w:autoSpaceDE w:val="0"/>
        <w:autoSpaceDN w:val="0"/>
        <w:spacing w:after="78" w:line="220" w:lineRule="exact"/>
        <w:rPr>
          <w:rFonts w:ascii="Times New Roman" w:hAnsi="Times New Roman" w:cs="Times New Roman"/>
          <w:lang w:val="ru-RU"/>
        </w:rPr>
      </w:pPr>
      <w:r w:rsidRPr="008F33B3">
        <w:rPr>
          <w:rFonts w:ascii="Times New Roman" w:hAnsi="Times New Roman" w:cs="Times New Roman"/>
          <w:lang w:val="ru-RU"/>
        </w:rPr>
        <w:lastRenderedPageBreak/>
        <w:t>«Согласовано»:</w:t>
      </w:r>
    </w:p>
    <w:p w14:paraId="42B4E48E" w14:textId="77777777" w:rsidR="008F33B3" w:rsidRPr="008F33B3" w:rsidRDefault="008F33B3" w:rsidP="008F33B3">
      <w:pPr>
        <w:autoSpaceDE w:val="0"/>
        <w:autoSpaceDN w:val="0"/>
        <w:spacing w:after="78" w:line="220" w:lineRule="exact"/>
        <w:rPr>
          <w:rFonts w:ascii="Times New Roman" w:hAnsi="Times New Roman" w:cs="Times New Roman"/>
          <w:lang w:val="ru-RU"/>
        </w:rPr>
      </w:pPr>
      <w:r w:rsidRPr="008F33B3">
        <w:rPr>
          <w:rFonts w:ascii="Times New Roman" w:hAnsi="Times New Roman" w:cs="Times New Roman"/>
          <w:lang w:val="ru-RU"/>
        </w:rPr>
        <w:t>заместитель директора по УР</w:t>
      </w:r>
    </w:p>
    <w:p w14:paraId="30B0F9B2" w14:textId="77777777" w:rsidR="008F33B3" w:rsidRPr="008F33B3" w:rsidRDefault="008F33B3" w:rsidP="008F33B3">
      <w:pPr>
        <w:autoSpaceDE w:val="0"/>
        <w:autoSpaceDN w:val="0"/>
        <w:spacing w:after="78" w:line="220" w:lineRule="exact"/>
        <w:rPr>
          <w:rFonts w:ascii="Times New Roman" w:hAnsi="Times New Roman" w:cs="Times New Roman"/>
          <w:lang w:val="ru-RU"/>
        </w:rPr>
      </w:pPr>
      <w:r w:rsidRPr="008F33B3">
        <w:rPr>
          <w:rFonts w:ascii="Times New Roman" w:hAnsi="Times New Roman" w:cs="Times New Roman"/>
          <w:lang w:val="ru-RU"/>
        </w:rPr>
        <w:t>____________Давыдова Н.К.</w:t>
      </w:r>
    </w:p>
    <w:p w14:paraId="734BCE20" w14:textId="77777777" w:rsidR="00E702AC" w:rsidRDefault="00E702AC" w:rsidP="008F33B3">
      <w:pPr>
        <w:autoSpaceDE w:val="0"/>
        <w:autoSpaceDN w:val="0"/>
        <w:spacing w:after="78" w:line="220" w:lineRule="exac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Приказ №127 </w:t>
      </w:r>
    </w:p>
    <w:p w14:paraId="106800E7" w14:textId="163CEEAA" w:rsidR="008F33B3" w:rsidRPr="008F33B3" w:rsidRDefault="00E702AC" w:rsidP="008F33B3">
      <w:pPr>
        <w:autoSpaceDE w:val="0"/>
        <w:autoSpaceDN w:val="0"/>
        <w:spacing w:after="78" w:line="220" w:lineRule="exac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от «02» сентября </w:t>
      </w:r>
      <w:r w:rsidR="006430A4">
        <w:rPr>
          <w:rFonts w:ascii="Times New Roman" w:hAnsi="Times New Roman" w:cs="Times New Roman"/>
          <w:lang w:val="ru-RU"/>
        </w:rPr>
        <w:t>2024</w:t>
      </w:r>
      <w:r w:rsidR="008F33B3" w:rsidRPr="008F33B3">
        <w:rPr>
          <w:rFonts w:ascii="Times New Roman" w:hAnsi="Times New Roman" w:cs="Times New Roman"/>
          <w:lang w:val="ru-RU"/>
        </w:rPr>
        <w:t>г.</w:t>
      </w:r>
    </w:p>
    <w:p w14:paraId="2A340A4A" w14:textId="5F7240B3" w:rsidR="008F33B3" w:rsidRPr="008F33B3" w:rsidRDefault="006430A4" w:rsidP="008F33B3">
      <w:pPr>
        <w:autoSpaceDE w:val="0"/>
        <w:autoSpaceDN w:val="0"/>
        <w:spacing w:after="78" w:line="220" w:lineRule="exact"/>
        <w:rPr>
          <w:rFonts w:ascii="Times New Roman" w:hAnsi="Times New Roman" w:cs="Times New Roman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lang w:val="ru-RU"/>
        </w:rPr>
        <w:lastRenderedPageBreak/>
        <w:t>«Утверждено</w:t>
      </w:r>
      <w:r w:rsidR="008F33B3" w:rsidRPr="008F33B3">
        <w:rPr>
          <w:rFonts w:ascii="Times New Roman" w:hAnsi="Times New Roman" w:cs="Times New Roman"/>
          <w:lang w:val="ru-RU"/>
        </w:rPr>
        <w:t>»:</w:t>
      </w:r>
    </w:p>
    <w:p w14:paraId="297B7BB9" w14:textId="77777777" w:rsidR="008F33B3" w:rsidRPr="008F33B3" w:rsidRDefault="008F33B3" w:rsidP="008F33B3">
      <w:pPr>
        <w:autoSpaceDE w:val="0"/>
        <w:autoSpaceDN w:val="0"/>
        <w:spacing w:after="78" w:line="220" w:lineRule="exact"/>
        <w:rPr>
          <w:rFonts w:ascii="Times New Roman" w:hAnsi="Times New Roman" w:cs="Times New Roman"/>
          <w:lang w:val="ru-RU"/>
        </w:rPr>
      </w:pPr>
      <w:r w:rsidRPr="008F33B3">
        <w:rPr>
          <w:rFonts w:ascii="Times New Roman" w:hAnsi="Times New Roman" w:cs="Times New Roman"/>
          <w:lang w:val="ru-RU"/>
        </w:rPr>
        <w:t>директор школы</w:t>
      </w:r>
    </w:p>
    <w:p w14:paraId="01462816" w14:textId="77777777" w:rsidR="008F33B3" w:rsidRPr="008F33B3" w:rsidRDefault="008F33B3" w:rsidP="008F33B3">
      <w:pPr>
        <w:autoSpaceDE w:val="0"/>
        <w:autoSpaceDN w:val="0"/>
        <w:spacing w:after="78" w:line="220" w:lineRule="exact"/>
        <w:rPr>
          <w:rFonts w:ascii="Times New Roman" w:hAnsi="Times New Roman" w:cs="Times New Roman"/>
          <w:lang w:val="ru-RU"/>
        </w:rPr>
      </w:pPr>
      <w:r w:rsidRPr="008F33B3">
        <w:rPr>
          <w:rFonts w:ascii="Times New Roman" w:hAnsi="Times New Roman" w:cs="Times New Roman"/>
          <w:lang w:val="ru-RU"/>
        </w:rPr>
        <w:t>____________ Захаров С. А.</w:t>
      </w:r>
    </w:p>
    <w:p w14:paraId="4A827F49" w14:textId="7776DD9F" w:rsidR="008F33B3" w:rsidRPr="008F33B3" w:rsidRDefault="006430A4" w:rsidP="008F33B3">
      <w:pPr>
        <w:autoSpaceDE w:val="0"/>
        <w:autoSpaceDN w:val="0"/>
        <w:spacing w:after="78" w:line="220" w:lineRule="exac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«__»_________2024</w:t>
      </w:r>
      <w:r w:rsidR="008F33B3" w:rsidRPr="008F33B3">
        <w:rPr>
          <w:rFonts w:ascii="Times New Roman" w:hAnsi="Times New Roman" w:cs="Times New Roman"/>
          <w:lang w:val="ru-RU"/>
        </w:rPr>
        <w:t>г.</w:t>
      </w:r>
    </w:p>
    <w:p w14:paraId="6405340C" w14:textId="77777777" w:rsidR="008F33B3" w:rsidRDefault="008F33B3" w:rsidP="008F33B3">
      <w:pPr>
        <w:autoSpaceDE w:val="0"/>
        <w:autoSpaceDN w:val="0"/>
        <w:spacing w:after="78" w:line="220" w:lineRule="exact"/>
        <w:rPr>
          <w:lang w:val="ru-RU"/>
        </w:rPr>
        <w:sectPr w:rsidR="008F33B3" w:rsidSect="008F33B3">
          <w:type w:val="continuous"/>
          <w:pgSz w:w="11900" w:h="16840"/>
          <w:pgMar w:top="298" w:right="644" w:bottom="290" w:left="666" w:header="720" w:footer="720" w:gutter="0"/>
          <w:cols w:num="3" w:space="720"/>
          <w:docGrid w:linePitch="360"/>
        </w:sectPr>
      </w:pPr>
    </w:p>
    <w:p w14:paraId="093F6315" w14:textId="77777777" w:rsidR="008F33B3" w:rsidRDefault="008F33B3" w:rsidP="008F33B3">
      <w:pPr>
        <w:autoSpaceDE w:val="0"/>
        <w:autoSpaceDN w:val="0"/>
        <w:spacing w:after="78" w:line="220" w:lineRule="exact"/>
        <w:rPr>
          <w:lang w:val="ru-RU"/>
        </w:rPr>
      </w:pPr>
    </w:p>
    <w:p w14:paraId="4F8207B9" w14:textId="77777777" w:rsidR="008F33B3" w:rsidRDefault="008F33B3" w:rsidP="008F33B3">
      <w:pPr>
        <w:autoSpaceDE w:val="0"/>
        <w:autoSpaceDN w:val="0"/>
        <w:spacing w:after="78" w:line="220" w:lineRule="exact"/>
        <w:rPr>
          <w:lang w:val="ru-RU"/>
        </w:rPr>
      </w:pPr>
    </w:p>
    <w:p w14:paraId="2395C765" w14:textId="77777777" w:rsidR="008F33B3" w:rsidRDefault="008F33B3" w:rsidP="008F33B3">
      <w:pPr>
        <w:autoSpaceDE w:val="0"/>
        <w:autoSpaceDN w:val="0"/>
        <w:spacing w:after="78" w:line="220" w:lineRule="exact"/>
        <w:rPr>
          <w:lang w:val="ru-RU"/>
        </w:rPr>
      </w:pPr>
    </w:p>
    <w:p w14:paraId="17F60C91" w14:textId="77777777" w:rsidR="008F33B3" w:rsidRDefault="008F33B3" w:rsidP="008F33B3">
      <w:pPr>
        <w:autoSpaceDE w:val="0"/>
        <w:autoSpaceDN w:val="0"/>
        <w:spacing w:after="78" w:line="220" w:lineRule="exact"/>
        <w:rPr>
          <w:lang w:val="ru-RU"/>
        </w:rPr>
      </w:pPr>
    </w:p>
    <w:p w14:paraId="7E10CA8B" w14:textId="77777777" w:rsidR="008F33B3" w:rsidRDefault="008F33B3" w:rsidP="008F33B3">
      <w:pPr>
        <w:autoSpaceDE w:val="0"/>
        <w:autoSpaceDN w:val="0"/>
        <w:spacing w:after="78" w:line="220" w:lineRule="exact"/>
        <w:rPr>
          <w:lang w:val="ru-RU"/>
        </w:rPr>
      </w:pPr>
    </w:p>
    <w:p w14:paraId="6308E380" w14:textId="77777777" w:rsidR="008F33B3" w:rsidRDefault="008F33B3" w:rsidP="008F33B3">
      <w:pPr>
        <w:autoSpaceDE w:val="0"/>
        <w:autoSpaceDN w:val="0"/>
        <w:spacing w:after="78" w:line="220" w:lineRule="exact"/>
        <w:rPr>
          <w:lang w:val="ru-RU"/>
        </w:rPr>
      </w:pPr>
    </w:p>
    <w:p w14:paraId="11BBC878" w14:textId="6C065319" w:rsidR="008F33B3" w:rsidRDefault="008F33B3" w:rsidP="008F33B3">
      <w:pPr>
        <w:autoSpaceDE w:val="0"/>
        <w:autoSpaceDN w:val="0"/>
        <w:spacing w:after="78" w:line="220" w:lineRule="exact"/>
        <w:rPr>
          <w:lang w:val="ru-RU"/>
        </w:rPr>
      </w:pPr>
      <w:r>
        <w:rPr>
          <w:lang w:val="ru-RU"/>
        </w:rPr>
        <w:br/>
      </w:r>
    </w:p>
    <w:p w14:paraId="7972FF1A" w14:textId="77777777" w:rsidR="008F33B3" w:rsidRPr="00240926" w:rsidRDefault="008F33B3" w:rsidP="008F33B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240926">
        <w:rPr>
          <w:rFonts w:ascii="Times New Roman" w:eastAsia="Calibri" w:hAnsi="Times New Roman" w:cs="Times New Roman"/>
          <w:b/>
          <w:sz w:val="24"/>
          <w:szCs w:val="24"/>
          <w:lang w:val="ru-RU"/>
        </w:rPr>
        <w:t>РАБОЧАЯ ПРОГРАММА и КАЛЕНДАРНО-ТЕМАТИЧЕСКОЕ ПЛАНИРОВАНИЕ</w:t>
      </w:r>
    </w:p>
    <w:p w14:paraId="4BB18846" w14:textId="77777777" w:rsidR="008F33B3" w:rsidRPr="00240926" w:rsidRDefault="008F33B3" w:rsidP="008F33B3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74C5BAC5" w14:textId="77777777" w:rsidR="008F33B3" w:rsidRDefault="008F33B3" w:rsidP="008F33B3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609B137F" w14:textId="77777777" w:rsidR="008F33B3" w:rsidRDefault="008F33B3" w:rsidP="008F33B3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3847D9C3" w14:textId="77777777" w:rsidR="008F33B3" w:rsidRDefault="008F33B3" w:rsidP="008F33B3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3779D386" w14:textId="77777777" w:rsidR="008F33B3" w:rsidRDefault="008F33B3" w:rsidP="008F33B3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57B492AC" w14:textId="77777777" w:rsidR="008F33B3" w:rsidRDefault="008F33B3" w:rsidP="008F33B3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456BA5E7" w14:textId="77777777" w:rsidR="008F33B3" w:rsidRPr="00240926" w:rsidRDefault="008F33B3" w:rsidP="008F33B3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4DC86B74" w14:textId="77777777" w:rsidR="008F33B3" w:rsidRDefault="008F33B3" w:rsidP="008F33B3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1CCF277F" w14:textId="77777777" w:rsidR="008F33B3" w:rsidRDefault="008F33B3" w:rsidP="008F33B3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522AEB42" w14:textId="77777777" w:rsidR="008F33B3" w:rsidRDefault="008F33B3" w:rsidP="008F33B3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53901EB0" w14:textId="77777777" w:rsidR="008F33B3" w:rsidRDefault="008F33B3" w:rsidP="008F33B3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5AF62C5D" w14:textId="77777777" w:rsidR="008F33B3" w:rsidRPr="00240926" w:rsidRDefault="008F33B3" w:rsidP="008F33B3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3110D13D" w14:textId="77777777" w:rsidR="008F33B3" w:rsidRPr="00240926" w:rsidRDefault="008F33B3" w:rsidP="008F33B3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40926">
        <w:rPr>
          <w:rFonts w:ascii="Times New Roman" w:eastAsia="Calibri" w:hAnsi="Times New Roman" w:cs="Times New Roman"/>
          <w:sz w:val="24"/>
          <w:szCs w:val="24"/>
          <w:lang w:val="ru-RU"/>
        </w:rPr>
        <w:t>Название учебного предмета: Физическая культура</w:t>
      </w:r>
    </w:p>
    <w:p w14:paraId="6D37E8C0" w14:textId="66A610F4" w:rsidR="008F33B3" w:rsidRPr="00240926" w:rsidRDefault="008F33B3" w:rsidP="008F33B3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40926">
        <w:rPr>
          <w:rFonts w:ascii="Times New Roman" w:eastAsia="Calibri" w:hAnsi="Times New Roman" w:cs="Times New Roman"/>
          <w:sz w:val="24"/>
          <w:szCs w:val="24"/>
          <w:lang w:val="ru-RU"/>
        </w:rPr>
        <w:t>Класс: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4</w:t>
      </w:r>
    </w:p>
    <w:p w14:paraId="14E8F48E" w14:textId="77777777" w:rsidR="008F33B3" w:rsidRPr="00240926" w:rsidRDefault="008F33B3" w:rsidP="008F33B3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4092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Ф. И. О. учителя: </w:t>
      </w:r>
      <w:proofErr w:type="spellStart"/>
      <w:r w:rsidRPr="00240926">
        <w:rPr>
          <w:rFonts w:ascii="Times New Roman" w:eastAsia="Calibri" w:hAnsi="Times New Roman" w:cs="Times New Roman"/>
          <w:sz w:val="24"/>
          <w:szCs w:val="24"/>
          <w:lang w:val="ru-RU"/>
        </w:rPr>
        <w:t>Пестрякова</w:t>
      </w:r>
      <w:proofErr w:type="spellEnd"/>
      <w:r w:rsidRPr="0024092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Анастасия Семеновна</w:t>
      </w:r>
    </w:p>
    <w:p w14:paraId="47FAA727" w14:textId="77777777" w:rsidR="008F33B3" w:rsidRPr="00240926" w:rsidRDefault="008F33B3" w:rsidP="008F33B3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4092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Количество часов в неделю: 2 (в год: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68</w:t>
      </w:r>
      <w:r w:rsidRPr="0024092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часов)</w:t>
      </w:r>
    </w:p>
    <w:p w14:paraId="75EB6C84" w14:textId="77777777" w:rsidR="008F33B3" w:rsidRPr="00240926" w:rsidRDefault="008F33B3" w:rsidP="008F33B3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40926">
        <w:rPr>
          <w:rFonts w:ascii="Times New Roman" w:eastAsia="Calibri" w:hAnsi="Times New Roman" w:cs="Times New Roman"/>
          <w:sz w:val="24"/>
          <w:szCs w:val="24"/>
          <w:lang w:val="ru-RU"/>
        </w:rPr>
        <w:t>Программа составлена на основе общеобразовательной программы:</w:t>
      </w:r>
    </w:p>
    <w:p w14:paraId="63AEECA0" w14:textId="77777777" w:rsidR="008F33B3" w:rsidRPr="00240926" w:rsidRDefault="008F33B3" w:rsidP="008F33B3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4092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Комплексная программа физического воспитания учащихся 1-11 классов / В.И. Лях, А. А. </w:t>
      </w:r>
      <w:proofErr w:type="spellStart"/>
      <w:r w:rsidRPr="00240926">
        <w:rPr>
          <w:rFonts w:ascii="Times New Roman" w:eastAsia="Calibri" w:hAnsi="Times New Roman" w:cs="Times New Roman"/>
          <w:sz w:val="24"/>
          <w:szCs w:val="24"/>
          <w:lang w:val="ru-RU"/>
        </w:rPr>
        <w:t>Зданевич</w:t>
      </w:r>
      <w:proofErr w:type="spellEnd"/>
      <w:r w:rsidRPr="00240926">
        <w:rPr>
          <w:rFonts w:ascii="Times New Roman" w:eastAsia="Calibri" w:hAnsi="Times New Roman" w:cs="Times New Roman"/>
          <w:sz w:val="24"/>
          <w:szCs w:val="24"/>
          <w:lang w:val="ru-RU"/>
        </w:rPr>
        <w:t>. - Москва: Просвещение, 2012.</w:t>
      </w:r>
    </w:p>
    <w:p w14:paraId="48B8ACE3" w14:textId="77777777" w:rsidR="008F33B3" w:rsidRDefault="008F33B3" w:rsidP="008F33B3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6FCD567B" w14:textId="77777777" w:rsidR="008F33B3" w:rsidRDefault="008F33B3" w:rsidP="008F33B3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337B9A9B" w14:textId="77777777" w:rsidR="008F33B3" w:rsidRPr="00240926" w:rsidRDefault="008F33B3" w:rsidP="008F33B3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27E6F1C5" w14:textId="77777777" w:rsidR="008F33B3" w:rsidRPr="00240926" w:rsidRDefault="008F33B3" w:rsidP="008F33B3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40926">
        <w:rPr>
          <w:rFonts w:ascii="Times New Roman" w:eastAsia="Calibri" w:hAnsi="Times New Roman" w:cs="Times New Roman"/>
          <w:sz w:val="24"/>
          <w:szCs w:val="24"/>
          <w:lang w:val="ru-RU"/>
        </w:rPr>
        <w:t>Рабочую программу составила _______________________________</w:t>
      </w:r>
      <w:r w:rsidRPr="00240926">
        <w:rPr>
          <w:rFonts w:ascii="Times New Roman" w:eastAsia="Calibri" w:hAnsi="Times New Roman" w:cs="Times New Roman"/>
          <w:b/>
          <w:sz w:val="24"/>
          <w:szCs w:val="24"/>
          <w:lang w:val="ru-RU"/>
        </w:rPr>
        <w:t>/</w:t>
      </w:r>
      <w:r w:rsidRPr="0024092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40926">
        <w:rPr>
          <w:rFonts w:ascii="Times New Roman" w:eastAsia="Calibri" w:hAnsi="Times New Roman" w:cs="Times New Roman"/>
          <w:sz w:val="24"/>
          <w:szCs w:val="24"/>
          <w:lang w:val="ru-RU"/>
        </w:rPr>
        <w:t>Пестрякова</w:t>
      </w:r>
      <w:proofErr w:type="spellEnd"/>
      <w:r w:rsidRPr="0024092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А. С. /</w:t>
      </w:r>
    </w:p>
    <w:p w14:paraId="61D5D4A7" w14:textId="77777777" w:rsidR="008F33B3" w:rsidRDefault="008F33B3" w:rsidP="008F33B3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634BEC73" w14:textId="77777777" w:rsidR="008F33B3" w:rsidRPr="00240926" w:rsidRDefault="008F33B3" w:rsidP="008F33B3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72BAD330" w14:textId="77777777" w:rsidR="008F33B3" w:rsidRPr="00240926" w:rsidRDefault="008F33B3" w:rsidP="008F33B3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0444C95C" w14:textId="1B31927C" w:rsidR="008F33B3" w:rsidRPr="00240926" w:rsidRDefault="008F33B3" w:rsidP="008F33B3">
      <w:pPr>
        <w:spacing w:after="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40926">
        <w:rPr>
          <w:rFonts w:ascii="Times New Roman" w:eastAsia="Calibri" w:hAnsi="Times New Roman" w:cs="Times New Roman"/>
          <w:sz w:val="24"/>
          <w:szCs w:val="24"/>
          <w:lang w:val="ru-RU"/>
        </w:rPr>
        <w:t>202</w:t>
      </w:r>
      <w:r w:rsidR="006430A4">
        <w:rPr>
          <w:rFonts w:ascii="Times New Roman" w:eastAsia="Calibri" w:hAnsi="Times New Roman" w:cs="Times New Roman"/>
          <w:sz w:val="24"/>
          <w:szCs w:val="24"/>
          <w:lang w:val="ru-RU"/>
        </w:rPr>
        <w:t>4</w:t>
      </w:r>
      <w:r w:rsidRPr="00240926">
        <w:rPr>
          <w:rFonts w:ascii="Times New Roman" w:eastAsia="Calibri" w:hAnsi="Times New Roman" w:cs="Times New Roman"/>
          <w:sz w:val="24"/>
          <w:szCs w:val="24"/>
          <w:lang w:val="ru-RU"/>
        </w:rPr>
        <w:t>-202</w:t>
      </w:r>
      <w:r w:rsidR="006430A4">
        <w:rPr>
          <w:rFonts w:ascii="Times New Roman" w:eastAsia="Calibri" w:hAnsi="Times New Roman" w:cs="Times New Roman"/>
          <w:sz w:val="24"/>
          <w:szCs w:val="24"/>
          <w:lang w:val="ru-RU"/>
        </w:rPr>
        <w:t>5</w:t>
      </w:r>
      <w:r w:rsidRPr="00240926">
        <w:rPr>
          <w:rFonts w:ascii="Times New Roman" w:eastAsia="Calibri" w:hAnsi="Times New Roman" w:cs="Times New Roman"/>
          <w:sz w:val="24"/>
          <w:szCs w:val="24"/>
          <w:lang w:val="ru-RU"/>
        </w:rPr>
        <w:t>уч.год</w:t>
      </w:r>
    </w:p>
    <w:p w14:paraId="5DED77B5" w14:textId="77777777" w:rsidR="008F33B3" w:rsidRDefault="008F33B3" w:rsidP="008F33B3">
      <w:pPr>
        <w:autoSpaceDE w:val="0"/>
        <w:autoSpaceDN w:val="0"/>
        <w:spacing w:after="78" w:line="220" w:lineRule="exact"/>
        <w:rPr>
          <w:lang w:val="ru-RU"/>
        </w:rPr>
      </w:pPr>
    </w:p>
    <w:p w14:paraId="50F147E0" w14:textId="77777777" w:rsidR="008F33B3" w:rsidRPr="00B05D57" w:rsidRDefault="008F33B3" w:rsidP="008F33B3">
      <w:pPr>
        <w:autoSpaceDE w:val="0"/>
        <w:autoSpaceDN w:val="0"/>
        <w:spacing w:after="78" w:line="220" w:lineRule="exact"/>
        <w:rPr>
          <w:lang w:val="ru-RU"/>
        </w:rPr>
      </w:pPr>
    </w:p>
    <w:p w14:paraId="067A41A9" w14:textId="77777777" w:rsidR="00BC3C74" w:rsidRDefault="00BC3C74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5BAFB45F" w14:textId="5D0E3E56" w:rsidR="00414AA1" w:rsidRPr="000624BD" w:rsidRDefault="009E48E0">
      <w:pPr>
        <w:autoSpaceDE w:val="0"/>
        <w:autoSpaceDN w:val="0"/>
        <w:spacing w:after="0" w:line="230" w:lineRule="auto"/>
        <w:rPr>
          <w:lang w:val="ru-RU"/>
        </w:rPr>
      </w:pPr>
      <w:r w:rsidRPr="000624BD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14:paraId="7EA78822" w14:textId="77777777" w:rsidR="00414AA1" w:rsidRPr="009E48E0" w:rsidRDefault="009E48E0" w:rsidP="009D455F">
      <w:pPr>
        <w:autoSpaceDE w:val="0"/>
        <w:autoSpaceDN w:val="0"/>
        <w:spacing w:before="346" w:after="0"/>
        <w:ind w:right="432" w:firstLine="180"/>
        <w:jc w:val="both"/>
        <w:rPr>
          <w:lang w:val="ru-RU"/>
        </w:rPr>
      </w:pPr>
      <w:r w:rsidRPr="009E48E0">
        <w:rPr>
          <w:rFonts w:ascii="Times New Roman" w:eastAsia="Times New Roman" w:hAnsi="Times New Roman"/>
          <w:color w:val="000000"/>
          <w:sz w:val="24"/>
          <w:lang w:val="ru-RU"/>
        </w:rPr>
        <w:t>При создании программы учитывались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</w:t>
      </w:r>
    </w:p>
    <w:p w14:paraId="7C1E8891" w14:textId="77777777" w:rsidR="00414AA1" w:rsidRPr="009E48E0" w:rsidRDefault="009E48E0" w:rsidP="009D455F">
      <w:pPr>
        <w:autoSpaceDE w:val="0"/>
        <w:autoSpaceDN w:val="0"/>
        <w:spacing w:before="70" w:after="0"/>
        <w:ind w:firstLine="180"/>
        <w:jc w:val="both"/>
        <w:rPr>
          <w:lang w:val="ru-RU"/>
        </w:rPr>
      </w:pPr>
      <w:r w:rsidRPr="009E48E0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программе нашли своё отражение объективно сложившиеся реалии современного </w:t>
      </w:r>
      <w:r w:rsidRPr="009E48E0">
        <w:rPr>
          <w:lang w:val="ru-RU"/>
        </w:rPr>
        <w:br/>
      </w:r>
      <w:r w:rsidRPr="009E48E0">
        <w:rPr>
          <w:rFonts w:ascii="Times New Roman" w:eastAsia="Times New Roman" w:hAnsi="Times New Roman"/>
          <w:color w:val="000000"/>
          <w:sz w:val="24"/>
          <w:lang w:val="ru-RU"/>
        </w:rPr>
        <w:t>социокультурного развития общества, условия деятельности образовательных организаций, запросы родителей, учителей и методистов на обновление содержания образовательного процесса, внедрение в его практику современных подходов, новых методик и технологий.</w:t>
      </w:r>
    </w:p>
    <w:p w14:paraId="3A6A2B92" w14:textId="77777777" w:rsidR="00414AA1" w:rsidRPr="009E48E0" w:rsidRDefault="009E48E0" w:rsidP="009D455F">
      <w:pPr>
        <w:autoSpaceDE w:val="0"/>
        <w:autoSpaceDN w:val="0"/>
        <w:spacing w:before="72" w:after="0" w:line="281" w:lineRule="auto"/>
        <w:ind w:firstLine="180"/>
        <w:jc w:val="both"/>
        <w:rPr>
          <w:lang w:val="ru-RU"/>
        </w:rPr>
      </w:pPr>
      <w:r w:rsidRPr="009E48E0">
        <w:rPr>
          <w:rFonts w:ascii="Times New Roman" w:eastAsia="Times New Roman" w:hAnsi="Times New Roman"/>
          <w:color w:val="000000"/>
          <w:sz w:val="24"/>
          <w:lang w:val="ru-RU"/>
        </w:rPr>
        <w:t>Изучение учебного предмета «Физическая культура» имеет важное значение в онтогенезе детей младшего школьного возраста.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младших школьников в самостоятельные занятия физической культурой и спортом.</w:t>
      </w:r>
    </w:p>
    <w:p w14:paraId="1616547C" w14:textId="77777777" w:rsidR="00414AA1" w:rsidRPr="009E48E0" w:rsidRDefault="009E48E0" w:rsidP="009D455F">
      <w:pPr>
        <w:autoSpaceDE w:val="0"/>
        <w:autoSpaceDN w:val="0"/>
        <w:spacing w:before="70" w:after="0" w:line="281" w:lineRule="auto"/>
        <w:ind w:firstLine="180"/>
        <w:jc w:val="both"/>
        <w:rPr>
          <w:lang w:val="ru-RU"/>
        </w:rPr>
      </w:pPr>
      <w:r w:rsidRPr="009E48E0">
        <w:rPr>
          <w:rFonts w:ascii="Times New Roman" w:eastAsia="Times New Roman" w:hAnsi="Times New Roman"/>
          <w:color w:val="000000"/>
          <w:sz w:val="24"/>
          <w:lang w:val="ru-RU"/>
        </w:rPr>
        <w:t xml:space="preserve">Целью образования по физической культуре в начальной школе является формирование у учащихся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школьников,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9E48E0">
        <w:rPr>
          <w:rFonts w:ascii="Times New Roman" w:eastAsia="Times New Roman" w:hAnsi="Times New Roman"/>
          <w:color w:val="000000"/>
          <w:sz w:val="24"/>
          <w:lang w:val="ru-RU"/>
        </w:rPr>
        <w:t>прикладноориентированной</w:t>
      </w:r>
      <w:proofErr w:type="spellEnd"/>
      <w:r w:rsidRPr="009E48E0">
        <w:rPr>
          <w:rFonts w:ascii="Times New Roman" w:eastAsia="Times New Roman" w:hAnsi="Times New Roman"/>
          <w:color w:val="000000"/>
          <w:sz w:val="24"/>
          <w:lang w:val="ru-RU"/>
        </w:rPr>
        <w:t xml:space="preserve"> направленности.</w:t>
      </w:r>
    </w:p>
    <w:p w14:paraId="71B3E7B8" w14:textId="77777777" w:rsidR="00414AA1" w:rsidRPr="009E48E0" w:rsidRDefault="009E48E0" w:rsidP="009D455F">
      <w:pPr>
        <w:autoSpaceDE w:val="0"/>
        <w:autoSpaceDN w:val="0"/>
        <w:spacing w:before="70" w:after="0" w:line="271" w:lineRule="auto"/>
        <w:ind w:firstLine="180"/>
        <w:jc w:val="both"/>
        <w:rPr>
          <w:lang w:val="ru-RU"/>
        </w:rPr>
      </w:pPr>
      <w:r w:rsidRPr="009E48E0">
        <w:rPr>
          <w:rFonts w:ascii="Times New Roman" w:eastAsia="Times New Roman" w:hAnsi="Times New Roman"/>
          <w:color w:val="000000"/>
          <w:sz w:val="24"/>
          <w:lang w:val="ru-RU"/>
        </w:rPr>
        <w:t>Развивающая ориентация учебного предмета «Физическая культура» заключается в формировании у младших школьников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</w:p>
    <w:p w14:paraId="1DCD7369" w14:textId="77777777" w:rsidR="00414AA1" w:rsidRPr="009E48E0" w:rsidRDefault="009E48E0" w:rsidP="009D455F">
      <w:pPr>
        <w:autoSpaceDE w:val="0"/>
        <w:autoSpaceDN w:val="0"/>
        <w:spacing w:before="70" w:after="0" w:line="281" w:lineRule="auto"/>
        <w:jc w:val="both"/>
        <w:rPr>
          <w:lang w:val="ru-RU"/>
        </w:rPr>
      </w:pPr>
      <w:r w:rsidRPr="009E48E0">
        <w:rPr>
          <w:rFonts w:ascii="Times New Roman" w:eastAsia="Times New Roman" w:hAnsi="Times New Roman"/>
          <w:color w:val="000000"/>
          <w:sz w:val="24"/>
          <w:lang w:val="ru-RU"/>
        </w:rPr>
        <w:t>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</w:t>
      </w:r>
    </w:p>
    <w:p w14:paraId="6DD13678" w14:textId="77777777" w:rsidR="00414AA1" w:rsidRPr="009E48E0" w:rsidRDefault="009E48E0" w:rsidP="009D455F">
      <w:pPr>
        <w:autoSpaceDE w:val="0"/>
        <w:autoSpaceDN w:val="0"/>
        <w:spacing w:before="70" w:after="0" w:line="283" w:lineRule="auto"/>
        <w:ind w:right="144" w:firstLine="180"/>
        <w:jc w:val="both"/>
        <w:rPr>
          <w:lang w:val="ru-RU"/>
        </w:rPr>
      </w:pPr>
      <w:r w:rsidRPr="009E48E0">
        <w:rPr>
          <w:rFonts w:ascii="Times New Roman" w:eastAsia="Times New Roman" w:hAnsi="Times New Roman"/>
          <w:color w:val="000000"/>
          <w:sz w:val="24"/>
          <w:lang w:val="ru-RU"/>
        </w:rPr>
        <w:t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</w:t>
      </w:r>
    </w:p>
    <w:p w14:paraId="0E2383B2" w14:textId="77777777" w:rsidR="00414AA1" w:rsidRPr="009E48E0" w:rsidRDefault="009E48E0" w:rsidP="009D455F">
      <w:pPr>
        <w:autoSpaceDE w:val="0"/>
        <w:autoSpaceDN w:val="0"/>
        <w:spacing w:before="70" w:after="0" w:line="281" w:lineRule="auto"/>
        <w:ind w:firstLine="180"/>
        <w:jc w:val="both"/>
        <w:rPr>
          <w:lang w:val="ru-RU"/>
        </w:rPr>
      </w:pPr>
      <w:r w:rsidRPr="009E48E0">
        <w:rPr>
          <w:rFonts w:ascii="Times New Roman" w:eastAsia="Times New Roman" w:hAnsi="Times New Roman"/>
          <w:color w:val="000000"/>
          <w:sz w:val="24"/>
          <w:lang w:val="ru-RU"/>
        </w:rPr>
        <w:t>Методологической основой структуры и содержания программы по физической культуре для начального общего образования является личностно-</w:t>
      </w:r>
      <w:proofErr w:type="spellStart"/>
      <w:r w:rsidRPr="009E48E0">
        <w:rPr>
          <w:rFonts w:ascii="Times New Roman" w:eastAsia="Times New Roman" w:hAnsi="Times New Roman"/>
          <w:color w:val="000000"/>
          <w:sz w:val="24"/>
          <w:lang w:val="ru-RU"/>
        </w:rPr>
        <w:t>деятельностный</w:t>
      </w:r>
      <w:proofErr w:type="spellEnd"/>
      <w:r w:rsidRPr="009E48E0">
        <w:rPr>
          <w:rFonts w:ascii="Times New Roman" w:eastAsia="Times New Roman" w:hAnsi="Times New Roman"/>
          <w:color w:val="000000"/>
          <w:sz w:val="24"/>
          <w:lang w:val="ru-RU"/>
        </w:rPr>
        <w:t xml:space="preserve"> подход, ориентирующий педагогический процесс на развитие целостной личности обучающихся. Достижение целостного развития становится возможным благодаря освоению младшими школьниками двигательной деятельности, представляющей собой основу содержания учебного предмета «Физическая культура».</w:t>
      </w:r>
    </w:p>
    <w:p w14:paraId="037FFEF0" w14:textId="77777777" w:rsidR="00414AA1" w:rsidRPr="009E48E0" w:rsidRDefault="009E48E0" w:rsidP="009D455F">
      <w:pPr>
        <w:autoSpaceDE w:val="0"/>
        <w:autoSpaceDN w:val="0"/>
        <w:spacing w:before="70" w:after="0"/>
        <w:ind w:right="144"/>
        <w:jc w:val="both"/>
        <w:rPr>
          <w:lang w:val="ru-RU"/>
        </w:rPr>
      </w:pPr>
      <w:r w:rsidRPr="009E48E0">
        <w:rPr>
          <w:rFonts w:ascii="Times New Roman" w:eastAsia="Times New Roman" w:hAnsi="Times New Roman"/>
          <w:color w:val="000000"/>
          <w:sz w:val="24"/>
          <w:lang w:val="ru-RU"/>
        </w:rPr>
        <w:t xml:space="preserve">Двигательная деятельность оказывает активное влияние на развитие психической и социальной природы обучающихся. Как и любая деятельность, она включает в себя информационный, </w:t>
      </w:r>
      <w:proofErr w:type="spellStart"/>
      <w:r w:rsidRPr="009E48E0">
        <w:rPr>
          <w:rFonts w:ascii="Times New Roman" w:eastAsia="Times New Roman" w:hAnsi="Times New Roman"/>
          <w:color w:val="000000"/>
          <w:sz w:val="24"/>
          <w:lang w:val="ru-RU"/>
        </w:rPr>
        <w:t>операциональный</w:t>
      </w:r>
      <w:proofErr w:type="spellEnd"/>
      <w:r w:rsidRPr="009E48E0">
        <w:rPr>
          <w:rFonts w:ascii="Times New Roman" w:eastAsia="Times New Roman" w:hAnsi="Times New Roman"/>
          <w:color w:val="000000"/>
          <w:sz w:val="24"/>
          <w:lang w:val="ru-RU"/>
        </w:rPr>
        <w:t xml:space="preserve"> и мотивационно-процессуальный компоненты, которые находят своё отражение в соответствующих дидактических линиях учебного предмета.</w:t>
      </w:r>
    </w:p>
    <w:p w14:paraId="6063E44C" w14:textId="77777777" w:rsidR="00414AA1" w:rsidRPr="009E48E0" w:rsidRDefault="009E48E0" w:rsidP="009D455F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jc w:val="both"/>
        <w:rPr>
          <w:lang w:val="ru-RU"/>
        </w:rPr>
      </w:pPr>
      <w:r w:rsidRPr="009E48E0">
        <w:rPr>
          <w:lang w:val="ru-RU"/>
        </w:rPr>
        <w:tab/>
      </w:r>
      <w:r w:rsidRPr="009E48E0">
        <w:rPr>
          <w:rFonts w:ascii="Times New Roman" w:eastAsia="Times New Roman" w:hAnsi="Times New Roman"/>
          <w:color w:val="000000"/>
          <w:sz w:val="24"/>
          <w:lang w:val="ru-RU"/>
        </w:rPr>
        <w:t>В целях усиления мотивационной составляющей учебного предмета и подготовки школьников к выполнению комплекса ГТО в структуру программы в раздел «Физическое совершенствование»</w:t>
      </w:r>
    </w:p>
    <w:p w14:paraId="733A30C4" w14:textId="77777777" w:rsidR="00414AA1" w:rsidRPr="009E48E0" w:rsidRDefault="00414AA1" w:rsidP="009D455F">
      <w:pPr>
        <w:jc w:val="both"/>
        <w:rPr>
          <w:lang w:val="ru-RU"/>
        </w:rPr>
        <w:sectPr w:rsidR="00414AA1" w:rsidRPr="009E48E0" w:rsidSect="008F33B3">
          <w:type w:val="continuous"/>
          <w:pgSz w:w="11900" w:h="16840"/>
          <w:pgMar w:top="298" w:right="644" w:bottom="290" w:left="666" w:header="720" w:footer="720" w:gutter="0"/>
          <w:cols w:space="720" w:equalWidth="0">
            <w:col w:w="10590" w:space="0"/>
          </w:cols>
          <w:docGrid w:linePitch="360"/>
        </w:sectPr>
      </w:pPr>
    </w:p>
    <w:p w14:paraId="1A6DC465" w14:textId="77777777" w:rsidR="00414AA1" w:rsidRPr="009E48E0" w:rsidRDefault="00414AA1" w:rsidP="009D455F">
      <w:pPr>
        <w:autoSpaceDE w:val="0"/>
        <w:autoSpaceDN w:val="0"/>
        <w:spacing w:after="96" w:line="220" w:lineRule="exact"/>
        <w:jc w:val="both"/>
        <w:rPr>
          <w:lang w:val="ru-RU"/>
        </w:rPr>
      </w:pPr>
    </w:p>
    <w:p w14:paraId="00140D78" w14:textId="77777777" w:rsidR="00414AA1" w:rsidRPr="009E48E0" w:rsidRDefault="009E48E0" w:rsidP="009D455F">
      <w:pPr>
        <w:autoSpaceDE w:val="0"/>
        <w:autoSpaceDN w:val="0"/>
        <w:spacing w:after="0"/>
        <w:ind w:right="144"/>
        <w:jc w:val="both"/>
        <w:rPr>
          <w:lang w:val="ru-RU"/>
        </w:rPr>
      </w:pPr>
      <w:r w:rsidRPr="009E48E0">
        <w:rPr>
          <w:rFonts w:ascii="Times New Roman" w:eastAsia="Times New Roman" w:hAnsi="Times New Roman"/>
          <w:color w:val="000000"/>
          <w:sz w:val="24"/>
          <w:lang w:val="ru-RU"/>
        </w:rPr>
        <w:t>вводится образовательный модуль «</w:t>
      </w:r>
      <w:proofErr w:type="spellStart"/>
      <w:r w:rsidRPr="009E48E0">
        <w:rPr>
          <w:rFonts w:ascii="Times New Roman" w:eastAsia="Times New Roman" w:hAnsi="Times New Roman"/>
          <w:color w:val="000000"/>
          <w:sz w:val="24"/>
          <w:lang w:val="ru-RU"/>
        </w:rPr>
        <w:t>Прикладно</w:t>
      </w:r>
      <w:proofErr w:type="spellEnd"/>
      <w:r w:rsidRPr="009E48E0">
        <w:rPr>
          <w:rFonts w:ascii="Times New Roman" w:eastAsia="Times New Roman" w:hAnsi="Times New Roman"/>
          <w:color w:val="000000"/>
          <w:sz w:val="24"/>
          <w:lang w:val="ru-RU"/>
        </w:rPr>
        <w:t>-ориентированная физическая культура». Данный модуль позволит удовлетворить интересы учащихся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</w:t>
      </w:r>
    </w:p>
    <w:p w14:paraId="1C555F9B" w14:textId="77777777" w:rsidR="00414AA1" w:rsidRPr="009E48E0" w:rsidRDefault="009E48E0" w:rsidP="009D455F">
      <w:pPr>
        <w:tabs>
          <w:tab w:val="left" w:pos="180"/>
        </w:tabs>
        <w:autoSpaceDE w:val="0"/>
        <w:autoSpaceDN w:val="0"/>
        <w:spacing w:before="70" w:after="0" w:line="286" w:lineRule="auto"/>
        <w:jc w:val="both"/>
        <w:rPr>
          <w:lang w:val="ru-RU"/>
        </w:rPr>
      </w:pPr>
      <w:r w:rsidRPr="009E48E0">
        <w:rPr>
          <w:lang w:val="ru-RU"/>
        </w:rPr>
        <w:tab/>
      </w:r>
      <w:r w:rsidRPr="009E48E0">
        <w:rPr>
          <w:rFonts w:ascii="Times New Roman" w:eastAsia="Times New Roman" w:hAnsi="Times New Roman"/>
          <w:color w:val="000000"/>
          <w:sz w:val="24"/>
          <w:lang w:val="ru-RU"/>
        </w:rPr>
        <w:t>Содержание модуля «</w:t>
      </w:r>
      <w:proofErr w:type="spellStart"/>
      <w:r w:rsidRPr="009E48E0">
        <w:rPr>
          <w:rFonts w:ascii="Times New Roman" w:eastAsia="Times New Roman" w:hAnsi="Times New Roman"/>
          <w:color w:val="000000"/>
          <w:sz w:val="24"/>
          <w:lang w:val="ru-RU"/>
        </w:rPr>
        <w:t>Прикладно</w:t>
      </w:r>
      <w:proofErr w:type="spellEnd"/>
      <w:r w:rsidRPr="009E48E0">
        <w:rPr>
          <w:rFonts w:ascii="Times New Roman" w:eastAsia="Times New Roman" w:hAnsi="Times New Roman"/>
          <w:color w:val="000000"/>
          <w:sz w:val="24"/>
          <w:lang w:val="ru-RU"/>
        </w:rPr>
        <w:t xml:space="preserve">-ориентированная физическая культура», обеспечивается Примерными программами по видам спорта, которые рекомендуются Министерством просвещения РФ для занятий физической культурой и могут использоваться образовательными организациями исходя </w:t>
      </w:r>
      <w:proofErr w:type="gramStart"/>
      <w:r w:rsidRPr="009E48E0">
        <w:rPr>
          <w:rFonts w:ascii="Times New Roman" w:eastAsia="Times New Roman" w:hAnsi="Times New Roman"/>
          <w:color w:val="000000"/>
          <w:sz w:val="24"/>
          <w:lang w:val="ru-RU"/>
        </w:rPr>
        <w:t>из интересов</w:t>
      </w:r>
      <w:proofErr w:type="gramEnd"/>
      <w:r w:rsidRPr="009E48E0">
        <w:rPr>
          <w:rFonts w:ascii="Times New Roman" w:eastAsia="Times New Roman" w:hAnsi="Times New Roman"/>
          <w:color w:val="000000"/>
          <w:sz w:val="24"/>
          <w:lang w:val="ru-RU"/>
        </w:rPr>
        <w:t xml:space="preserve"> учащихся, физкультурно-спортивных традиций, наличия необходимой материально-технической базы, квалификации педагогического состава. Помимо Примерных программ, рекомендуемых Министерством просвещения РФ, образовательные организации могут разрабатывать своё содержание для модуля «</w:t>
      </w:r>
      <w:proofErr w:type="spellStart"/>
      <w:r w:rsidRPr="009E48E0">
        <w:rPr>
          <w:rFonts w:ascii="Times New Roman" w:eastAsia="Times New Roman" w:hAnsi="Times New Roman"/>
          <w:color w:val="000000"/>
          <w:sz w:val="24"/>
          <w:lang w:val="ru-RU"/>
        </w:rPr>
        <w:t>Прикладно</w:t>
      </w:r>
      <w:proofErr w:type="spellEnd"/>
      <w:r w:rsidRPr="009E48E0">
        <w:rPr>
          <w:rFonts w:ascii="Times New Roman" w:eastAsia="Times New Roman" w:hAnsi="Times New Roman"/>
          <w:color w:val="000000"/>
          <w:sz w:val="24"/>
          <w:lang w:val="ru-RU"/>
        </w:rPr>
        <w:t xml:space="preserve">-ориентированная физическая культура» и включать в него популярные национальные виды спорта, подвижные игры и развлечения, </w:t>
      </w:r>
      <w:r w:rsidRPr="009E48E0">
        <w:rPr>
          <w:lang w:val="ru-RU"/>
        </w:rPr>
        <w:br/>
      </w:r>
      <w:r w:rsidRPr="009E48E0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основывающиеся на этнокультурных, исторических и современных традициях региона и школы. </w:t>
      </w:r>
      <w:r w:rsidRPr="009E48E0">
        <w:rPr>
          <w:lang w:val="ru-RU"/>
        </w:rPr>
        <w:tab/>
      </w:r>
      <w:r w:rsidRPr="009E48E0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Планируемые результаты включают в себя личностные, </w:t>
      </w:r>
      <w:proofErr w:type="spellStart"/>
      <w:r w:rsidRPr="009E48E0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9E48E0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предметные результаты.</w:t>
      </w:r>
    </w:p>
    <w:p w14:paraId="12417AD4" w14:textId="77777777" w:rsidR="00414AA1" w:rsidRPr="009E48E0" w:rsidRDefault="009E48E0" w:rsidP="009D455F">
      <w:pPr>
        <w:autoSpaceDE w:val="0"/>
        <w:autoSpaceDN w:val="0"/>
        <w:spacing w:before="70" w:after="0" w:line="262" w:lineRule="auto"/>
        <w:ind w:right="432"/>
        <w:jc w:val="both"/>
        <w:rPr>
          <w:lang w:val="ru-RU"/>
        </w:rPr>
      </w:pPr>
      <w:r w:rsidRPr="009E48E0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представлены в программе за весь период обучения в начальной школе; </w:t>
      </w:r>
      <w:proofErr w:type="spellStart"/>
      <w:r w:rsidRPr="009E48E0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9E48E0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предметные результаты — за каждый год обучения.</w:t>
      </w:r>
    </w:p>
    <w:p w14:paraId="7511DCFF" w14:textId="77777777" w:rsidR="00414AA1" w:rsidRPr="009E48E0" w:rsidRDefault="009E48E0" w:rsidP="009D455F">
      <w:pPr>
        <w:autoSpaceDE w:val="0"/>
        <w:autoSpaceDN w:val="0"/>
        <w:spacing w:before="70" w:after="0" w:line="271" w:lineRule="auto"/>
        <w:ind w:right="144" w:firstLine="180"/>
        <w:jc w:val="both"/>
        <w:rPr>
          <w:lang w:val="ru-RU"/>
        </w:rPr>
      </w:pPr>
      <w:r w:rsidRPr="009E48E0">
        <w:rPr>
          <w:rFonts w:ascii="Times New Roman" w:eastAsia="Times New Roman" w:hAnsi="Times New Roman"/>
          <w:color w:val="000000"/>
          <w:sz w:val="24"/>
          <w:lang w:val="ru-RU"/>
        </w:rPr>
        <w:t>Результативность освоения учебного предмета учащимися достигается посредством современных научно-обоснованных инновационных средств, методов и форм обучения, информационно-коммуникативных технологий и передового педагогического опыта.</w:t>
      </w:r>
    </w:p>
    <w:p w14:paraId="088532EA" w14:textId="6AC7FE0E" w:rsidR="00414AA1" w:rsidRDefault="009E48E0" w:rsidP="009D455F">
      <w:pPr>
        <w:autoSpaceDE w:val="0"/>
        <w:autoSpaceDN w:val="0"/>
        <w:spacing w:before="190" w:after="0"/>
        <w:ind w:firstLine="180"/>
        <w:rPr>
          <w:lang w:val="ru-RU"/>
        </w:rPr>
      </w:pPr>
      <w:r w:rsidRPr="009E48E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Место учебного предмета «Физическая культура» в учебном плане </w:t>
      </w:r>
    </w:p>
    <w:p w14:paraId="78FEFFB7" w14:textId="4A75AEC3" w:rsidR="009D455F" w:rsidRPr="00E85A62" w:rsidRDefault="009D455F" w:rsidP="009D455F">
      <w:pPr>
        <w:tabs>
          <w:tab w:val="left" w:pos="180"/>
        </w:tabs>
        <w:autoSpaceDE w:val="0"/>
        <w:autoSpaceDN w:val="0"/>
        <w:spacing w:before="190" w:after="0" w:line="262" w:lineRule="auto"/>
        <w:ind w:right="2160"/>
        <w:jc w:val="both"/>
        <w:rPr>
          <w:lang w:val="ru-RU"/>
        </w:rPr>
      </w:pP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4</w:t>
      </w: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классе на изучение предмета отводится 2 часа в неделю, суммарно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68</w:t>
      </w: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 xml:space="preserve"> часов.</w:t>
      </w:r>
    </w:p>
    <w:p w14:paraId="533DBADF" w14:textId="77777777" w:rsidR="009D455F" w:rsidRPr="009E48E0" w:rsidRDefault="009D455F">
      <w:pPr>
        <w:rPr>
          <w:lang w:val="ru-RU"/>
        </w:rPr>
        <w:sectPr w:rsidR="009D455F" w:rsidRPr="009E48E0">
          <w:pgSz w:w="11900" w:h="16840"/>
          <w:pgMar w:top="316" w:right="760" w:bottom="1440" w:left="666" w:header="720" w:footer="720" w:gutter="0"/>
          <w:cols w:space="720" w:equalWidth="0">
            <w:col w:w="10474" w:space="0"/>
          </w:cols>
          <w:docGrid w:linePitch="360"/>
        </w:sectPr>
      </w:pPr>
    </w:p>
    <w:p w14:paraId="0236E205" w14:textId="77777777" w:rsidR="00414AA1" w:rsidRPr="009E48E0" w:rsidRDefault="00414AA1">
      <w:pPr>
        <w:autoSpaceDE w:val="0"/>
        <w:autoSpaceDN w:val="0"/>
        <w:spacing w:after="78" w:line="220" w:lineRule="exact"/>
        <w:rPr>
          <w:lang w:val="ru-RU"/>
        </w:rPr>
      </w:pPr>
    </w:p>
    <w:p w14:paraId="0E89879A" w14:textId="77777777" w:rsidR="00414AA1" w:rsidRPr="009E48E0" w:rsidRDefault="009E48E0">
      <w:pPr>
        <w:autoSpaceDE w:val="0"/>
        <w:autoSpaceDN w:val="0"/>
        <w:spacing w:after="0" w:line="230" w:lineRule="auto"/>
        <w:rPr>
          <w:lang w:val="ru-RU"/>
        </w:rPr>
      </w:pPr>
      <w:r w:rsidRPr="009E48E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14:paraId="403309A0" w14:textId="77777777" w:rsidR="00414AA1" w:rsidRPr="009E48E0" w:rsidRDefault="009E48E0" w:rsidP="009D455F">
      <w:pPr>
        <w:tabs>
          <w:tab w:val="left" w:pos="180"/>
        </w:tabs>
        <w:autoSpaceDE w:val="0"/>
        <w:autoSpaceDN w:val="0"/>
        <w:spacing w:before="166" w:after="0" w:line="262" w:lineRule="auto"/>
        <w:ind w:right="432"/>
        <w:jc w:val="both"/>
        <w:rPr>
          <w:lang w:val="ru-RU"/>
        </w:rPr>
      </w:pPr>
      <w:r w:rsidRPr="009E48E0">
        <w:rPr>
          <w:lang w:val="ru-RU"/>
        </w:rPr>
        <w:tab/>
      </w:r>
      <w:r w:rsidRPr="009E48E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Знания о физической культуре</w:t>
      </w:r>
      <w:r w:rsidRPr="009E48E0">
        <w:rPr>
          <w:rFonts w:ascii="Times New Roman" w:eastAsia="Times New Roman" w:hAnsi="Times New Roman"/>
          <w:color w:val="000000"/>
          <w:sz w:val="24"/>
          <w:lang w:val="ru-RU"/>
        </w:rPr>
        <w:t>. Из истории развития физической культуры в России. Развитие национальных видов спорта в России.</w:t>
      </w:r>
    </w:p>
    <w:p w14:paraId="0105287A" w14:textId="77777777" w:rsidR="00414AA1" w:rsidRPr="009E48E0" w:rsidRDefault="009E48E0" w:rsidP="009D455F">
      <w:pPr>
        <w:autoSpaceDE w:val="0"/>
        <w:autoSpaceDN w:val="0"/>
        <w:spacing w:before="70" w:after="0" w:line="283" w:lineRule="auto"/>
        <w:ind w:firstLine="180"/>
        <w:jc w:val="both"/>
        <w:rPr>
          <w:lang w:val="ru-RU"/>
        </w:rPr>
      </w:pPr>
      <w:r w:rsidRPr="009E48E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Способы самостоятельной деятельности.</w:t>
      </w:r>
      <w:r w:rsidRPr="009E48E0">
        <w:rPr>
          <w:rFonts w:ascii="Times New Roman" w:eastAsia="Times New Roman" w:hAnsi="Times New Roman"/>
          <w:color w:val="000000"/>
          <w:sz w:val="24"/>
          <w:lang w:val="ru-RU"/>
        </w:rPr>
        <w:t xml:space="preserve"> 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</w:t>
      </w:r>
      <w:r w:rsidRPr="009E48E0">
        <w:rPr>
          <w:lang w:val="ru-RU"/>
        </w:rPr>
        <w:br/>
      </w:r>
      <w:r w:rsidRPr="009E48E0">
        <w:rPr>
          <w:rFonts w:ascii="Times New Roman" w:eastAsia="Times New Roman" w:hAnsi="Times New Roman"/>
          <w:color w:val="000000"/>
          <w:sz w:val="24"/>
          <w:lang w:val="ru-RU"/>
        </w:rPr>
        <w:t>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14:paraId="3DEE92A2" w14:textId="77777777" w:rsidR="00414AA1" w:rsidRPr="009E48E0" w:rsidRDefault="009E48E0" w:rsidP="009D455F">
      <w:pPr>
        <w:autoSpaceDE w:val="0"/>
        <w:autoSpaceDN w:val="0"/>
        <w:spacing w:before="70" w:after="0" w:line="281" w:lineRule="auto"/>
        <w:ind w:firstLine="180"/>
        <w:jc w:val="both"/>
        <w:rPr>
          <w:lang w:val="ru-RU"/>
        </w:rPr>
      </w:pPr>
      <w:r w:rsidRPr="009E48E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Физическое </w:t>
      </w:r>
      <w:proofErr w:type="spellStart"/>
      <w:r w:rsidRPr="009E48E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совершенствование.</w:t>
      </w:r>
      <w:r w:rsidRPr="009E48E0">
        <w:rPr>
          <w:rFonts w:ascii="Times New Roman" w:eastAsia="Times New Roman" w:hAnsi="Times New Roman"/>
          <w:i/>
          <w:color w:val="000000"/>
          <w:sz w:val="24"/>
          <w:lang w:val="ru-RU"/>
        </w:rPr>
        <w:t>Оздоровительная</w:t>
      </w:r>
      <w:proofErr w:type="spellEnd"/>
      <w:r w:rsidRPr="009E48E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физическая культура</w:t>
      </w:r>
      <w:r w:rsidRPr="009E48E0">
        <w:rPr>
          <w:rFonts w:ascii="Times New Roman" w:eastAsia="Times New Roman" w:hAnsi="Times New Roman"/>
          <w:color w:val="000000"/>
          <w:sz w:val="24"/>
          <w:lang w:val="ru-RU"/>
        </w:rPr>
        <w:t>. 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водоёмах; солнечные и воздушные процедуры.</w:t>
      </w:r>
    </w:p>
    <w:p w14:paraId="047C212E" w14:textId="77777777" w:rsidR="00414AA1" w:rsidRPr="009E48E0" w:rsidRDefault="009E48E0" w:rsidP="009D455F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9E48E0">
        <w:rPr>
          <w:rFonts w:ascii="Times New Roman" w:eastAsia="Times New Roman" w:hAnsi="Times New Roman"/>
          <w:i/>
          <w:color w:val="000000"/>
          <w:sz w:val="24"/>
          <w:lang w:val="ru-RU"/>
        </w:rPr>
        <w:t>Спортивно-оздоровительная физическая культура</w:t>
      </w:r>
      <w:r w:rsidRPr="009E48E0">
        <w:rPr>
          <w:rFonts w:ascii="Times New Roman" w:eastAsia="Times New Roman" w:hAnsi="Times New Roman"/>
          <w:color w:val="000000"/>
          <w:sz w:val="24"/>
          <w:lang w:val="ru-RU"/>
        </w:rPr>
        <w:t>. Гимнастика с основами акробатики.</w:t>
      </w:r>
    </w:p>
    <w:p w14:paraId="291195DD" w14:textId="77777777" w:rsidR="00414AA1" w:rsidRPr="009E48E0" w:rsidRDefault="009E48E0" w:rsidP="009D455F">
      <w:pPr>
        <w:autoSpaceDE w:val="0"/>
        <w:autoSpaceDN w:val="0"/>
        <w:spacing w:before="70" w:after="0" w:line="230" w:lineRule="auto"/>
        <w:jc w:val="both"/>
        <w:rPr>
          <w:lang w:val="ru-RU"/>
        </w:rPr>
      </w:pPr>
      <w:r w:rsidRPr="009E48E0">
        <w:rPr>
          <w:rFonts w:ascii="Times New Roman" w:eastAsia="Times New Roman" w:hAnsi="Times New Roman"/>
          <w:color w:val="000000"/>
          <w:sz w:val="24"/>
          <w:lang w:val="ru-RU"/>
        </w:rPr>
        <w:t>Предупреждение травматизма при выполнении гимнастических и акробатических упражнений.</w:t>
      </w:r>
    </w:p>
    <w:p w14:paraId="22AF02F3" w14:textId="77777777" w:rsidR="00414AA1" w:rsidRPr="009E48E0" w:rsidRDefault="009E48E0" w:rsidP="009D455F">
      <w:pPr>
        <w:autoSpaceDE w:val="0"/>
        <w:autoSpaceDN w:val="0"/>
        <w:spacing w:before="70" w:after="0" w:line="271" w:lineRule="auto"/>
        <w:ind w:right="432"/>
        <w:jc w:val="both"/>
        <w:rPr>
          <w:lang w:val="ru-RU"/>
        </w:rPr>
      </w:pPr>
      <w:r w:rsidRPr="009E48E0">
        <w:rPr>
          <w:rFonts w:ascii="Times New Roman" w:eastAsia="Times New Roman" w:hAnsi="Times New Roman"/>
          <w:color w:val="000000"/>
          <w:sz w:val="24"/>
          <w:lang w:val="ru-RU"/>
        </w:rPr>
        <w:t xml:space="preserve">Акробатические комбинации из хорошо освоенных упражнений. Опорный прыжок через гимнастического козла с разбега способом </w:t>
      </w:r>
      <w:proofErr w:type="spellStart"/>
      <w:r w:rsidRPr="009E48E0">
        <w:rPr>
          <w:rFonts w:ascii="Times New Roman" w:eastAsia="Times New Roman" w:hAnsi="Times New Roman"/>
          <w:color w:val="000000"/>
          <w:sz w:val="24"/>
          <w:lang w:val="ru-RU"/>
        </w:rPr>
        <w:t>напрыгивания</w:t>
      </w:r>
      <w:proofErr w:type="spellEnd"/>
      <w:r w:rsidRPr="009E48E0">
        <w:rPr>
          <w:rFonts w:ascii="Times New Roman" w:eastAsia="Times New Roman" w:hAnsi="Times New Roman"/>
          <w:color w:val="000000"/>
          <w:sz w:val="24"/>
          <w:lang w:val="ru-RU"/>
        </w:rPr>
        <w:t>. Упражнения на низкой гимнастической перекладине: висы и упоры, подъём переворотом. Упражнения в танце «Летка-</w:t>
      </w:r>
      <w:proofErr w:type="spellStart"/>
      <w:r w:rsidRPr="009E48E0">
        <w:rPr>
          <w:rFonts w:ascii="Times New Roman" w:eastAsia="Times New Roman" w:hAnsi="Times New Roman"/>
          <w:color w:val="000000"/>
          <w:sz w:val="24"/>
          <w:lang w:val="ru-RU"/>
        </w:rPr>
        <w:t>енка</w:t>
      </w:r>
      <w:proofErr w:type="spellEnd"/>
      <w:r w:rsidRPr="009E48E0">
        <w:rPr>
          <w:rFonts w:ascii="Times New Roman" w:eastAsia="Times New Roman" w:hAnsi="Times New Roman"/>
          <w:color w:val="000000"/>
          <w:sz w:val="24"/>
          <w:lang w:val="ru-RU"/>
        </w:rPr>
        <w:t>».</w:t>
      </w:r>
    </w:p>
    <w:p w14:paraId="2F10D894" w14:textId="77777777" w:rsidR="00414AA1" w:rsidRPr="009E48E0" w:rsidRDefault="009E48E0" w:rsidP="009D455F">
      <w:pPr>
        <w:autoSpaceDE w:val="0"/>
        <w:autoSpaceDN w:val="0"/>
        <w:spacing w:before="72" w:after="0"/>
        <w:ind w:right="144" w:firstLine="180"/>
        <w:jc w:val="both"/>
        <w:rPr>
          <w:lang w:val="ru-RU"/>
        </w:rPr>
      </w:pPr>
      <w:r w:rsidRPr="009E48E0">
        <w:rPr>
          <w:rFonts w:ascii="Times New Roman" w:eastAsia="Times New Roman" w:hAnsi="Times New Roman"/>
          <w:color w:val="000000"/>
          <w:sz w:val="24"/>
          <w:lang w:val="ru-RU"/>
        </w:rPr>
        <w:t xml:space="preserve">Лёгкая атлетика. Предупреждение травматизма во время выполнения легкоатлетических </w:t>
      </w:r>
      <w:r w:rsidRPr="009E48E0">
        <w:rPr>
          <w:lang w:val="ru-RU"/>
        </w:rPr>
        <w:br/>
      </w:r>
      <w:r w:rsidRPr="009E48E0">
        <w:rPr>
          <w:rFonts w:ascii="Times New Roman" w:eastAsia="Times New Roman" w:hAnsi="Times New Roman"/>
          <w:color w:val="000000"/>
          <w:sz w:val="24"/>
          <w:lang w:val="ru-RU"/>
        </w:rPr>
        <w:t>упражнений. Прыжок в высоту с разбега перешагиванием. Технические действия при беге по легкоатлетической дистанции: низкий старт; стартовое ускорение, финиширование. Метание малого мяча на дальность стоя на месте.</w:t>
      </w:r>
    </w:p>
    <w:p w14:paraId="3451775D" w14:textId="77777777" w:rsidR="00414AA1" w:rsidRPr="009E48E0" w:rsidRDefault="009E48E0" w:rsidP="009D455F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9E48E0">
        <w:rPr>
          <w:rFonts w:ascii="Times New Roman" w:eastAsia="Times New Roman" w:hAnsi="Times New Roman"/>
          <w:color w:val="000000"/>
          <w:sz w:val="24"/>
          <w:lang w:val="ru-RU"/>
        </w:rPr>
        <w:t>Лыжная подготовка. Предупреждение травматизма во время занятий лыжной подготовкой.</w:t>
      </w:r>
    </w:p>
    <w:p w14:paraId="345CFD35" w14:textId="77777777" w:rsidR="00414AA1" w:rsidRPr="009E48E0" w:rsidRDefault="009E48E0" w:rsidP="009D455F">
      <w:pPr>
        <w:autoSpaceDE w:val="0"/>
        <w:autoSpaceDN w:val="0"/>
        <w:spacing w:before="70" w:after="0" w:line="230" w:lineRule="auto"/>
        <w:jc w:val="both"/>
        <w:rPr>
          <w:lang w:val="ru-RU"/>
        </w:rPr>
      </w:pPr>
      <w:r w:rsidRPr="009E48E0">
        <w:rPr>
          <w:rFonts w:ascii="Times New Roman" w:eastAsia="Times New Roman" w:hAnsi="Times New Roman"/>
          <w:color w:val="000000"/>
          <w:sz w:val="24"/>
          <w:lang w:val="ru-RU"/>
        </w:rPr>
        <w:t>Упражнения в передвижении на лыжах одновременным одношажным ходом.</w:t>
      </w:r>
    </w:p>
    <w:p w14:paraId="6E6AAC99" w14:textId="77777777" w:rsidR="00414AA1" w:rsidRPr="009E48E0" w:rsidRDefault="009E48E0" w:rsidP="009D455F">
      <w:pPr>
        <w:autoSpaceDE w:val="0"/>
        <w:autoSpaceDN w:val="0"/>
        <w:spacing w:before="70" w:after="0" w:line="271" w:lineRule="auto"/>
        <w:ind w:right="432" w:firstLine="180"/>
        <w:jc w:val="both"/>
        <w:rPr>
          <w:lang w:val="ru-RU"/>
        </w:rPr>
      </w:pPr>
      <w:r w:rsidRPr="009E48E0">
        <w:rPr>
          <w:rFonts w:ascii="Times New Roman" w:eastAsia="Times New Roman" w:hAnsi="Times New Roman"/>
          <w:color w:val="000000"/>
          <w:sz w:val="24"/>
          <w:lang w:val="ru-RU"/>
        </w:rPr>
        <w:t>Плавательная подготовка. Предупреждение травматизма во время занятий плавательной подготовкой. Упражнения в плавании кролем на груди; ознакомительные упражнения в плавании кролем на спине.</w:t>
      </w:r>
    </w:p>
    <w:p w14:paraId="0D6C5B54" w14:textId="77777777" w:rsidR="00414AA1" w:rsidRPr="009E48E0" w:rsidRDefault="009E48E0" w:rsidP="009D455F">
      <w:pPr>
        <w:autoSpaceDE w:val="0"/>
        <w:autoSpaceDN w:val="0"/>
        <w:spacing w:before="70" w:after="0" w:line="281" w:lineRule="auto"/>
        <w:ind w:firstLine="180"/>
        <w:jc w:val="both"/>
        <w:rPr>
          <w:lang w:val="ru-RU"/>
        </w:rPr>
      </w:pPr>
      <w:r w:rsidRPr="009E48E0">
        <w:rPr>
          <w:rFonts w:ascii="Times New Roman" w:eastAsia="Times New Roman" w:hAnsi="Times New Roman"/>
          <w:color w:val="000000"/>
          <w:sz w:val="24"/>
          <w:lang w:val="ru-RU"/>
        </w:rPr>
        <w:t>Подвижные и спортивные игры. Предупреждение травматизма на занятиях подвижными играми. Подвижные игры общефизической подготовки. Волейбол: нижняя боковая подача; приём и передача мяча сверху; выполнение освоенных технических действий в условиях игровой деятельности. Баскетбол: бросок мяча двумя руками от груди с места; выполнение освоенных технических действий в условиях игровой деятельности. Футбол: остановки катящегося мяча внутренней стороной стопы;</w:t>
      </w:r>
    </w:p>
    <w:p w14:paraId="10F84ECE" w14:textId="77777777" w:rsidR="00414AA1" w:rsidRPr="009E48E0" w:rsidRDefault="00414AA1" w:rsidP="009D455F">
      <w:pPr>
        <w:jc w:val="both"/>
        <w:rPr>
          <w:lang w:val="ru-RU"/>
        </w:rPr>
        <w:sectPr w:rsidR="00414AA1" w:rsidRPr="009E48E0">
          <w:pgSz w:w="11900" w:h="16840"/>
          <w:pgMar w:top="298" w:right="664" w:bottom="452" w:left="666" w:header="720" w:footer="720" w:gutter="0"/>
          <w:cols w:space="720" w:equalWidth="0">
            <w:col w:w="10570" w:space="0"/>
          </w:cols>
          <w:docGrid w:linePitch="360"/>
        </w:sectPr>
      </w:pPr>
    </w:p>
    <w:p w14:paraId="20F3EB89" w14:textId="77777777" w:rsidR="00414AA1" w:rsidRPr="009E48E0" w:rsidRDefault="00414AA1" w:rsidP="009D455F">
      <w:pPr>
        <w:autoSpaceDE w:val="0"/>
        <w:autoSpaceDN w:val="0"/>
        <w:spacing w:after="66" w:line="220" w:lineRule="exact"/>
        <w:jc w:val="both"/>
        <w:rPr>
          <w:lang w:val="ru-RU"/>
        </w:rPr>
      </w:pPr>
    </w:p>
    <w:p w14:paraId="489FB12C" w14:textId="77777777" w:rsidR="00414AA1" w:rsidRPr="009E48E0" w:rsidRDefault="009E48E0" w:rsidP="009D455F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9E48E0">
        <w:rPr>
          <w:rFonts w:ascii="Times New Roman" w:eastAsia="Times New Roman" w:hAnsi="Times New Roman"/>
          <w:color w:val="000000"/>
          <w:sz w:val="24"/>
          <w:lang w:val="ru-RU"/>
        </w:rPr>
        <w:t>выполнение освоенных технических действий в условиях игровой деятельности.</w:t>
      </w:r>
    </w:p>
    <w:p w14:paraId="315CCCFC" w14:textId="77777777" w:rsidR="00414AA1" w:rsidRPr="009E48E0" w:rsidRDefault="009E48E0" w:rsidP="009D455F">
      <w:pPr>
        <w:autoSpaceDE w:val="0"/>
        <w:autoSpaceDN w:val="0"/>
        <w:spacing w:before="70" w:after="0" w:line="271" w:lineRule="auto"/>
        <w:ind w:right="144" w:firstLine="180"/>
        <w:jc w:val="both"/>
        <w:rPr>
          <w:lang w:val="ru-RU"/>
        </w:rPr>
      </w:pPr>
      <w:proofErr w:type="spellStart"/>
      <w:r w:rsidRPr="009E48E0">
        <w:rPr>
          <w:rFonts w:ascii="Times New Roman" w:eastAsia="Times New Roman" w:hAnsi="Times New Roman"/>
          <w:i/>
          <w:color w:val="000000"/>
          <w:sz w:val="24"/>
          <w:lang w:val="ru-RU"/>
        </w:rPr>
        <w:t>Прикладно</w:t>
      </w:r>
      <w:proofErr w:type="spellEnd"/>
      <w:r w:rsidRPr="009E48E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-ориентированная физическая культура. </w:t>
      </w:r>
      <w:r w:rsidRPr="009E48E0">
        <w:rPr>
          <w:rFonts w:ascii="Times New Roman" w:eastAsia="Times New Roman" w:hAnsi="Times New Roman"/>
          <w:color w:val="000000"/>
          <w:sz w:val="24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14:paraId="5030BDE2" w14:textId="77777777" w:rsidR="00414AA1" w:rsidRPr="009E48E0" w:rsidRDefault="00414AA1">
      <w:pPr>
        <w:rPr>
          <w:lang w:val="ru-RU"/>
        </w:rPr>
        <w:sectPr w:rsidR="00414AA1" w:rsidRPr="009E48E0">
          <w:pgSz w:w="11900" w:h="16840"/>
          <w:pgMar w:top="286" w:right="1440" w:bottom="1440" w:left="666" w:header="720" w:footer="720" w:gutter="0"/>
          <w:cols w:space="720" w:equalWidth="0">
            <w:col w:w="9794" w:space="0"/>
          </w:cols>
          <w:docGrid w:linePitch="360"/>
        </w:sectPr>
      </w:pPr>
    </w:p>
    <w:p w14:paraId="78F154E0" w14:textId="77777777" w:rsidR="00414AA1" w:rsidRPr="009E48E0" w:rsidRDefault="00414AA1">
      <w:pPr>
        <w:autoSpaceDE w:val="0"/>
        <w:autoSpaceDN w:val="0"/>
        <w:spacing w:after="78" w:line="220" w:lineRule="exact"/>
        <w:rPr>
          <w:lang w:val="ru-RU"/>
        </w:rPr>
      </w:pPr>
    </w:p>
    <w:p w14:paraId="5D52040B" w14:textId="77777777" w:rsidR="00414AA1" w:rsidRPr="009E48E0" w:rsidRDefault="009E48E0">
      <w:pPr>
        <w:autoSpaceDE w:val="0"/>
        <w:autoSpaceDN w:val="0"/>
        <w:spacing w:after="0" w:line="230" w:lineRule="auto"/>
        <w:rPr>
          <w:lang w:val="ru-RU"/>
        </w:rPr>
      </w:pPr>
      <w:r w:rsidRPr="009E48E0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14:paraId="2E71FEC7" w14:textId="77777777" w:rsidR="00414AA1" w:rsidRPr="009E48E0" w:rsidRDefault="009E48E0">
      <w:pPr>
        <w:autoSpaceDE w:val="0"/>
        <w:autoSpaceDN w:val="0"/>
        <w:spacing w:before="346" w:after="0" w:line="230" w:lineRule="auto"/>
        <w:ind w:left="180"/>
        <w:rPr>
          <w:lang w:val="ru-RU"/>
        </w:rPr>
      </w:pPr>
      <w:r w:rsidRPr="009E48E0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14:paraId="6647D788" w14:textId="77777777" w:rsidR="00414AA1" w:rsidRPr="009E48E0" w:rsidRDefault="009E48E0">
      <w:pPr>
        <w:tabs>
          <w:tab w:val="left" w:pos="180"/>
        </w:tabs>
        <w:autoSpaceDE w:val="0"/>
        <w:autoSpaceDN w:val="0"/>
        <w:spacing w:before="190" w:after="0" w:line="283" w:lineRule="auto"/>
        <w:rPr>
          <w:lang w:val="ru-RU"/>
        </w:rPr>
      </w:pPr>
      <w:r w:rsidRPr="009E48E0">
        <w:rPr>
          <w:lang w:val="ru-RU"/>
        </w:rPr>
        <w:tab/>
      </w:r>
      <w:r w:rsidRPr="009E48E0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учебного предмета «Физическая культура»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 </w:t>
      </w:r>
      <w:r w:rsidRPr="009E48E0">
        <w:rPr>
          <w:lang w:val="ru-RU"/>
        </w:rPr>
        <w:tab/>
      </w:r>
      <w:r w:rsidRPr="009E48E0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основе:</w:t>
      </w:r>
    </w:p>
    <w:p w14:paraId="6D2461EF" w14:textId="77777777" w:rsidR="00414AA1" w:rsidRPr="009E48E0" w:rsidRDefault="009E48E0">
      <w:pPr>
        <w:autoSpaceDE w:val="0"/>
        <w:autoSpaceDN w:val="0"/>
        <w:spacing w:before="180" w:after="0" w:line="262" w:lineRule="auto"/>
        <w:ind w:left="420" w:right="432"/>
        <w:rPr>
          <w:lang w:val="ru-RU"/>
        </w:rPr>
      </w:pPr>
      <w:proofErr w:type="gramStart"/>
      <w:r w:rsidRPr="009E48E0">
        <w:rPr>
          <w:rFonts w:ascii="Times New Roman" w:eastAsia="Times New Roman" w:hAnsi="Times New Roman"/>
          <w:color w:val="000000"/>
          <w:sz w:val="24"/>
          <w:lang w:val="ru-RU"/>
        </w:rPr>
        <w:t>—  становление</w:t>
      </w:r>
      <w:proofErr w:type="gramEnd"/>
      <w:r w:rsidRPr="009E48E0">
        <w:rPr>
          <w:rFonts w:ascii="Times New Roman" w:eastAsia="Times New Roman" w:hAnsi="Times New Roman"/>
          <w:color w:val="000000"/>
          <w:sz w:val="24"/>
          <w:lang w:val="ru-RU"/>
        </w:rPr>
        <w:t xml:space="preserve">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</w:t>
      </w:r>
    </w:p>
    <w:p w14:paraId="27CDEC63" w14:textId="77777777" w:rsidR="00414AA1" w:rsidRPr="009E48E0" w:rsidRDefault="009E48E0">
      <w:pPr>
        <w:autoSpaceDE w:val="0"/>
        <w:autoSpaceDN w:val="0"/>
        <w:spacing w:before="238" w:after="0" w:line="262" w:lineRule="auto"/>
        <w:ind w:left="420" w:right="144"/>
        <w:rPr>
          <w:lang w:val="ru-RU"/>
        </w:rPr>
      </w:pPr>
      <w:proofErr w:type="gramStart"/>
      <w:r w:rsidRPr="009E48E0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</w:t>
      </w:r>
      <w:proofErr w:type="gramEnd"/>
      <w:r w:rsidRPr="009E48E0">
        <w:rPr>
          <w:rFonts w:ascii="Times New Roman" w:eastAsia="Times New Roman" w:hAnsi="Times New Roman"/>
          <w:color w:val="000000"/>
          <w:sz w:val="24"/>
          <w:lang w:val="ru-RU"/>
        </w:rPr>
        <w:t xml:space="preserve">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14:paraId="21F24E6F" w14:textId="77777777" w:rsidR="00414AA1" w:rsidRPr="009E48E0" w:rsidRDefault="009E48E0">
      <w:pPr>
        <w:autoSpaceDE w:val="0"/>
        <w:autoSpaceDN w:val="0"/>
        <w:spacing w:before="238" w:after="0" w:line="262" w:lineRule="auto"/>
        <w:ind w:left="420" w:right="1440"/>
        <w:rPr>
          <w:lang w:val="ru-RU"/>
        </w:rPr>
      </w:pPr>
      <w:proofErr w:type="gramStart"/>
      <w:r w:rsidRPr="009E48E0">
        <w:rPr>
          <w:rFonts w:ascii="Times New Roman" w:eastAsia="Times New Roman" w:hAnsi="Times New Roman"/>
          <w:color w:val="000000"/>
          <w:sz w:val="24"/>
          <w:lang w:val="ru-RU"/>
        </w:rPr>
        <w:t>—  проявление</w:t>
      </w:r>
      <w:proofErr w:type="gramEnd"/>
      <w:r w:rsidRPr="009E48E0">
        <w:rPr>
          <w:rFonts w:ascii="Times New Roman" w:eastAsia="Times New Roman" w:hAnsi="Times New Roman"/>
          <w:color w:val="000000"/>
          <w:sz w:val="24"/>
          <w:lang w:val="ru-RU"/>
        </w:rPr>
        <w:t xml:space="preserve">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14:paraId="67B7C234" w14:textId="77777777" w:rsidR="00414AA1" w:rsidRPr="009E48E0" w:rsidRDefault="009E48E0">
      <w:pPr>
        <w:autoSpaceDE w:val="0"/>
        <w:autoSpaceDN w:val="0"/>
        <w:spacing w:before="238" w:after="0" w:line="262" w:lineRule="auto"/>
        <w:ind w:left="420" w:right="576"/>
        <w:rPr>
          <w:lang w:val="ru-RU"/>
        </w:rPr>
      </w:pPr>
      <w:proofErr w:type="gramStart"/>
      <w:r w:rsidRPr="009E48E0">
        <w:rPr>
          <w:rFonts w:ascii="Times New Roman" w:eastAsia="Times New Roman" w:hAnsi="Times New Roman"/>
          <w:color w:val="000000"/>
          <w:sz w:val="24"/>
          <w:lang w:val="ru-RU"/>
        </w:rPr>
        <w:t>—  уважительное</w:t>
      </w:r>
      <w:proofErr w:type="gramEnd"/>
      <w:r w:rsidRPr="009E48E0">
        <w:rPr>
          <w:rFonts w:ascii="Times New Roman" w:eastAsia="Times New Roman" w:hAnsi="Times New Roman"/>
          <w:color w:val="000000"/>
          <w:sz w:val="24"/>
          <w:lang w:val="ru-RU"/>
        </w:rPr>
        <w:t xml:space="preserve"> отношение к содержанию национальных подвижных игр, этнокультурным формам и видам соревновательной деятельности;</w:t>
      </w:r>
    </w:p>
    <w:p w14:paraId="0FA2227B" w14:textId="77777777" w:rsidR="00414AA1" w:rsidRPr="009E48E0" w:rsidRDefault="009E48E0">
      <w:pPr>
        <w:autoSpaceDE w:val="0"/>
        <w:autoSpaceDN w:val="0"/>
        <w:spacing w:before="238" w:after="0" w:line="262" w:lineRule="auto"/>
        <w:ind w:left="420" w:right="720"/>
        <w:rPr>
          <w:lang w:val="ru-RU"/>
        </w:rPr>
      </w:pPr>
      <w:proofErr w:type="gramStart"/>
      <w:r w:rsidRPr="009E48E0">
        <w:rPr>
          <w:rFonts w:ascii="Times New Roman" w:eastAsia="Times New Roman" w:hAnsi="Times New Roman"/>
          <w:color w:val="000000"/>
          <w:sz w:val="24"/>
          <w:lang w:val="ru-RU"/>
        </w:rPr>
        <w:t>—  стремление</w:t>
      </w:r>
      <w:proofErr w:type="gramEnd"/>
      <w:r w:rsidRPr="009E48E0">
        <w:rPr>
          <w:rFonts w:ascii="Times New Roman" w:eastAsia="Times New Roman" w:hAnsi="Times New Roman"/>
          <w:color w:val="000000"/>
          <w:sz w:val="24"/>
          <w:lang w:val="ru-RU"/>
        </w:rPr>
        <w:t xml:space="preserve"> к формированию культуры здоровья, соблюдению правил здорового образа жизни;</w:t>
      </w:r>
    </w:p>
    <w:p w14:paraId="5A117723" w14:textId="77777777" w:rsidR="00414AA1" w:rsidRPr="009E48E0" w:rsidRDefault="009E48E0">
      <w:pPr>
        <w:autoSpaceDE w:val="0"/>
        <w:autoSpaceDN w:val="0"/>
        <w:spacing w:before="238" w:after="0" w:line="271" w:lineRule="auto"/>
        <w:ind w:left="420" w:right="144"/>
        <w:rPr>
          <w:lang w:val="ru-RU"/>
        </w:rPr>
      </w:pPr>
      <w:proofErr w:type="gramStart"/>
      <w:r w:rsidRPr="009E48E0">
        <w:rPr>
          <w:rFonts w:ascii="Times New Roman" w:eastAsia="Times New Roman" w:hAnsi="Times New Roman"/>
          <w:color w:val="000000"/>
          <w:sz w:val="24"/>
          <w:lang w:val="ru-RU"/>
        </w:rPr>
        <w:t>—  проявление</w:t>
      </w:r>
      <w:proofErr w:type="gramEnd"/>
      <w:r w:rsidRPr="009E48E0">
        <w:rPr>
          <w:rFonts w:ascii="Times New Roman" w:eastAsia="Times New Roman" w:hAnsi="Times New Roman"/>
          <w:color w:val="000000"/>
          <w:sz w:val="24"/>
          <w:lang w:val="ru-RU"/>
        </w:rPr>
        <w:t xml:space="preserve">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14:paraId="6B146B3B" w14:textId="77777777" w:rsidR="00414AA1" w:rsidRPr="009E48E0" w:rsidRDefault="009E48E0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proofErr w:type="spellStart"/>
      <w:r w:rsidRPr="009E48E0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</w:t>
      </w:r>
      <w:proofErr w:type="spellEnd"/>
      <w:r w:rsidRPr="009E48E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результаты</w:t>
      </w:r>
    </w:p>
    <w:p w14:paraId="09629765" w14:textId="77777777" w:rsidR="00414AA1" w:rsidRPr="009E48E0" w:rsidRDefault="009E48E0">
      <w:pPr>
        <w:autoSpaceDE w:val="0"/>
        <w:autoSpaceDN w:val="0"/>
        <w:spacing w:before="190" w:after="0"/>
        <w:ind w:right="720" w:firstLine="180"/>
        <w:rPr>
          <w:lang w:val="ru-RU"/>
        </w:rPr>
      </w:pPr>
      <w:proofErr w:type="spellStart"/>
      <w:r w:rsidRPr="009E48E0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9E48E0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отражают </w:t>
      </w:r>
      <w:proofErr w:type="gramStart"/>
      <w:r w:rsidRPr="009E48E0">
        <w:rPr>
          <w:rFonts w:ascii="Times New Roman" w:eastAsia="Times New Roman" w:hAnsi="Times New Roman"/>
          <w:color w:val="000000"/>
          <w:sz w:val="24"/>
          <w:lang w:val="ru-RU"/>
        </w:rPr>
        <w:t>достижения</w:t>
      </w:r>
      <w:proofErr w:type="gramEnd"/>
      <w:r w:rsidRPr="009E48E0">
        <w:rPr>
          <w:rFonts w:ascii="Times New Roman" w:eastAsia="Times New Roman" w:hAnsi="Times New Roman"/>
          <w:color w:val="000000"/>
          <w:sz w:val="24"/>
          <w:lang w:val="ru-RU"/>
        </w:rPr>
        <w:t xml:space="preserve"> учащихся в овладении познавательными, коммуникативными и регулятивными универсальными учебными действиями, умения их использовать в практической деятельности. </w:t>
      </w:r>
      <w:proofErr w:type="spellStart"/>
      <w:r w:rsidRPr="009E48E0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9E48E0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формируются на протяжении каждого года обучения.</w:t>
      </w:r>
    </w:p>
    <w:p w14:paraId="2656B2F8" w14:textId="77777777" w:rsidR="00414AA1" w:rsidRPr="009E48E0" w:rsidRDefault="009E48E0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9E48E0">
        <w:rPr>
          <w:rFonts w:ascii="Times New Roman" w:eastAsia="Times New Roman" w:hAnsi="Times New Roman"/>
          <w:color w:val="000000"/>
          <w:sz w:val="24"/>
          <w:lang w:val="ru-RU"/>
        </w:rPr>
        <w:t xml:space="preserve">По окончании первого </w:t>
      </w:r>
      <w:proofErr w:type="gramStart"/>
      <w:r w:rsidRPr="009E48E0">
        <w:rPr>
          <w:rFonts w:ascii="Times New Roman" w:eastAsia="Times New Roman" w:hAnsi="Times New Roman"/>
          <w:color w:val="000000"/>
          <w:sz w:val="24"/>
          <w:lang w:val="ru-RU"/>
        </w:rPr>
        <w:t>года обучения</w:t>
      </w:r>
      <w:proofErr w:type="gramEnd"/>
      <w:r w:rsidRPr="009E48E0">
        <w:rPr>
          <w:rFonts w:ascii="Times New Roman" w:eastAsia="Times New Roman" w:hAnsi="Times New Roman"/>
          <w:color w:val="000000"/>
          <w:sz w:val="24"/>
          <w:lang w:val="ru-RU"/>
        </w:rPr>
        <w:t xml:space="preserve"> учащиеся научатся:</w:t>
      </w:r>
    </w:p>
    <w:p w14:paraId="671C8D30" w14:textId="77777777" w:rsidR="00414AA1" w:rsidRPr="009E48E0" w:rsidRDefault="009E48E0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9E48E0">
        <w:rPr>
          <w:rFonts w:ascii="Times New Roman" w:eastAsia="Times New Roman" w:hAnsi="Times New Roman"/>
          <w:i/>
          <w:color w:val="000000"/>
          <w:sz w:val="24"/>
          <w:lang w:val="ru-RU"/>
        </w:rPr>
        <w:t>познавательные УУД:</w:t>
      </w:r>
    </w:p>
    <w:p w14:paraId="4D615403" w14:textId="77777777" w:rsidR="00414AA1" w:rsidRPr="009E48E0" w:rsidRDefault="009E48E0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proofErr w:type="gramStart"/>
      <w:r w:rsidRPr="009E48E0">
        <w:rPr>
          <w:rFonts w:ascii="Times New Roman" w:eastAsia="Times New Roman" w:hAnsi="Times New Roman"/>
          <w:color w:val="000000"/>
          <w:sz w:val="24"/>
          <w:lang w:val="ru-RU"/>
        </w:rPr>
        <w:t>—  находить</w:t>
      </w:r>
      <w:proofErr w:type="gramEnd"/>
      <w:r w:rsidRPr="009E48E0">
        <w:rPr>
          <w:rFonts w:ascii="Times New Roman" w:eastAsia="Times New Roman" w:hAnsi="Times New Roman"/>
          <w:color w:val="000000"/>
          <w:sz w:val="24"/>
          <w:lang w:val="ru-RU"/>
        </w:rPr>
        <w:t xml:space="preserve"> общие и отличительные признаки в передвижениях человека и животных;</w:t>
      </w:r>
    </w:p>
    <w:p w14:paraId="29E0CE4F" w14:textId="77777777" w:rsidR="00414AA1" w:rsidRPr="009E48E0" w:rsidRDefault="009E48E0">
      <w:pPr>
        <w:autoSpaceDE w:val="0"/>
        <w:autoSpaceDN w:val="0"/>
        <w:spacing w:before="238" w:after="0" w:line="262" w:lineRule="auto"/>
        <w:ind w:left="420" w:right="1296"/>
        <w:rPr>
          <w:lang w:val="ru-RU"/>
        </w:rPr>
      </w:pPr>
      <w:proofErr w:type="gramStart"/>
      <w:r w:rsidRPr="009E48E0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</w:t>
      </w:r>
      <w:proofErr w:type="gramEnd"/>
      <w:r w:rsidRPr="009E48E0">
        <w:rPr>
          <w:rFonts w:ascii="Times New Roman" w:eastAsia="Times New Roman" w:hAnsi="Times New Roman"/>
          <w:color w:val="000000"/>
          <w:sz w:val="24"/>
          <w:lang w:val="ru-RU"/>
        </w:rPr>
        <w:t xml:space="preserve"> связь между бытовыми движениями древних людей и физическими упражнениями из современных видов спорта;</w:t>
      </w:r>
    </w:p>
    <w:p w14:paraId="305770A9" w14:textId="77777777" w:rsidR="00414AA1" w:rsidRPr="009E48E0" w:rsidRDefault="009E48E0">
      <w:pPr>
        <w:autoSpaceDE w:val="0"/>
        <w:autoSpaceDN w:val="0"/>
        <w:spacing w:before="238" w:after="0" w:line="262" w:lineRule="auto"/>
        <w:ind w:left="420" w:right="1152"/>
        <w:rPr>
          <w:lang w:val="ru-RU"/>
        </w:rPr>
      </w:pPr>
      <w:proofErr w:type="gramStart"/>
      <w:r w:rsidRPr="009E48E0">
        <w:rPr>
          <w:rFonts w:ascii="Times New Roman" w:eastAsia="Times New Roman" w:hAnsi="Times New Roman"/>
          <w:color w:val="000000"/>
          <w:sz w:val="24"/>
          <w:lang w:val="ru-RU"/>
        </w:rPr>
        <w:t>—  сравнивать</w:t>
      </w:r>
      <w:proofErr w:type="gramEnd"/>
      <w:r w:rsidRPr="009E48E0">
        <w:rPr>
          <w:rFonts w:ascii="Times New Roman" w:eastAsia="Times New Roman" w:hAnsi="Times New Roman"/>
          <w:color w:val="000000"/>
          <w:sz w:val="24"/>
          <w:lang w:val="ru-RU"/>
        </w:rPr>
        <w:t xml:space="preserve"> способы передвижения ходьбой и бегом, находить между ними общие и отличительные признаки;</w:t>
      </w:r>
    </w:p>
    <w:p w14:paraId="2589D392" w14:textId="77777777" w:rsidR="00414AA1" w:rsidRPr="009E48E0" w:rsidRDefault="009E48E0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proofErr w:type="gramStart"/>
      <w:r w:rsidRPr="009E48E0">
        <w:rPr>
          <w:rFonts w:ascii="Times New Roman" w:eastAsia="Times New Roman" w:hAnsi="Times New Roman"/>
          <w:color w:val="000000"/>
          <w:sz w:val="24"/>
          <w:lang w:val="ru-RU"/>
        </w:rPr>
        <w:t>—  выявлять</w:t>
      </w:r>
      <w:proofErr w:type="gramEnd"/>
      <w:r w:rsidRPr="009E48E0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признаки правильной и неправильной осанки, приводить возможные причины её нарушений;</w:t>
      </w:r>
    </w:p>
    <w:p w14:paraId="33864927" w14:textId="77777777" w:rsidR="00414AA1" w:rsidRPr="009E48E0" w:rsidRDefault="009E48E0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9E48E0">
        <w:rPr>
          <w:rFonts w:ascii="Times New Roman" w:eastAsia="Times New Roman" w:hAnsi="Times New Roman"/>
          <w:i/>
          <w:color w:val="000000"/>
          <w:sz w:val="24"/>
          <w:lang w:val="ru-RU"/>
        </w:rPr>
        <w:t>коммуникативные УУД:</w:t>
      </w:r>
    </w:p>
    <w:p w14:paraId="41B13116" w14:textId="77777777" w:rsidR="00414AA1" w:rsidRPr="009E48E0" w:rsidRDefault="009E48E0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proofErr w:type="gramStart"/>
      <w:r w:rsidRPr="009E48E0">
        <w:rPr>
          <w:rFonts w:ascii="Times New Roman" w:eastAsia="Times New Roman" w:hAnsi="Times New Roman"/>
          <w:color w:val="000000"/>
          <w:sz w:val="24"/>
          <w:lang w:val="ru-RU"/>
        </w:rPr>
        <w:t>—  воспроизводить</w:t>
      </w:r>
      <w:proofErr w:type="gramEnd"/>
      <w:r w:rsidRPr="009E48E0">
        <w:rPr>
          <w:rFonts w:ascii="Times New Roman" w:eastAsia="Times New Roman" w:hAnsi="Times New Roman"/>
          <w:color w:val="000000"/>
          <w:sz w:val="24"/>
          <w:lang w:val="ru-RU"/>
        </w:rPr>
        <w:t xml:space="preserve"> названия разучиваемых физических упражнений и их исходные положения; </w:t>
      </w:r>
    </w:p>
    <w:p w14:paraId="45B5039D" w14:textId="77777777" w:rsidR="00414AA1" w:rsidRPr="009E48E0" w:rsidRDefault="00414AA1">
      <w:pPr>
        <w:rPr>
          <w:lang w:val="ru-RU"/>
        </w:rPr>
        <w:sectPr w:rsidR="00414AA1" w:rsidRPr="009E48E0">
          <w:pgSz w:w="11900" w:h="16840"/>
          <w:pgMar w:top="298" w:right="650" w:bottom="356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4C588A15" w14:textId="77777777" w:rsidR="00414AA1" w:rsidRPr="009E48E0" w:rsidRDefault="00414AA1">
      <w:pPr>
        <w:autoSpaceDE w:val="0"/>
        <w:autoSpaceDN w:val="0"/>
        <w:spacing w:after="90" w:line="220" w:lineRule="exact"/>
        <w:rPr>
          <w:lang w:val="ru-RU"/>
        </w:rPr>
      </w:pPr>
    </w:p>
    <w:p w14:paraId="7BB61E9E" w14:textId="77777777" w:rsidR="00414AA1" w:rsidRPr="009E48E0" w:rsidRDefault="009E48E0">
      <w:pPr>
        <w:autoSpaceDE w:val="0"/>
        <w:autoSpaceDN w:val="0"/>
        <w:spacing w:after="0" w:line="262" w:lineRule="auto"/>
        <w:ind w:left="420" w:right="288"/>
        <w:rPr>
          <w:lang w:val="ru-RU"/>
        </w:rPr>
      </w:pPr>
      <w:proofErr w:type="gramStart"/>
      <w:r w:rsidRPr="009E48E0">
        <w:rPr>
          <w:rFonts w:ascii="Times New Roman" w:eastAsia="Times New Roman" w:hAnsi="Times New Roman"/>
          <w:color w:val="000000"/>
          <w:sz w:val="24"/>
          <w:lang w:val="ru-RU"/>
        </w:rPr>
        <w:t>—  высказывать</w:t>
      </w:r>
      <w:proofErr w:type="gramEnd"/>
      <w:r w:rsidRPr="009E48E0">
        <w:rPr>
          <w:rFonts w:ascii="Times New Roman" w:eastAsia="Times New Roman" w:hAnsi="Times New Roman"/>
          <w:color w:val="000000"/>
          <w:sz w:val="24"/>
          <w:lang w:val="ru-RU"/>
        </w:rPr>
        <w:t xml:space="preserve"> мнение о положительном влиянии занятий физической культурой, оценивать влияние гигиенических процедур на укрепление здоровья; </w:t>
      </w:r>
    </w:p>
    <w:p w14:paraId="14C18F2F" w14:textId="77777777" w:rsidR="00414AA1" w:rsidRPr="009E48E0" w:rsidRDefault="009E48E0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proofErr w:type="gramStart"/>
      <w:r w:rsidRPr="009E48E0">
        <w:rPr>
          <w:rFonts w:ascii="Times New Roman" w:eastAsia="Times New Roman" w:hAnsi="Times New Roman"/>
          <w:color w:val="000000"/>
          <w:sz w:val="24"/>
          <w:lang w:val="ru-RU"/>
        </w:rPr>
        <w:t>—  управлять</w:t>
      </w:r>
      <w:proofErr w:type="gramEnd"/>
      <w:r w:rsidRPr="009E48E0">
        <w:rPr>
          <w:rFonts w:ascii="Times New Roman" w:eastAsia="Times New Roman" w:hAnsi="Times New Roman"/>
          <w:color w:val="000000"/>
          <w:sz w:val="24"/>
          <w:lang w:val="ru-RU"/>
        </w:rPr>
        <w:t xml:space="preserve"> эмоциями во время занятий физической культурой и проведения подвижных игр, соблюдать правила поведения и положительно относиться к замечаниям других учащихся и учителя; </w:t>
      </w:r>
    </w:p>
    <w:p w14:paraId="609EB43F" w14:textId="77777777" w:rsidR="00414AA1" w:rsidRPr="009E48E0" w:rsidRDefault="009E48E0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proofErr w:type="gramStart"/>
      <w:r w:rsidRPr="009E48E0">
        <w:rPr>
          <w:rFonts w:ascii="Times New Roman" w:eastAsia="Times New Roman" w:hAnsi="Times New Roman"/>
          <w:color w:val="000000"/>
          <w:sz w:val="24"/>
          <w:lang w:val="ru-RU"/>
        </w:rPr>
        <w:t>—  обсуждать</w:t>
      </w:r>
      <w:proofErr w:type="gramEnd"/>
      <w:r w:rsidRPr="009E48E0">
        <w:rPr>
          <w:rFonts w:ascii="Times New Roman" w:eastAsia="Times New Roman" w:hAnsi="Times New Roman"/>
          <w:color w:val="000000"/>
          <w:sz w:val="24"/>
          <w:lang w:val="ru-RU"/>
        </w:rPr>
        <w:t xml:space="preserve"> правила проведения подвижных игр, обосновывать объективность определения победителей;</w:t>
      </w:r>
    </w:p>
    <w:p w14:paraId="4375BB3D" w14:textId="77777777" w:rsidR="00414AA1" w:rsidRPr="009E48E0" w:rsidRDefault="009E48E0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9E48E0">
        <w:rPr>
          <w:rFonts w:ascii="Times New Roman" w:eastAsia="Times New Roman" w:hAnsi="Times New Roman"/>
          <w:i/>
          <w:color w:val="000000"/>
          <w:sz w:val="24"/>
          <w:lang w:val="ru-RU"/>
        </w:rPr>
        <w:t>регулятивные УУД:</w:t>
      </w:r>
    </w:p>
    <w:p w14:paraId="169CF1A6" w14:textId="77777777" w:rsidR="00414AA1" w:rsidRPr="009E48E0" w:rsidRDefault="009E48E0">
      <w:pPr>
        <w:autoSpaceDE w:val="0"/>
        <w:autoSpaceDN w:val="0"/>
        <w:spacing w:before="180" w:after="0" w:line="262" w:lineRule="auto"/>
        <w:ind w:left="420" w:right="288"/>
        <w:rPr>
          <w:lang w:val="ru-RU"/>
        </w:rPr>
      </w:pPr>
      <w:proofErr w:type="gramStart"/>
      <w:r w:rsidRPr="009E48E0">
        <w:rPr>
          <w:rFonts w:ascii="Times New Roman" w:eastAsia="Times New Roman" w:hAnsi="Times New Roman"/>
          <w:color w:val="000000"/>
          <w:sz w:val="24"/>
          <w:lang w:val="ru-RU"/>
        </w:rPr>
        <w:t>—  выполнять</w:t>
      </w:r>
      <w:proofErr w:type="gramEnd"/>
      <w:r w:rsidRPr="009E48E0">
        <w:rPr>
          <w:rFonts w:ascii="Times New Roman" w:eastAsia="Times New Roman" w:hAnsi="Times New Roman"/>
          <w:color w:val="000000"/>
          <w:sz w:val="24"/>
          <w:lang w:val="ru-RU"/>
        </w:rPr>
        <w:t xml:space="preserve"> комплексы физкультминуток, утренней зарядки, упражнений по профилактике нарушения и коррекции осанки; </w:t>
      </w:r>
    </w:p>
    <w:p w14:paraId="1DEF22A8" w14:textId="77777777" w:rsidR="00414AA1" w:rsidRPr="009E48E0" w:rsidRDefault="009E48E0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proofErr w:type="gramStart"/>
      <w:r w:rsidRPr="009E48E0">
        <w:rPr>
          <w:rFonts w:ascii="Times New Roman" w:eastAsia="Times New Roman" w:hAnsi="Times New Roman"/>
          <w:color w:val="000000"/>
          <w:sz w:val="24"/>
          <w:lang w:val="ru-RU"/>
        </w:rPr>
        <w:t>—  выполнять</w:t>
      </w:r>
      <w:proofErr w:type="gramEnd"/>
      <w:r w:rsidRPr="009E48E0">
        <w:rPr>
          <w:rFonts w:ascii="Times New Roman" w:eastAsia="Times New Roman" w:hAnsi="Times New Roman"/>
          <w:color w:val="000000"/>
          <w:sz w:val="24"/>
          <w:lang w:val="ru-RU"/>
        </w:rPr>
        <w:t xml:space="preserve"> учебные задания по обучению новым физическим упражнениям и развитию физических качеств;</w:t>
      </w:r>
    </w:p>
    <w:p w14:paraId="7A114717" w14:textId="77777777" w:rsidR="00414AA1" w:rsidRPr="009E48E0" w:rsidRDefault="009E48E0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proofErr w:type="gramStart"/>
      <w:r w:rsidRPr="009E48E0">
        <w:rPr>
          <w:rFonts w:ascii="Times New Roman" w:eastAsia="Times New Roman" w:hAnsi="Times New Roman"/>
          <w:color w:val="000000"/>
          <w:sz w:val="24"/>
          <w:lang w:val="ru-RU"/>
        </w:rPr>
        <w:t>—  проявлять</w:t>
      </w:r>
      <w:proofErr w:type="gramEnd"/>
      <w:r w:rsidRPr="009E48E0">
        <w:rPr>
          <w:rFonts w:ascii="Times New Roman" w:eastAsia="Times New Roman" w:hAnsi="Times New Roman"/>
          <w:color w:val="000000"/>
          <w:sz w:val="24"/>
          <w:lang w:val="ru-RU"/>
        </w:rPr>
        <w:t xml:space="preserve"> уважительное отношение к участникам совместной игровой и соревновательной деятельности.</w:t>
      </w:r>
    </w:p>
    <w:p w14:paraId="2F960B2E" w14:textId="77777777" w:rsidR="009D455F" w:rsidRDefault="009E48E0" w:rsidP="009D455F">
      <w:pPr>
        <w:autoSpaceDE w:val="0"/>
        <w:autoSpaceDN w:val="0"/>
        <w:spacing w:before="418" w:after="0" w:line="230" w:lineRule="auto"/>
        <w:ind w:left="180"/>
        <w:rPr>
          <w:lang w:val="ru-RU"/>
        </w:rPr>
      </w:pPr>
      <w:r w:rsidRPr="009E48E0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14:paraId="7A5E64CA" w14:textId="2A37B95B" w:rsidR="00414AA1" w:rsidRPr="009E48E0" w:rsidRDefault="009E48E0" w:rsidP="009D455F">
      <w:pPr>
        <w:autoSpaceDE w:val="0"/>
        <w:autoSpaceDN w:val="0"/>
        <w:spacing w:before="418" w:after="0" w:line="230" w:lineRule="auto"/>
        <w:rPr>
          <w:lang w:val="ru-RU"/>
        </w:rPr>
      </w:pPr>
      <w:r w:rsidRPr="009E48E0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</w:t>
      </w:r>
      <w:r w:rsidRPr="009E48E0">
        <w:rPr>
          <w:rFonts w:ascii="Times New Roman" w:eastAsia="Times New Roman" w:hAnsi="Times New Roman"/>
          <w:b/>
          <w:color w:val="000000"/>
          <w:sz w:val="24"/>
          <w:lang w:val="ru-RU"/>
        </w:rPr>
        <w:t>в четвёртом классе</w:t>
      </w:r>
      <w:r w:rsidRPr="009E48E0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обучающийся научится:</w:t>
      </w:r>
    </w:p>
    <w:p w14:paraId="124DA4E7" w14:textId="77777777" w:rsidR="00414AA1" w:rsidRPr="009E48E0" w:rsidRDefault="009E48E0">
      <w:pPr>
        <w:autoSpaceDE w:val="0"/>
        <w:autoSpaceDN w:val="0"/>
        <w:spacing w:before="298" w:after="0" w:line="362" w:lineRule="auto"/>
        <w:ind w:left="420"/>
        <w:rPr>
          <w:lang w:val="ru-RU"/>
        </w:rPr>
      </w:pPr>
      <w:r w:rsidRPr="009E48E0">
        <w:rPr>
          <w:rFonts w:ascii="Times New Roman" w:eastAsia="Times New Roman" w:hAnsi="Times New Roman"/>
          <w:color w:val="000000"/>
          <w:sz w:val="24"/>
          <w:lang w:val="ru-RU"/>
        </w:rPr>
        <w:t>—  объяснять назначение комплекса ГТО и выявлять его связь с подготовкой к труду и защите Родины;</w:t>
      </w:r>
      <w:r w:rsidRPr="009E48E0">
        <w:rPr>
          <w:lang w:val="ru-RU"/>
        </w:rPr>
        <w:br/>
      </w:r>
      <w:r w:rsidRPr="009E48E0">
        <w:rPr>
          <w:rFonts w:ascii="Times New Roman" w:eastAsia="Times New Roman" w:hAnsi="Times New Roman"/>
          <w:color w:val="000000"/>
          <w:sz w:val="24"/>
          <w:lang w:val="ru-RU"/>
        </w:rPr>
        <w:t>—  осознавать положительное влияние занятий физической подготовкой на укрепление здоровья, развитие сердечно-сосудистой и дыхательной систем;</w:t>
      </w:r>
      <w:r w:rsidRPr="009E48E0">
        <w:rPr>
          <w:lang w:val="ru-RU"/>
        </w:rPr>
        <w:br/>
      </w:r>
      <w:r w:rsidRPr="009E48E0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регулирования физической нагрузки по пульсу при развитии физических качеств: силы, быстроты, выносливости и гибкости;</w:t>
      </w:r>
      <w:r w:rsidRPr="009E48E0">
        <w:rPr>
          <w:lang w:val="ru-RU"/>
        </w:rPr>
        <w:br/>
      </w:r>
      <w:r w:rsidRPr="009E48E0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приводить примеры оказания первой помощи при травмах во время самостоятельных занятий физической культурой и спортом; характеризовать причины их появления на занятиях </w:t>
      </w:r>
      <w:r w:rsidRPr="009E48E0">
        <w:rPr>
          <w:lang w:val="ru-RU"/>
        </w:rPr>
        <w:br/>
      </w:r>
      <w:r w:rsidRPr="009E48E0">
        <w:rPr>
          <w:rFonts w:ascii="Times New Roman" w:eastAsia="Times New Roman" w:hAnsi="Times New Roman"/>
          <w:color w:val="000000"/>
          <w:sz w:val="24"/>
          <w:lang w:val="ru-RU"/>
        </w:rPr>
        <w:t>гимнастикой и лёгкой атлетикой, лыжной и плавательной подготовкой;</w:t>
      </w:r>
      <w:r w:rsidRPr="009E48E0">
        <w:rPr>
          <w:lang w:val="ru-RU"/>
        </w:rPr>
        <w:br/>
      </w:r>
      <w:r w:rsidRPr="009E48E0">
        <w:rPr>
          <w:rFonts w:ascii="Times New Roman" w:eastAsia="Times New Roman" w:hAnsi="Times New Roman"/>
          <w:color w:val="000000"/>
          <w:sz w:val="24"/>
          <w:lang w:val="ru-RU"/>
        </w:rPr>
        <w:t>—  проявлять готовность оказать первую помощь в случае необходимости;</w:t>
      </w:r>
      <w:r w:rsidRPr="009E48E0">
        <w:rPr>
          <w:lang w:val="ru-RU"/>
        </w:rPr>
        <w:br/>
      </w:r>
      <w:r w:rsidRPr="009E48E0">
        <w:rPr>
          <w:rFonts w:ascii="Times New Roman" w:eastAsia="Times New Roman" w:hAnsi="Times New Roman"/>
          <w:color w:val="000000"/>
          <w:sz w:val="24"/>
          <w:lang w:val="ru-RU"/>
        </w:rPr>
        <w:t>—  демонстрировать акробатические комбинации из 5—7 хорошо освоенных упражнений (с помощью учителя);</w:t>
      </w:r>
      <w:r w:rsidRPr="009E48E0">
        <w:rPr>
          <w:lang w:val="ru-RU"/>
        </w:rPr>
        <w:br/>
      </w:r>
      <w:r w:rsidRPr="009E48E0">
        <w:rPr>
          <w:rFonts w:ascii="Times New Roman" w:eastAsia="Times New Roman" w:hAnsi="Times New Roman"/>
          <w:color w:val="000000"/>
          <w:sz w:val="24"/>
          <w:lang w:val="ru-RU"/>
        </w:rPr>
        <w:t xml:space="preserve">—  демонстрировать опорный прыжок через гимнастического козла с разбега способом </w:t>
      </w:r>
      <w:r w:rsidRPr="009E48E0">
        <w:rPr>
          <w:lang w:val="ru-RU"/>
        </w:rPr>
        <w:br/>
      </w:r>
      <w:proofErr w:type="spellStart"/>
      <w:r w:rsidRPr="009E48E0">
        <w:rPr>
          <w:rFonts w:ascii="Times New Roman" w:eastAsia="Times New Roman" w:hAnsi="Times New Roman"/>
          <w:color w:val="000000"/>
          <w:sz w:val="24"/>
          <w:lang w:val="ru-RU"/>
        </w:rPr>
        <w:t>напрыгивания</w:t>
      </w:r>
      <w:proofErr w:type="spellEnd"/>
      <w:r w:rsidRPr="009E48E0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r w:rsidRPr="009E48E0">
        <w:rPr>
          <w:lang w:val="ru-RU"/>
        </w:rPr>
        <w:br/>
      </w:r>
      <w:r w:rsidRPr="009E48E0">
        <w:rPr>
          <w:rFonts w:ascii="Times New Roman" w:eastAsia="Times New Roman" w:hAnsi="Times New Roman"/>
          <w:color w:val="000000"/>
          <w:sz w:val="24"/>
          <w:lang w:val="ru-RU"/>
        </w:rPr>
        <w:t>—  демонстрировать движения танца «Летка-</w:t>
      </w:r>
      <w:proofErr w:type="spellStart"/>
      <w:r w:rsidRPr="009E48E0">
        <w:rPr>
          <w:rFonts w:ascii="Times New Roman" w:eastAsia="Times New Roman" w:hAnsi="Times New Roman"/>
          <w:color w:val="000000"/>
          <w:sz w:val="24"/>
          <w:lang w:val="ru-RU"/>
        </w:rPr>
        <w:t>енка</w:t>
      </w:r>
      <w:proofErr w:type="spellEnd"/>
      <w:r w:rsidRPr="009E48E0">
        <w:rPr>
          <w:rFonts w:ascii="Times New Roman" w:eastAsia="Times New Roman" w:hAnsi="Times New Roman"/>
          <w:color w:val="000000"/>
          <w:sz w:val="24"/>
          <w:lang w:val="ru-RU"/>
        </w:rPr>
        <w:t>» в групповом исполнении под музыкальное сопровождение;</w:t>
      </w:r>
      <w:r w:rsidRPr="009E48E0">
        <w:rPr>
          <w:lang w:val="ru-RU"/>
        </w:rPr>
        <w:br/>
      </w:r>
      <w:r w:rsidRPr="009E48E0">
        <w:rPr>
          <w:rFonts w:ascii="Times New Roman" w:eastAsia="Times New Roman" w:hAnsi="Times New Roman"/>
          <w:color w:val="000000"/>
          <w:sz w:val="24"/>
          <w:lang w:val="ru-RU"/>
        </w:rPr>
        <w:t>—  выполнять прыжок в высоту с разбега перешагиванием;</w:t>
      </w:r>
      <w:r w:rsidRPr="009E48E0">
        <w:rPr>
          <w:lang w:val="ru-RU"/>
        </w:rPr>
        <w:br/>
      </w:r>
      <w:r w:rsidRPr="009E48E0">
        <w:rPr>
          <w:rFonts w:ascii="Times New Roman" w:eastAsia="Times New Roman" w:hAnsi="Times New Roman"/>
          <w:color w:val="000000"/>
          <w:sz w:val="24"/>
          <w:lang w:val="ru-RU"/>
        </w:rPr>
        <w:t>—  выполнять метание малого (теннисного) мяча на дальность;</w:t>
      </w:r>
      <w:r w:rsidRPr="009E48E0">
        <w:rPr>
          <w:lang w:val="ru-RU"/>
        </w:rPr>
        <w:br/>
      </w:r>
      <w:r w:rsidRPr="009E48E0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—  демонстрировать </w:t>
      </w:r>
      <w:proofErr w:type="spellStart"/>
      <w:r w:rsidRPr="009E48E0">
        <w:rPr>
          <w:rFonts w:ascii="Times New Roman" w:eastAsia="Times New Roman" w:hAnsi="Times New Roman"/>
          <w:color w:val="000000"/>
          <w:sz w:val="24"/>
          <w:lang w:val="ru-RU"/>
        </w:rPr>
        <w:t>проплывание</w:t>
      </w:r>
      <w:proofErr w:type="spellEnd"/>
      <w:r w:rsidRPr="009E48E0">
        <w:rPr>
          <w:rFonts w:ascii="Times New Roman" w:eastAsia="Times New Roman" w:hAnsi="Times New Roman"/>
          <w:color w:val="000000"/>
          <w:sz w:val="24"/>
          <w:lang w:val="ru-RU"/>
        </w:rPr>
        <w:t xml:space="preserve"> учебной дистанции кролем на груди или кролем на спине (по выбору учащегося);</w:t>
      </w:r>
      <w:r w:rsidRPr="009E48E0">
        <w:rPr>
          <w:lang w:val="ru-RU"/>
        </w:rPr>
        <w:br/>
      </w:r>
      <w:r w:rsidRPr="009E48E0">
        <w:rPr>
          <w:rFonts w:ascii="Times New Roman" w:eastAsia="Times New Roman" w:hAnsi="Times New Roman"/>
          <w:color w:val="000000"/>
          <w:sz w:val="24"/>
          <w:lang w:val="ru-RU"/>
        </w:rPr>
        <w:t>—  выполнять освоенные технические действия спортивных игр баскетбол, волейбол и футбол в условиях игровой деятельности;</w:t>
      </w:r>
      <w:r w:rsidRPr="009E48E0">
        <w:rPr>
          <w:lang w:val="ru-RU"/>
        </w:rPr>
        <w:br/>
      </w:r>
      <w:r w:rsidRPr="009E48E0">
        <w:rPr>
          <w:rFonts w:ascii="Times New Roman" w:eastAsia="Times New Roman" w:hAnsi="Times New Roman"/>
          <w:color w:val="000000"/>
          <w:sz w:val="24"/>
          <w:lang w:val="ru-RU"/>
        </w:rPr>
        <w:t>—  выполнять упражнения на развитие физических качеств, демонстрировать приросты в их показателях.</w:t>
      </w:r>
    </w:p>
    <w:p w14:paraId="47BBEDC9" w14:textId="77777777" w:rsidR="00414AA1" w:rsidRPr="009E48E0" w:rsidRDefault="00414AA1">
      <w:pPr>
        <w:rPr>
          <w:lang w:val="ru-RU"/>
        </w:rPr>
        <w:sectPr w:rsidR="00414AA1" w:rsidRPr="009E48E0">
          <w:pgSz w:w="11900" w:h="16840"/>
          <w:pgMar w:top="298" w:right="744" w:bottom="1440" w:left="666" w:header="720" w:footer="720" w:gutter="0"/>
          <w:cols w:space="720" w:equalWidth="0">
            <w:col w:w="10490" w:space="0"/>
          </w:cols>
          <w:docGrid w:linePitch="360"/>
        </w:sectPr>
      </w:pPr>
    </w:p>
    <w:p w14:paraId="0F9E16E2" w14:textId="77777777" w:rsidR="00414AA1" w:rsidRPr="009E48E0" w:rsidRDefault="00414AA1">
      <w:pPr>
        <w:autoSpaceDE w:val="0"/>
        <w:autoSpaceDN w:val="0"/>
        <w:spacing w:after="64" w:line="220" w:lineRule="exact"/>
        <w:rPr>
          <w:lang w:val="ru-RU"/>
        </w:rPr>
      </w:pPr>
    </w:p>
    <w:p w14:paraId="2EA5D1BB" w14:textId="420AAD26" w:rsidR="00414AA1" w:rsidRPr="007C5244" w:rsidRDefault="009E48E0" w:rsidP="009D455F">
      <w:pPr>
        <w:autoSpaceDE w:val="0"/>
        <w:autoSpaceDN w:val="0"/>
        <w:spacing w:after="92" w:line="374" w:lineRule="auto"/>
        <w:ind w:right="1195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8178"/>
        <w:gridCol w:w="156"/>
        <w:gridCol w:w="269"/>
        <w:gridCol w:w="259"/>
        <w:gridCol w:w="1301"/>
        <w:gridCol w:w="115"/>
        <w:gridCol w:w="1440"/>
        <w:gridCol w:w="3316"/>
      </w:tblGrid>
      <w:tr w:rsidR="00414AA1" w:rsidRPr="007C5244" w14:paraId="1997A03E" w14:textId="77777777" w:rsidTr="00CD247F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6BCC8D" w14:textId="77777777" w:rsidR="00414AA1" w:rsidRPr="007C5244" w:rsidRDefault="009E48E0">
            <w:pPr>
              <w:autoSpaceDE w:val="0"/>
              <w:autoSpaceDN w:val="0"/>
              <w:spacing w:before="76" w:after="0" w:line="245" w:lineRule="auto"/>
              <w:ind w:right="1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24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№</w:t>
            </w:r>
            <w:r w:rsidRPr="007C5244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7C524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п/п</w:t>
            </w:r>
          </w:p>
        </w:tc>
        <w:tc>
          <w:tcPr>
            <w:tcW w:w="8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92F9FE" w14:textId="77777777" w:rsidR="00414AA1" w:rsidRPr="007C5244" w:rsidRDefault="009E48E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C524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35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8D44AA" w14:textId="77777777" w:rsidR="00414AA1" w:rsidRPr="007C5244" w:rsidRDefault="009E48E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C524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Количество</w:t>
            </w:r>
            <w:proofErr w:type="spellEnd"/>
            <w:r w:rsidRPr="007C524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7C524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часов</w:t>
            </w:r>
            <w:proofErr w:type="spellEnd"/>
          </w:p>
        </w:tc>
        <w:tc>
          <w:tcPr>
            <w:tcW w:w="3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8FFADB" w14:textId="77777777" w:rsidR="00414AA1" w:rsidRPr="007C5244" w:rsidRDefault="009E48E0">
            <w:pPr>
              <w:autoSpaceDE w:val="0"/>
              <w:autoSpaceDN w:val="0"/>
              <w:spacing w:before="76" w:after="0" w:line="245" w:lineRule="auto"/>
              <w:ind w:left="7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C524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Электронные</w:t>
            </w:r>
            <w:proofErr w:type="spellEnd"/>
            <w:r w:rsidRPr="007C524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 (</w:t>
            </w:r>
            <w:proofErr w:type="spellStart"/>
            <w:r w:rsidRPr="007C524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цифровые</w:t>
            </w:r>
            <w:proofErr w:type="spellEnd"/>
            <w:r w:rsidRPr="007C524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) </w:t>
            </w:r>
            <w:proofErr w:type="spellStart"/>
            <w:r w:rsidRPr="007C524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образовательные</w:t>
            </w:r>
            <w:proofErr w:type="spellEnd"/>
            <w:r w:rsidRPr="007C524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7C524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ресурсы</w:t>
            </w:r>
            <w:proofErr w:type="spellEnd"/>
          </w:p>
        </w:tc>
      </w:tr>
      <w:tr w:rsidR="00414AA1" w:rsidRPr="007C5244" w14:paraId="138BE9F7" w14:textId="77777777" w:rsidTr="00CD247F">
        <w:trPr>
          <w:trHeight w:hRule="exact" w:val="540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B2796" w14:textId="77777777" w:rsidR="00414AA1" w:rsidRPr="007C5244" w:rsidRDefault="00414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AA71F" w14:textId="77777777" w:rsidR="00414AA1" w:rsidRPr="007C5244" w:rsidRDefault="00414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CA0CE1" w14:textId="77777777" w:rsidR="00414AA1" w:rsidRPr="007C5244" w:rsidRDefault="009E48E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C524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всего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5CEB8D" w14:textId="77777777" w:rsidR="00414AA1" w:rsidRPr="007C5244" w:rsidRDefault="009E48E0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C524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контрольные</w:t>
            </w:r>
            <w:proofErr w:type="spellEnd"/>
            <w:r w:rsidRPr="007C524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7C524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работы</w:t>
            </w:r>
            <w:proofErr w:type="spellEnd"/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C57BED" w14:textId="77777777" w:rsidR="00414AA1" w:rsidRPr="007C5244" w:rsidRDefault="009E48E0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C524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практические</w:t>
            </w:r>
            <w:proofErr w:type="spellEnd"/>
            <w:r w:rsidRPr="007C524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7C524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работы</w:t>
            </w:r>
            <w:proofErr w:type="spellEnd"/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02F1B" w14:textId="77777777" w:rsidR="00414AA1" w:rsidRPr="007C5244" w:rsidRDefault="00414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4AA1" w:rsidRPr="00E702AC" w14:paraId="593E42A3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9B6352" w14:textId="77777777" w:rsidR="00414AA1" w:rsidRPr="007C5244" w:rsidRDefault="009E48E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Раздел 1.</w:t>
            </w:r>
            <w:r w:rsidRPr="007C524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 Знания о физической культуре</w:t>
            </w:r>
          </w:p>
        </w:tc>
      </w:tr>
      <w:tr w:rsidR="00414AA1" w:rsidRPr="00E702AC" w14:paraId="7D8780B3" w14:textId="77777777" w:rsidTr="00CD247F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8F5F2D" w14:textId="77777777" w:rsidR="00414AA1" w:rsidRPr="007C5244" w:rsidRDefault="009E48E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1.1.</w:t>
            </w:r>
          </w:p>
        </w:tc>
        <w:tc>
          <w:tcPr>
            <w:tcW w:w="8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4313C5" w14:textId="77777777" w:rsidR="00414AA1" w:rsidRPr="007C5244" w:rsidRDefault="009E48E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C524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Из истории развития физической культуры в России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5A3EE9" w14:textId="77777777" w:rsidR="00414AA1" w:rsidRPr="007C5244" w:rsidRDefault="007C524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C524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2C6264" w14:textId="77777777" w:rsidR="00414AA1" w:rsidRPr="007C5244" w:rsidRDefault="00414AA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C73F77" w14:textId="77777777" w:rsidR="00414AA1" w:rsidRPr="007C5244" w:rsidRDefault="007C524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C524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DA875A" w14:textId="77777777" w:rsidR="00414AA1" w:rsidRPr="007C5244" w:rsidRDefault="009E48E0">
            <w:pPr>
              <w:autoSpaceDE w:val="0"/>
              <w:autoSpaceDN w:val="0"/>
              <w:spacing w:before="78" w:after="0" w:line="252" w:lineRule="auto"/>
              <w:ind w:left="74" w:right="288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РЭШ </w:t>
            </w:r>
            <w:r w:rsidRPr="007C524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Учебник </w:t>
            </w:r>
            <w:proofErr w:type="gramStart"/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« Физическая</w:t>
            </w:r>
            <w:proofErr w:type="gramEnd"/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 культура 1-4 класс», Автор В.И. Лях </w:t>
            </w:r>
            <w:r w:rsidRPr="007C524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Москва, </w:t>
            </w:r>
            <w:r w:rsidRPr="007C524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« Просвещение» 2019г</w:t>
            </w:r>
          </w:p>
        </w:tc>
      </w:tr>
      <w:tr w:rsidR="00414AA1" w:rsidRPr="00E702AC" w14:paraId="6631181F" w14:textId="77777777" w:rsidTr="00CD247F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6160B7" w14:textId="77777777" w:rsidR="00414AA1" w:rsidRPr="007C5244" w:rsidRDefault="009E48E0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1.2.</w:t>
            </w:r>
          </w:p>
        </w:tc>
        <w:tc>
          <w:tcPr>
            <w:tcW w:w="8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C838E6" w14:textId="77777777" w:rsidR="00414AA1" w:rsidRPr="007C5244" w:rsidRDefault="009E48E0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C524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Из истории развития национальных видов спорта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3BC964" w14:textId="77777777" w:rsidR="00414AA1" w:rsidRPr="007C5244" w:rsidRDefault="007C524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C524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A9C24B" w14:textId="77777777" w:rsidR="00414AA1" w:rsidRPr="007C5244" w:rsidRDefault="00414AA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8F7D3B" w14:textId="77777777" w:rsidR="00414AA1" w:rsidRPr="007C5244" w:rsidRDefault="007C524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C524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C40CEF" w14:textId="77777777" w:rsidR="00414AA1" w:rsidRPr="007C5244" w:rsidRDefault="009E48E0">
            <w:pPr>
              <w:autoSpaceDE w:val="0"/>
              <w:autoSpaceDN w:val="0"/>
              <w:spacing w:before="76" w:after="0" w:line="252" w:lineRule="auto"/>
              <w:ind w:left="74" w:right="288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РЭШ </w:t>
            </w:r>
            <w:r w:rsidRPr="007C524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Учебник </w:t>
            </w:r>
            <w:proofErr w:type="gramStart"/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« Физическая</w:t>
            </w:r>
            <w:proofErr w:type="gramEnd"/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 культура 1-4 класс», Автор В.И. Лях </w:t>
            </w:r>
            <w:r w:rsidRPr="007C524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Москва, </w:t>
            </w:r>
            <w:r w:rsidRPr="007C524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« Просвещение» 2019г</w:t>
            </w:r>
          </w:p>
        </w:tc>
      </w:tr>
      <w:tr w:rsidR="00414AA1" w:rsidRPr="007C5244" w14:paraId="6AAD2A89" w14:textId="77777777" w:rsidTr="00CD247F">
        <w:trPr>
          <w:trHeight w:hRule="exact" w:val="348"/>
        </w:trPr>
        <w:tc>
          <w:tcPr>
            <w:tcW w:w="8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773B4D" w14:textId="77777777" w:rsidR="00414AA1" w:rsidRPr="007C5244" w:rsidRDefault="009E48E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Итого</w:t>
            </w:r>
            <w:proofErr w:type="spellEnd"/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по</w:t>
            </w:r>
            <w:proofErr w:type="spellEnd"/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разделу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2AAADF" w14:textId="77777777" w:rsidR="00414AA1" w:rsidRPr="007C5244" w:rsidRDefault="009E48E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2</w:t>
            </w:r>
          </w:p>
        </w:tc>
        <w:tc>
          <w:tcPr>
            <w:tcW w:w="64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EA2C2B" w14:textId="77777777" w:rsidR="00414AA1" w:rsidRPr="007C5244" w:rsidRDefault="00414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4AA1" w:rsidRPr="007C5244" w14:paraId="5E821CBA" w14:textId="77777777">
        <w:trPr>
          <w:trHeight w:hRule="exact" w:val="412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45BD76" w14:textId="77777777" w:rsidR="00414AA1" w:rsidRPr="007C5244" w:rsidRDefault="009E48E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Раздел</w:t>
            </w:r>
            <w:proofErr w:type="spellEnd"/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 2. </w:t>
            </w:r>
            <w:proofErr w:type="spellStart"/>
            <w:r w:rsidRPr="007C524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Способы</w:t>
            </w:r>
            <w:proofErr w:type="spellEnd"/>
            <w:r w:rsidRPr="007C524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7C524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самостоятельной</w:t>
            </w:r>
            <w:proofErr w:type="spellEnd"/>
            <w:r w:rsidRPr="007C524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7C524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деятельности</w:t>
            </w:r>
            <w:proofErr w:type="spellEnd"/>
          </w:p>
        </w:tc>
      </w:tr>
      <w:tr w:rsidR="00414AA1" w:rsidRPr="00E702AC" w14:paraId="0655B988" w14:textId="77777777" w:rsidTr="00CD247F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94E2A3" w14:textId="77777777" w:rsidR="00414AA1" w:rsidRPr="007C5244" w:rsidRDefault="009E48E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2.1.</w:t>
            </w:r>
          </w:p>
        </w:tc>
        <w:tc>
          <w:tcPr>
            <w:tcW w:w="8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C7639A" w14:textId="77777777" w:rsidR="00414AA1" w:rsidRPr="007C5244" w:rsidRDefault="009E48E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C524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Самостоятельная</w:t>
            </w:r>
            <w:proofErr w:type="spellEnd"/>
            <w:r w:rsidRPr="007C524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7C524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физическая</w:t>
            </w:r>
            <w:proofErr w:type="spellEnd"/>
            <w:r w:rsidRPr="007C524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7C524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подготовка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44E35C" w14:textId="77777777" w:rsidR="00414AA1" w:rsidRPr="007C5244" w:rsidRDefault="007C524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C524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D32725" w14:textId="77777777" w:rsidR="00414AA1" w:rsidRPr="007C5244" w:rsidRDefault="00414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91B7C5" w14:textId="77777777" w:rsidR="00414AA1" w:rsidRPr="007C5244" w:rsidRDefault="007C524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C524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43C7D3" w14:textId="77777777" w:rsidR="00414AA1" w:rsidRPr="007C5244" w:rsidRDefault="009E48E0">
            <w:pPr>
              <w:autoSpaceDE w:val="0"/>
              <w:autoSpaceDN w:val="0"/>
              <w:spacing w:before="78" w:after="0" w:line="252" w:lineRule="auto"/>
              <w:ind w:left="74" w:right="288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РЭШ </w:t>
            </w:r>
            <w:r w:rsidRPr="007C524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Учебник </w:t>
            </w:r>
            <w:proofErr w:type="gramStart"/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« Физическая</w:t>
            </w:r>
            <w:proofErr w:type="gramEnd"/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 культура 1-4 класс», Автор В.И. Лях </w:t>
            </w:r>
            <w:r w:rsidRPr="007C524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Москва, </w:t>
            </w:r>
            <w:r w:rsidRPr="007C524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« Просвещение» 2019г</w:t>
            </w:r>
          </w:p>
        </w:tc>
      </w:tr>
      <w:tr w:rsidR="00414AA1" w:rsidRPr="00E702AC" w14:paraId="442841F8" w14:textId="77777777" w:rsidTr="00CD247F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BB3BA6" w14:textId="77777777" w:rsidR="00414AA1" w:rsidRPr="007C5244" w:rsidRDefault="009E48E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2.2.</w:t>
            </w:r>
          </w:p>
        </w:tc>
        <w:tc>
          <w:tcPr>
            <w:tcW w:w="8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EC0D59" w14:textId="77777777" w:rsidR="00414AA1" w:rsidRPr="007C5244" w:rsidRDefault="009E48E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C524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C8D218" w14:textId="77777777" w:rsidR="00414AA1" w:rsidRPr="007C5244" w:rsidRDefault="007C524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C524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30B67D" w14:textId="77777777" w:rsidR="00414AA1" w:rsidRPr="007C5244" w:rsidRDefault="00414AA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D5B618" w14:textId="77777777" w:rsidR="00414AA1" w:rsidRPr="007C5244" w:rsidRDefault="007C524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C524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B7AB01" w14:textId="77777777" w:rsidR="00414AA1" w:rsidRPr="007C5244" w:rsidRDefault="009E48E0">
            <w:pPr>
              <w:autoSpaceDE w:val="0"/>
              <w:autoSpaceDN w:val="0"/>
              <w:spacing w:before="78" w:after="0" w:line="252" w:lineRule="auto"/>
              <w:ind w:left="74" w:right="288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РЭШ </w:t>
            </w:r>
            <w:r w:rsidRPr="007C524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Учебник </w:t>
            </w:r>
            <w:proofErr w:type="gramStart"/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« Физическая</w:t>
            </w:r>
            <w:proofErr w:type="gramEnd"/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 культура 1-4 класс», Автор В.И. Лях </w:t>
            </w:r>
            <w:r w:rsidRPr="007C524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Москва, </w:t>
            </w:r>
            <w:r w:rsidRPr="007C524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« Просвещение» 2019г</w:t>
            </w:r>
          </w:p>
        </w:tc>
      </w:tr>
      <w:tr w:rsidR="00414AA1" w:rsidRPr="00E702AC" w14:paraId="4859F525" w14:textId="77777777" w:rsidTr="00CD247F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77A3A1" w14:textId="77777777" w:rsidR="00414AA1" w:rsidRPr="007C5244" w:rsidRDefault="009E48E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2.3.</w:t>
            </w:r>
          </w:p>
        </w:tc>
        <w:tc>
          <w:tcPr>
            <w:tcW w:w="8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CD3DD8" w14:textId="77777777" w:rsidR="00414AA1" w:rsidRPr="007C5244" w:rsidRDefault="009E48E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C524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CA3F98" w14:textId="77777777" w:rsidR="00414AA1" w:rsidRPr="007C5244" w:rsidRDefault="007C524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C524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F65F91" w14:textId="77777777" w:rsidR="00414AA1" w:rsidRPr="007C5244" w:rsidRDefault="00414AA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BD241B" w14:textId="77777777" w:rsidR="00414AA1" w:rsidRPr="007C5244" w:rsidRDefault="007C524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C524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1EDEE5" w14:textId="77777777" w:rsidR="00414AA1" w:rsidRPr="007C5244" w:rsidRDefault="009E48E0">
            <w:pPr>
              <w:autoSpaceDE w:val="0"/>
              <w:autoSpaceDN w:val="0"/>
              <w:spacing w:before="76" w:after="0" w:line="252" w:lineRule="auto"/>
              <w:ind w:left="74" w:right="288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РЭШ </w:t>
            </w:r>
            <w:r w:rsidRPr="007C524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Учебник </w:t>
            </w:r>
            <w:proofErr w:type="gramStart"/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« Физическая</w:t>
            </w:r>
            <w:proofErr w:type="gramEnd"/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 культура 1-4 класс», Автор В.И. Лях </w:t>
            </w:r>
            <w:r w:rsidRPr="007C524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Москва, </w:t>
            </w:r>
            <w:r w:rsidRPr="007C524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« Просвещение» 2019г</w:t>
            </w:r>
          </w:p>
        </w:tc>
      </w:tr>
      <w:tr w:rsidR="00414AA1" w:rsidRPr="00E702AC" w14:paraId="1B682028" w14:textId="77777777" w:rsidTr="00CD247F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1E7352" w14:textId="77777777" w:rsidR="00414AA1" w:rsidRPr="007C5244" w:rsidRDefault="009E48E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2.4.</w:t>
            </w:r>
          </w:p>
        </w:tc>
        <w:tc>
          <w:tcPr>
            <w:tcW w:w="8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3AD354" w14:textId="77777777" w:rsidR="00414AA1" w:rsidRPr="007C5244" w:rsidRDefault="009E48E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C524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Оказание первой помощи на занятиях физической культурой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C9FC62" w14:textId="77777777" w:rsidR="00414AA1" w:rsidRPr="007C5244" w:rsidRDefault="007C524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C524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E3FE4A" w14:textId="77777777" w:rsidR="00414AA1" w:rsidRPr="007C5244" w:rsidRDefault="00414AA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9F29AF" w14:textId="77777777" w:rsidR="00414AA1" w:rsidRPr="007C5244" w:rsidRDefault="007C524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C524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0EFF62" w14:textId="77777777" w:rsidR="00414AA1" w:rsidRPr="007C5244" w:rsidRDefault="009E48E0">
            <w:pPr>
              <w:autoSpaceDE w:val="0"/>
              <w:autoSpaceDN w:val="0"/>
              <w:spacing w:before="76" w:after="0" w:line="252" w:lineRule="auto"/>
              <w:ind w:left="74" w:right="288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РЭШ </w:t>
            </w:r>
            <w:r w:rsidRPr="007C524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Учебник </w:t>
            </w:r>
            <w:proofErr w:type="gramStart"/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« Физическая</w:t>
            </w:r>
            <w:proofErr w:type="gramEnd"/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 культура 1-4 класс», Автор В.И. Лях </w:t>
            </w:r>
            <w:r w:rsidRPr="007C524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Москва, </w:t>
            </w:r>
            <w:r w:rsidRPr="007C524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« Просвещение» 2019г</w:t>
            </w:r>
          </w:p>
        </w:tc>
      </w:tr>
      <w:tr w:rsidR="00414AA1" w:rsidRPr="007C5244" w14:paraId="09D81571" w14:textId="77777777" w:rsidTr="00CD247F">
        <w:trPr>
          <w:trHeight w:hRule="exact" w:val="348"/>
        </w:trPr>
        <w:tc>
          <w:tcPr>
            <w:tcW w:w="8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A651F0" w14:textId="77777777" w:rsidR="00414AA1" w:rsidRPr="007C5244" w:rsidRDefault="009E48E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Итого</w:t>
            </w:r>
            <w:proofErr w:type="spellEnd"/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по</w:t>
            </w:r>
            <w:proofErr w:type="spellEnd"/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разделу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A20886" w14:textId="77777777" w:rsidR="00414AA1" w:rsidRPr="007C5244" w:rsidRDefault="007C524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4</w:t>
            </w:r>
          </w:p>
        </w:tc>
        <w:tc>
          <w:tcPr>
            <w:tcW w:w="64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2E008E" w14:textId="77777777" w:rsidR="00414AA1" w:rsidRPr="007C5244" w:rsidRDefault="00414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4AA1" w:rsidRPr="007C5244" w14:paraId="468515F3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BB38F6" w14:textId="77777777" w:rsidR="00414AA1" w:rsidRPr="007C5244" w:rsidRDefault="009E48E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7C524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ФИЗИЧЕСКОЕ СОВЕРШЕНСТВОВАНИЕ</w:t>
            </w:r>
          </w:p>
        </w:tc>
      </w:tr>
      <w:tr w:rsidR="00414AA1" w:rsidRPr="007C5244" w14:paraId="16D3D8A6" w14:textId="77777777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A7EA48" w14:textId="77777777" w:rsidR="00414AA1" w:rsidRPr="007C5244" w:rsidRDefault="009E48E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Раздел</w:t>
            </w:r>
            <w:proofErr w:type="spellEnd"/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 3.</w:t>
            </w:r>
            <w:r w:rsidRPr="007C524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7C524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Оздоровительная</w:t>
            </w:r>
            <w:proofErr w:type="spellEnd"/>
            <w:r w:rsidRPr="007C524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7C524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физическая</w:t>
            </w:r>
            <w:proofErr w:type="spellEnd"/>
            <w:r w:rsidRPr="007C524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7C524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культура</w:t>
            </w:r>
            <w:proofErr w:type="spellEnd"/>
          </w:p>
        </w:tc>
      </w:tr>
      <w:tr w:rsidR="00414AA1" w:rsidRPr="00E702AC" w14:paraId="107FDC80" w14:textId="77777777" w:rsidTr="00CD247F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2B21F5" w14:textId="77777777" w:rsidR="00414AA1" w:rsidRPr="007C5244" w:rsidRDefault="009E48E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lastRenderedPageBreak/>
              <w:t>3.1.</w:t>
            </w:r>
          </w:p>
        </w:tc>
        <w:tc>
          <w:tcPr>
            <w:tcW w:w="8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C2A30D" w14:textId="77777777" w:rsidR="00414AA1" w:rsidRPr="007C5244" w:rsidRDefault="009E48E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C524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Упражнения для профилактики нарушения осанки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F5E48C" w14:textId="77777777" w:rsidR="00414AA1" w:rsidRPr="007C5244" w:rsidRDefault="007C524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C524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4D7287" w14:textId="77777777" w:rsidR="00414AA1" w:rsidRPr="007C5244" w:rsidRDefault="00414AA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2F6A34" w14:textId="77777777" w:rsidR="00414AA1" w:rsidRPr="007C5244" w:rsidRDefault="007C524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C524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0A1978" w14:textId="77777777" w:rsidR="00414AA1" w:rsidRPr="007C5244" w:rsidRDefault="009E48E0">
            <w:pPr>
              <w:autoSpaceDE w:val="0"/>
              <w:autoSpaceDN w:val="0"/>
              <w:spacing w:before="76" w:after="0" w:line="252" w:lineRule="auto"/>
              <w:ind w:left="74" w:right="288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РЭШ </w:t>
            </w:r>
            <w:r w:rsidRPr="007C524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Учебник </w:t>
            </w:r>
            <w:proofErr w:type="gramStart"/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« Физическая</w:t>
            </w:r>
            <w:proofErr w:type="gramEnd"/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 культура 1-4 класс», Автор В.И. Лях </w:t>
            </w:r>
            <w:r w:rsidRPr="007C524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Москва, </w:t>
            </w:r>
            <w:r w:rsidRPr="007C524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« Просвещение» 2019г</w:t>
            </w:r>
          </w:p>
        </w:tc>
      </w:tr>
      <w:tr w:rsidR="00414AA1" w:rsidRPr="00E702AC" w14:paraId="22E305D1" w14:textId="77777777" w:rsidTr="00CD247F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3ACE0E" w14:textId="77777777" w:rsidR="00414AA1" w:rsidRPr="007C5244" w:rsidRDefault="009E48E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3.2.</w:t>
            </w:r>
          </w:p>
        </w:tc>
        <w:tc>
          <w:tcPr>
            <w:tcW w:w="8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FFA15D" w14:textId="77777777" w:rsidR="00414AA1" w:rsidRPr="007C5244" w:rsidRDefault="009E48E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C524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Закаливание</w:t>
            </w:r>
            <w:proofErr w:type="spellEnd"/>
            <w:r w:rsidRPr="007C524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7C524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организма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DE420E" w14:textId="77777777" w:rsidR="00414AA1" w:rsidRPr="007C5244" w:rsidRDefault="007C524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C524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98E1B0" w14:textId="77777777" w:rsidR="00414AA1" w:rsidRPr="007C5244" w:rsidRDefault="00414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16E52C" w14:textId="77777777" w:rsidR="00414AA1" w:rsidRPr="007C5244" w:rsidRDefault="007C524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C524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62805C" w14:textId="77777777" w:rsidR="00414AA1" w:rsidRPr="007C5244" w:rsidRDefault="009E48E0">
            <w:pPr>
              <w:autoSpaceDE w:val="0"/>
              <w:autoSpaceDN w:val="0"/>
              <w:spacing w:before="76" w:after="0" w:line="252" w:lineRule="auto"/>
              <w:ind w:left="74" w:right="288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РЭШ </w:t>
            </w:r>
            <w:r w:rsidRPr="007C524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Учебник </w:t>
            </w:r>
            <w:proofErr w:type="gramStart"/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« Физическая</w:t>
            </w:r>
            <w:proofErr w:type="gramEnd"/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 культура 1-4 класс», Автор В.И. Лях </w:t>
            </w:r>
            <w:r w:rsidRPr="007C524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Москва, </w:t>
            </w:r>
            <w:r w:rsidRPr="007C524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« Просвещение» 2019г</w:t>
            </w:r>
          </w:p>
        </w:tc>
      </w:tr>
      <w:tr w:rsidR="00414AA1" w:rsidRPr="007C5244" w14:paraId="700D2925" w14:textId="77777777" w:rsidTr="00CD247F">
        <w:trPr>
          <w:trHeight w:hRule="exact" w:val="348"/>
        </w:trPr>
        <w:tc>
          <w:tcPr>
            <w:tcW w:w="8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62F37D" w14:textId="77777777" w:rsidR="00414AA1" w:rsidRPr="007C5244" w:rsidRDefault="009E48E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Итого</w:t>
            </w:r>
            <w:proofErr w:type="spellEnd"/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по</w:t>
            </w:r>
            <w:proofErr w:type="spellEnd"/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разделу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2404DC" w14:textId="77777777" w:rsidR="00414AA1" w:rsidRPr="007C5244" w:rsidRDefault="009E48E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DB4EE8" w14:textId="77777777" w:rsidR="00414AA1" w:rsidRPr="007C5244" w:rsidRDefault="00414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6ECBBD" w14:textId="77777777" w:rsidR="00414AA1" w:rsidRPr="007C5244" w:rsidRDefault="00414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8AC0A5" w14:textId="77777777" w:rsidR="00414AA1" w:rsidRPr="007C5244" w:rsidRDefault="00414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4AA1" w:rsidRPr="00E702AC" w14:paraId="7895DD60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F0666B" w14:textId="77777777" w:rsidR="00414AA1" w:rsidRPr="007C5244" w:rsidRDefault="009E48E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Раздел 4.</w:t>
            </w:r>
            <w:r w:rsidRPr="007C524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 Спортивно-оздоровительная физическая культура</w:t>
            </w:r>
          </w:p>
        </w:tc>
      </w:tr>
      <w:tr w:rsidR="00414AA1" w:rsidRPr="00E702AC" w14:paraId="4CFF3A11" w14:textId="77777777" w:rsidTr="00CD247F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5AA928" w14:textId="77777777" w:rsidR="00414AA1" w:rsidRPr="007C5244" w:rsidRDefault="009E48E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4.1.</w:t>
            </w:r>
          </w:p>
        </w:tc>
        <w:tc>
          <w:tcPr>
            <w:tcW w:w="8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1831FB" w14:textId="77777777" w:rsidR="00414AA1" w:rsidRPr="007C5244" w:rsidRDefault="009E48E0">
            <w:pPr>
              <w:autoSpaceDE w:val="0"/>
              <w:autoSpaceDN w:val="0"/>
              <w:spacing w:before="78" w:after="0" w:line="245" w:lineRule="auto"/>
              <w:ind w:left="72" w:right="72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C5244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6"/>
                <w:szCs w:val="16"/>
                <w:lang w:val="ru-RU"/>
              </w:rPr>
              <w:t xml:space="preserve">Модуль "Гимнастика с основами акробатики". </w:t>
            </w:r>
            <w:r w:rsidRPr="007C524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424AD7" w14:textId="77777777" w:rsidR="00414AA1" w:rsidRPr="007C5244" w:rsidRDefault="007C524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C524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3E0015" w14:textId="77777777" w:rsidR="00414AA1" w:rsidRPr="007C5244" w:rsidRDefault="00414AA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9607B5" w14:textId="77777777" w:rsidR="00414AA1" w:rsidRPr="007C5244" w:rsidRDefault="007C524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C524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B2A20A" w14:textId="77777777" w:rsidR="00414AA1" w:rsidRPr="007C5244" w:rsidRDefault="009E48E0">
            <w:pPr>
              <w:autoSpaceDE w:val="0"/>
              <w:autoSpaceDN w:val="0"/>
              <w:spacing w:before="78" w:after="0" w:line="252" w:lineRule="auto"/>
              <w:ind w:left="74" w:right="288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РЭШ </w:t>
            </w:r>
            <w:r w:rsidRPr="007C524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Учебник </w:t>
            </w:r>
            <w:proofErr w:type="gramStart"/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« Физическая</w:t>
            </w:r>
            <w:proofErr w:type="gramEnd"/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 культура 1-4 класс», Автор В.И. Лях </w:t>
            </w:r>
            <w:r w:rsidRPr="007C524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Москва, </w:t>
            </w:r>
            <w:r w:rsidRPr="007C524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« Просвещение» 2019г</w:t>
            </w:r>
          </w:p>
        </w:tc>
      </w:tr>
      <w:tr w:rsidR="00414AA1" w:rsidRPr="00E702AC" w14:paraId="5D48E5CE" w14:textId="77777777" w:rsidTr="00CD247F">
        <w:trPr>
          <w:trHeight w:hRule="exact" w:val="10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636F3F" w14:textId="77777777" w:rsidR="00414AA1" w:rsidRPr="007C5244" w:rsidRDefault="009E48E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4.2.</w:t>
            </w:r>
          </w:p>
        </w:tc>
        <w:tc>
          <w:tcPr>
            <w:tcW w:w="8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AFB241" w14:textId="77777777" w:rsidR="00414AA1" w:rsidRPr="007C5244" w:rsidRDefault="009E48E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7C5244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6"/>
                <w:szCs w:val="16"/>
                <w:lang w:val="ru-RU"/>
              </w:rPr>
              <w:t xml:space="preserve">Модуль "Гимнастика с основами акробатики". </w:t>
            </w:r>
            <w:proofErr w:type="spellStart"/>
            <w:r w:rsidRPr="007C524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Акробатическая</w:t>
            </w:r>
            <w:proofErr w:type="spellEnd"/>
            <w:r w:rsidRPr="007C524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7C524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комбинация</w:t>
            </w:r>
            <w:proofErr w:type="spellEnd"/>
          </w:p>
        </w:tc>
        <w:tc>
          <w:tcPr>
            <w:tcW w:w="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5656E1" w14:textId="77777777" w:rsidR="00414AA1" w:rsidRPr="007C5244" w:rsidRDefault="007C524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C524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4FEBD3" w14:textId="77777777" w:rsidR="00414AA1" w:rsidRPr="007C5244" w:rsidRDefault="00414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16E1AF" w14:textId="77777777" w:rsidR="00414AA1" w:rsidRPr="007C5244" w:rsidRDefault="007C524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C524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DCBCF0" w14:textId="77777777" w:rsidR="00414AA1" w:rsidRPr="007C5244" w:rsidRDefault="009E48E0">
            <w:pPr>
              <w:autoSpaceDE w:val="0"/>
              <w:autoSpaceDN w:val="0"/>
              <w:spacing w:before="76" w:after="0" w:line="252" w:lineRule="auto"/>
              <w:ind w:left="74" w:right="288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РЭШ </w:t>
            </w:r>
            <w:r w:rsidRPr="007C524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Учебник </w:t>
            </w:r>
            <w:proofErr w:type="gramStart"/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« Физическая</w:t>
            </w:r>
            <w:proofErr w:type="gramEnd"/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 культура 1-4 класс», Автор В.И. Лях </w:t>
            </w:r>
            <w:r w:rsidRPr="007C524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Москва, </w:t>
            </w:r>
            <w:r w:rsidRPr="007C524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« Просвещение» 2019г</w:t>
            </w:r>
          </w:p>
        </w:tc>
      </w:tr>
      <w:tr w:rsidR="00414AA1" w:rsidRPr="00E702AC" w14:paraId="1B46C39A" w14:textId="77777777" w:rsidTr="00CD247F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A4E687" w14:textId="77777777" w:rsidR="00414AA1" w:rsidRPr="007C5244" w:rsidRDefault="009E48E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4.3.</w:t>
            </w:r>
          </w:p>
        </w:tc>
        <w:tc>
          <w:tcPr>
            <w:tcW w:w="8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2CA8F3" w14:textId="77777777" w:rsidR="00414AA1" w:rsidRPr="007C5244" w:rsidRDefault="009E48E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7C5244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6"/>
                <w:szCs w:val="16"/>
                <w:lang w:val="ru-RU"/>
              </w:rPr>
              <w:t xml:space="preserve">Модуль "Гимнастика с основами акробатики". </w:t>
            </w:r>
            <w:proofErr w:type="spellStart"/>
            <w:r w:rsidRPr="007C524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Опорной</w:t>
            </w:r>
            <w:proofErr w:type="spellEnd"/>
            <w:r w:rsidRPr="007C524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7C524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прыжок</w:t>
            </w:r>
            <w:proofErr w:type="spellEnd"/>
          </w:p>
        </w:tc>
        <w:tc>
          <w:tcPr>
            <w:tcW w:w="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5A5F4D" w14:textId="77777777" w:rsidR="00414AA1" w:rsidRPr="007C5244" w:rsidRDefault="007C524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C524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06CB76" w14:textId="77777777" w:rsidR="00414AA1" w:rsidRPr="007C5244" w:rsidRDefault="00414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B85A6F" w14:textId="77777777" w:rsidR="00414AA1" w:rsidRPr="007C5244" w:rsidRDefault="007C524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C524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725C2C" w14:textId="77777777" w:rsidR="00414AA1" w:rsidRPr="007C5244" w:rsidRDefault="009E48E0">
            <w:pPr>
              <w:autoSpaceDE w:val="0"/>
              <w:autoSpaceDN w:val="0"/>
              <w:spacing w:before="78" w:after="0" w:line="252" w:lineRule="auto"/>
              <w:ind w:left="74" w:right="288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РЭШ </w:t>
            </w:r>
            <w:r w:rsidRPr="007C524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Учебник </w:t>
            </w:r>
            <w:proofErr w:type="gramStart"/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« Физическая</w:t>
            </w:r>
            <w:proofErr w:type="gramEnd"/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 культура 1-4 класс», Автор В.И. Лях </w:t>
            </w:r>
            <w:r w:rsidRPr="007C524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Москва, </w:t>
            </w:r>
            <w:r w:rsidRPr="007C524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« Просвещение» 2019г</w:t>
            </w:r>
          </w:p>
        </w:tc>
      </w:tr>
      <w:tr w:rsidR="00414AA1" w:rsidRPr="00E702AC" w14:paraId="2383C1C3" w14:textId="77777777" w:rsidTr="00CD247F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CAA698" w14:textId="77777777" w:rsidR="00414AA1" w:rsidRPr="007C5244" w:rsidRDefault="009E48E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4.4.</w:t>
            </w:r>
          </w:p>
        </w:tc>
        <w:tc>
          <w:tcPr>
            <w:tcW w:w="8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65C44F" w14:textId="77777777" w:rsidR="00414AA1" w:rsidRPr="007C5244" w:rsidRDefault="009E48E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7C5244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6"/>
                <w:szCs w:val="16"/>
                <w:lang w:val="ru-RU"/>
              </w:rPr>
              <w:t xml:space="preserve">Модуль "Гимнастика с основами акробатики". </w:t>
            </w:r>
            <w:proofErr w:type="spellStart"/>
            <w:r w:rsidRPr="007C524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Упражнения</w:t>
            </w:r>
            <w:proofErr w:type="spellEnd"/>
            <w:r w:rsidRPr="007C524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7C524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на</w:t>
            </w:r>
            <w:proofErr w:type="spellEnd"/>
            <w:r w:rsidRPr="007C524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7C524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гимнастической</w:t>
            </w:r>
            <w:proofErr w:type="spellEnd"/>
            <w:r w:rsidRPr="007C524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7C524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перекладине</w:t>
            </w:r>
            <w:proofErr w:type="spellEnd"/>
          </w:p>
        </w:tc>
        <w:tc>
          <w:tcPr>
            <w:tcW w:w="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28FDE6" w14:textId="77777777" w:rsidR="00414AA1" w:rsidRPr="007C5244" w:rsidRDefault="007C524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C524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A15810" w14:textId="77777777" w:rsidR="00414AA1" w:rsidRPr="007C5244" w:rsidRDefault="00414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BC533A" w14:textId="77777777" w:rsidR="00414AA1" w:rsidRPr="007C5244" w:rsidRDefault="007C524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C524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D1A3C0" w14:textId="77777777" w:rsidR="00414AA1" w:rsidRPr="007C5244" w:rsidRDefault="009E48E0">
            <w:pPr>
              <w:autoSpaceDE w:val="0"/>
              <w:autoSpaceDN w:val="0"/>
              <w:spacing w:before="78" w:after="0" w:line="252" w:lineRule="auto"/>
              <w:ind w:left="74" w:right="288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РЭШ </w:t>
            </w:r>
            <w:r w:rsidRPr="007C524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Учебник </w:t>
            </w:r>
            <w:proofErr w:type="gramStart"/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« Физическая</w:t>
            </w:r>
            <w:proofErr w:type="gramEnd"/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 культура 1-4 класс», Автор В.И. Лях </w:t>
            </w:r>
            <w:r w:rsidRPr="007C524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Москва, </w:t>
            </w:r>
            <w:r w:rsidRPr="007C524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« Просвещение» 2019г</w:t>
            </w:r>
          </w:p>
        </w:tc>
      </w:tr>
      <w:tr w:rsidR="00414AA1" w:rsidRPr="00E702AC" w14:paraId="6A73982B" w14:textId="77777777" w:rsidTr="00CD247F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AD147C" w14:textId="77777777" w:rsidR="00414AA1" w:rsidRPr="007C5244" w:rsidRDefault="009E48E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4.5.</w:t>
            </w:r>
          </w:p>
        </w:tc>
        <w:tc>
          <w:tcPr>
            <w:tcW w:w="8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F786D4" w14:textId="77777777" w:rsidR="00414AA1" w:rsidRPr="007C5244" w:rsidRDefault="009E48E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7C5244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6"/>
                <w:szCs w:val="16"/>
                <w:lang w:val="ru-RU"/>
              </w:rPr>
              <w:t xml:space="preserve">Модуль "Гимнастика с основами акробатики". </w:t>
            </w:r>
            <w:proofErr w:type="spellStart"/>
            <w:r w:rsidRPr="007C524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Танцевальные</w:t>
            </w:r>
            <w:proofErr w:type="spellEnd"/>
            <w:r w:rsidRPr="007C524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7C524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упражнения</w:t>
            </w:r>
            <w:proofErr w:type="spellEnd"/>
          </w:p>
        </w:tc>
        <w:tc>
          <w:tcPr>
            <w:tcW w:w="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FC4C2E" w14:textId="77777777" w:rsidR="00414AA1" w:rsidRPr="007C5244" w:rsidRDefault="007C524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C524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036065" w14:textId="77777777" w:rsidR="00414AA1" w:rsidRPr="007C5244" w:rsidRDefault="00414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95DACF" w14:textId="77777777" w:rsidR="00414AA1" w:rsidRPr="007C5244" w:rsidRDefault="007C524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C524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F8020D" w14:textId="77777777" w:rsidR="00414AA1" w:rsidRPr="007C5244" w:rsidRDefault="009E48E0">
            <w:pPr>
              <w:autoSpaceDE w:val="0"/>
              <w:autoSpaceDN w:val="0"/>
              <w:spacing w:before="76" w:after="0" w:line="252" w:lineRule="auto"/>
              <w:ind w:left="74" w:right="288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РЭШ </w:t>
            </w:r>
            <w:r w:rsidRPr="007C524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Учебник </w:t>
            </w:r>
            <w:proofErr w:type="gramStart"/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« Физическая</w:t>
            </w:r>
            <w:proofErr w:type="gramEnd"/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 культура 1-4 класс», Автор В.И. Лях </w:t>
            </w:r>
            <w:r w:rsidRPr="007C524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Москва, </w:t>
            </w:r>
            <w:r w:rsidRPr="007C524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« Просвещение» 2019г</w:t>
            </w:r>
          </w:p>
        </w:tc>
      </w:tr>
      <w:tr w:rsidR="00414AA1" w:rsidRPr="00E702AC" w14:paraId="7B546425" w14:textId="77777777" w:rsidTr="00CD247F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A19597" w14:textId="77777777" w:rsidR="00414AA1" w:rsidRPr="007C5244" w:rsidRDefault="009E48E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4.6.</w:t>
            </w:r>
          </w:p>
        </w:tc>
        <w:tc>
          <w:tcPr>
            <w:tcW w:w="8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F4B83F" w14:textId="77777777" w:rsidR="00414AA1" w:rsidRPr="007C5244" w:rsidRDefault="009E48E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C5244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6"/>
                <w:szCs w:val="16"/>
                <w:lang w:val="ru-RU"/>
              </w:rPr>
              <w:t xml:space="preserve">Модуль "Лёгкая атлетика". </w:t>
            </w:r>
            <w:r w:rsidRPr="007C524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Предупреждение травм на занятиях лёгкой атлетикой</w:t>
            </w:r>
          </w:p>
        </w:tc>
        <w:tc>
          <w:tcPr>
            <w:tcW w:w="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4CFC10" w14:textId="77777777" w:rsidR="00414AA1" w:rsidRPr="007C5244" w:rsidRDefault="007C524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C524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6ECDFA" w14:textId="77777777" w:rsidR="00414AA1" w:rsidRPr="007C5244" w:rsidRDefault="00414AA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E0B355" w14:textId="77777777" w:rsidR="00414AA1" w:rsidRPr="007C5244" w:rsidRDefault="007C524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C524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4C909C" w14:textId="77777777" w:rsidR="00414AA1" w:rsidRPr="007C5244" w:rsidRDefault="009E48E0">
            <w:pPr>
              <w:autoSpaceDE w:val="0"/>
              <w:autoSpaceDN w:val="0"/>
              <w:spacing w:before="76" w:after="0" w:line="252" w:lineRule="auto"/>
              <w:ind w:left="74" w:right="288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РЭШ </w:t>
            </w:r>
            <w:r w:rsidRPr="007C524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Учебник </w:t>
            </w:r>
            <w:proofErr w:type="gramStart"/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« Физическая</w:t>
            </w:r>
            <w:proofErr w:type="gramEnd"/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 культура 1-4 класс», Автор В.И. Лях </w:t>
            </w:r>
            <w:r w:rsidRPr="007C524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Москва, </w:t>
            </w:r>
            <w:r w:rsidRPr="007C524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« Просвещение» 2019г</w:t>
            </w:r>
          </w:p>
        </w:tc>
      </w:tr>
      <w:tr w:rsidR="00414AA1" w:rsidRPr="00E702AC" w14:paraId="48A5B314" w14:textId="77777777" w:rsidTr="00CD247F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92D779" w14:textId="77777777" w:rsidR="00414AA1" w:rsidRPr="007C5244" w:rsidRDefault="009E48E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4.7.</w:t>
            </w:r>
          </w:p>
        </w:tc>
        <w:tc>
          <w:tcPr>
            <w:tcW w:w="8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613CDB" w14:textId="77777777" w:rsidR="00414AA1" w:rsidRPr="007C5244" w:rsidRDefault="009E48E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C5244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6"/>
                <w:szCs w:val="16"/>
                <w:lang w:val="ru-RU"/>
              </w:rPr>
              <w:t xml:space="preserve">Модуль "Лёгкая атлетика". </w:t>
            </w:r>
            <w:r w:rsidRPr="007C524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Упражнения в прыжках в высоту с разбега</w:t>
            </w:r>
          </w:p>
        </w:tc>
        <w:tc>
          <w:tcPr>
            <w:tcW w:w="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68A02A" w14:textId="77777777" w:rsidR="00414AA1" w:rsidRPr="007C5244" w:rsidRDefault="007C524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C524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D50F73" w14:textId="77777777" w:rsidR="00414AA1" w:rsidRPr="007C5244" w:rsidRDefault="00414AA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BE7E5B" w14:textId="77777777" w:rsidR="00414AA1" w:rsidRPr="007C5244" w:rsidRDefault="007C524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C524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02272D" w14:textId="77777777" w:rsidR="00414AA1" w:rsidRPr="007C5244" w:rsidRDefault="009E48E0">
            <w:pPr>
              <w:autoSpaceDE w:val="0"/>
              <w:autoSpaceDN w:val="0"/>
              <w:spacing w:before="78" w:after="0" w:line="252" w:lineRule="auto"/>
              <w:ind w:left="74" w:right="288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РЭШ </w:t>
            </w:r>
            <w:r w:rsidRPr="007C524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Учебник </w:t>
            </w:r>
            <w:proofErr w:type="gramStart"/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« Физическая</w:t>
            </w:r>
            <w:proofErr w:type="gramEnd"/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 культура 1-4 класс», Автор В.И. Лях </w:t>
            </w:r>
            <w:r w:rsidRPr="007C524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Москва, </w:t>
            </w:r>
            <w:r w:rsidRPr="007C524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« Просвещение» 2019г</w:t>
            </w:r>
          </w:p>
        </w:tc>
      </w:tr>
      <w:tr w:rsidR="00414AA1" w:rsidRPr="00E702AC" w14:paraId="349AC5E1" w14:textId="77777777" w:rsidTr="00CD247F">
        <w:trPr>
          <w:trHeight w:hRule="exact" w:val="116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D3D5EB" w14:textId="77777777" w:rsidR="00414AA1" w:rsidRPr="007C5244" w:rsidRDefault="009E48E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lastRenderedPageBreak/>
              <w:t>4.8.</w:t>
            </w:r>
          </w:p>
        </w:tc>
        <w:tc>
          <w:tcPr>
            <w:tcW w:w="8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C24F12" w14:textId="77777777" w:rsidR="00414AA1" w:rsidRPr="007C5244" w:rsidRDefault="009E48E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C5244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6"/>
                <w:szCs w:val="16"/>
                <w:lang w:val="ru-RU"/>
              </w:rPr>
              <w:t xml:space="preserve">Модуль "Лёгкая атлетика". </w:t>
            </w:r>
            <w:r w:rsidRPr="007C524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Беговые упражнения</w:t>
            </w:r>
          </w:p>
        </w:tc>
        <w:tc>
          <w:tcPr>
            <w:tcW w:w="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602FF2" w14:textId="77777777" w:rsidR="00414AA1" w:rsidRPr="007C5244" w:rsidRDefault="007C524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C524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1C188E" w14:textId="77777777" w:rsidR="00414AA1" w:rsidRPr="007C5244" w:rsidRDefault="00414AA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E6B78E" w14:textId="77777777" w:rsidR="00414AA1" w:rsidRPr="007C5244" w:rsidRDefault="007C524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C524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1CB6BA" w14:textId="77777777" w:rsidR="00414AA1" w:rsidRPr="007C5244" w:rsidRDefault="009E48E0">
            <w:pPr>
              <w:autoSpaceDE w:val="0"/>
              <w:autoSpaceDN w:val="0"/>
              <w:spacing w:before="76" w:after="0" w:line="252" w:lineRule="auto"/>
              <w:ind w:left="74" w:right="288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РЭШ </w:t>
            </w:r>
            <w:r w:rsidRPr="007C524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Учебник </w:t>
            </w:r>
            <w:proofErr w:type="gramStart"/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« Физическая</w:t>
            </w:r>
            <w:proofErr w:type="gramEnd"/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 культура 1-4 класс», Автор В.И. Лях </w:t>
            </w:r>
            <w:r w:rsidRPr="007C524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Москва, </w:t>
            </w:r>
            <w:r w:rsidRPr="007C524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« Просвещение» 2019г</w:t>
            </w:r>
          </w:p>
        </w:tc>
      </w:tr>
      <w:tr w:rsidR="00414AA1" w:rsidRPr="00E702AC" w14:paraId="62E1D06B" w14:textId="77777777" w:rsidTr="00CD247F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A60714" w14:textId="77777777" w:rsidR="00414AA1" w:rsidRPr="007C5244" w:rsidRDefault="009E48E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4.9.</w:t>
            </w:r>
          </w:p>
        </w:tc>
        <w:tc>
          <w:tcPr>
            <w:tcW w:w="8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6A68E6" w14:textId="77777777" w:rsidR="00414AA1" w:rsidRPr="007C5244" w:rsidRDefault="009E48E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C5244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6"/>
                <w:szCs w:val="16"/>
                <w:lang w:val="ru-RU"/>
              </w:rPr>
              <w:t xml:space="preserve">Модуль "Лёгкая атлетика". </w:t>
            </w:r>
            <w:r w:rsidRPr="007C524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Метание малого мяча на дальность</w:t>
            </w:r>
          </w:p>
        </w:tc>
        <w:tc>
          <w:tcPr>
            <w:tcW w:w="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472934" w14:textId="77777777" w:rsidR="00414AA1" w:rsidRPr="007C5244" w:rsidRDefault="007C524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C524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048E3A" w14:textId="77777777" w:rsidR="00414AA1" w:rsidRPr="007C5244" w:rsidRDefault="00414AA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D114D9" w14:textId="77777777" w:rsidR="00414AA1" w:rsidRPr="007C5244" w:rsidRDefault="007C524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C524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199124" w14:textId="77777777" w:rsidR="00414AA1" w:rsidRPr="007C5244" w:rsidRDefault="009E48E0">
            <w:pPr>
              <w:autoSpaceDE w:val="0"/>
              <w:autoSpaceDN w:val="0"/>
              <w:spacing w:before="76" w:after="0" w:line="252" w:lineRule="auto"/>
              <w:ind w:left="74" w:right="288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РЭШ </w:t>
            </w:r>
            <w:r w:rsidRPr="007C524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Учебник </w:t>
            </w:r>
            <w:proofErr w:type="gramStart"/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« Физическая</w:t>
            </w:r>
            <w:proofErr w:type="gramEnd"/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 культура 1-4 класс», Автор В.И. Лях </w:t>
            </w:r>
            <w:r w:rsidRPr="007C524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Москва, </w:t>
            </w:r>
            <w:r w:rsidRPr="007C524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« Просвещение» 2019г</w:t>
            </w:r>
          </w:p>
        </w:tc>
      </w:tr>
      <w:tr w:rsidR="00414AA1" w:rsidRPr="00E702AC" w14:paraId="2D04F21E" w14:textId="77777777" w:rsidTr="00CD247F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057782" w14:textId="77777777" w:rsidR="00414AA1" w:rsidRPr="007C5244" w:rsidRDefault="009E48E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4.14.</w:t>
            </w:r>
          </w:p>
        </w:tc>
        <w:tc>
          <w:tcPr>
            <w:tcW w:w="8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C67983" w14:textId="77777777" w:rsidR="00414AA1" w:rsidRPr="007C5244" w:rsidRDefault="009E48E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C5244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6"/>
                <w:szCs w:val="16"/>
                <w:lang w:val="ru-RU"/>
              </w:rPr>
              <w:t xml:space="preserve">Модуль "Подвижные и спортивные игры". </w:t>
            </w:r>
            <w:r w:rsidRPr="007C524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Предупреждение травматизма на занятиях подвижными играми</w:t>
            </w:r>
          </w:p>
        </w:tc>
        <w:tc>
          <w:tcPr>
            <w:tcW w:w="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3074C7" w14:textId="77777777" w:rsidR="00414AA1" w:rsidRPr="007C5244" w:rsidRDefault="007C524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C524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FCB622" w14:textId="77777777" w:rsidR="00414AA1" w:rsidRPr="007C5244" w:rsidRDefault="00414AA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E406E7" w14:textId="77777777" w:rsidR="00414AA1" w:rsidRPr="007C5244" w:rsidRDefault="007C524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C524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E994F9" w14:textId="77777777" w:rsidR="00414AA1" w:rsidRPr="007C5244" w:rsidRDefault="009E48E0">
            <w:pPr>
              <w:autoSpaceDE w:val="0"/>
              <w:autoSpaceDN w:val="0"/>
              <w:spacing w:before="76" w:after="0" w:line="252" w:lineRule="auto"/>
              <w:ind w:left="74" w:right="288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РЭШ </w:t>
            </w:r>
            <w:r w:rsidRPr="007C524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Учебник </w:t>
            </w:r>
            <w:proofErr w:type="gramStart"/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« Физическая</w:t>
            </w:r>
            <w:proofErr w:type="gramEnd"/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 культура 1-4 класс», Автор В.И. Лях </w:t>
            </w:r>
            <w:r w:rsidRPr="007C524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Москва, </w:t>
            </w:r>
            <w:r w:rsidRPr="007C524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« Просвещение» 2019г</w:t>
            </w:r>
          </w:p>
        </w:tc>
      </w:tr>
      <w:tr w:rsidR="00414AA1" w:rsidRPr="00E702AC" w14:paraId="5700A0B8" w14:textId="77777777" w:rsidTr="00CD247F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C944B0" w14:textId="77777777" w:rsidR="00414AA1" w:rsidRPr="007C5244" w:rsidRDefault="009E48E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4.15.</w:t>
            </w:r>
          </w:p>
        </w:tc>
        <w:tc>
          <w:tcPr>
            <w:tcW w:w="8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5CDAF9" w14:textId="77777777" w:rsidR="00414AA1" w:rsidRPr="007C5244" w:rsidRDefault="009E48E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7C5244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6"/>
                <w:szCs w:val="16"/>
                <w:lang w:val="ru-RU"/>
              </w:rPr>
              <w:t xml:space="preserve">Модуль "Подвижные и спортивные игры". </w:t>
            </w:r>
            <w:proofErr w:type="spellStart"/>
            <w:r w:rsidRPr="007C524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Подвижные</w:t>
            </w:r>
            <w:proofErr w:type="spellEnd"/>
            <w:r w:rsidRPr="007C524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7C524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игры</w:t>
            </w:r>
            <w:proofErr w:type="spellEnd"/>
            <w:r w:rsidRPr="007C524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7C524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общефизической</w:t>
            </w:r>
            <w:proofErr w:type="spellEnd"/>
            <w:r w:rsidRPr="007C524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7C524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подготовки</w:t>
            </w:r>
            <w:proofErr w:type="spellEnd"/>
          </w:p>
        </w:tc>
        <w:tc>
          <w:tcPr>
            <w:tcW w:w="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493D6D" w14:textId="77777777" w:rsidR="00414AA1" w:rsidRPr="007C5244" w:rsidRDefault="007C524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C524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C65690" w14:textId="77777777" w:rsidR="00414AA1" w:rsidRPr="007C5244" w:rsidRDefault="00414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F3B597" w14:textId="77777777" w:rsidR="00414AA1" w:rsidRPr="007C5244" w:rsidRDefault="007C524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C524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8A558B" w14:textId="77777777" w:rsidR="00414AA1" w:rsidRPr="007C5244" w:rsidRDefault="009E48E0">
            <w:pPr>
              <w:autoSpaceDE w:val="0"/>
              <w:autoSpaceDN w:val="0"/>
              <w:spacing w:before="76" w:after="0" w:line="252" w:lineRule="auto"/>
              <w:ind w:left="74" w:right="288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РЭШ </w:t>
            </w:r>
            <w:r w:rsidRPr="007C524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Учебник </w:t>
            </w:r>
            <w:proofErr w:type="gramStart"/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« Физическая</w:t>
            </w:r>
            <w:proofErr w:type="gramEnd"/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 культура 1-4 класс», Автор В.И. Лях </w:t>
            </w:r>
            <w:r w:rsidRPr="007C524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Москва, </w:t>
            </w:r>
            <w:r w:rsidRPr="007C524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« Просвещение» 2019г</w:t>
            </w:r>
          </w:p>
        </w:tc>
      </w:tr>
      <w:tr w:rsidR="00414AA1" w:rsidRPr="00E702AC" w14:paraId="1B80EFC7" w14:textId="77777777" w:rsidTr="00CD247F">
        <w:trPr>
          <w:trHeight w:hRule="exact" w:val="12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2289FC" w14:textId="77777777" w:rsidR="00414AA1" w:rsidRPr="007C5244" w:rsidRDefault="009E48E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4.16.</w:t>
            </w:r>
          </w:p>
        </w:tc>
        <w:tc>
          <w:tcPr>
            <w:tcW w:w="8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146BE7" w14:textId="77777777" w:rsidR="00414AA1" w:rsidRPr="007C5244" w:rsidRDefault="009E48E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7C5244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6"/>
                <w:szCs w:val="16"/>
                <w:lang w:val="ru-RU"/>
              </w:rPr>
              <w:t xml:space="preserve">Модуль "Подвижные и спортивные игры". </w:t>
            </w:r>
            <w:proofErr w:type="spellStart"/>
            <w:r w:rsidRPr="007C524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Технические</w:t>
            </w:r>
            <w:proofErr w:type="spellEnd"/>
            <w:r w:rsidRPr="007C524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7C524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действия</w:t>
            </w:r>
            <w:proofErr w:type="spellEnd"/>
            <w:r w:rsidRPr="007C524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7C524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игры</w:t>
            </w:r>
            <w:proofErr w:type="spellEnd"/>
            <w:r w:rsidRPr="007C524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7C524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волейбол</w:t>
            </w:r>
            <w:proofErr w:type="spellEnd"/>
          </w:p>
        </w:tc>
        <w:tc>
          <w:tcPr>
            <w:tcW w:w="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7C5137" w14:textId="77777777" w:rsidR="00414AA1" w:rsidRPr="007C5244" w:rsidRDefault="007C524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C524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446BB9" w14:textId="77777777" w:rsidR="00414AA1" w:rsidRPr="007C5244" w:rsidRDefault="00414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E54949" w14:textId="77777777" w:rsidR="00414AA1" w:rsidRPr="007C5244" w:rsidRDefault="007C524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C524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394E62" w14:textId="77777777" w:rsidR="00414AA1" w:rsidRPr="007C5244" w:rsidRDefault="009E48E0">
            <w:pPr>
              <w:autoSpaceDE w:val="0"/>
              <w:autoSpaceDN w:val="0"/>
              <w:spacing w:before="78" w:after="0" w:line="252" w:lineRule="auto"/>
              <w:ind w:left="74" w:right="288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РЭШ </w:t>
            </w:r>
            <w:r w:rsidRPr="007C524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Учебник </w:t>
            </w:r>
            <w:proofErr w:type="gramStart"/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« Физическая</w:t>
            </w:r>
            <w:proofErr w:type="gramEnd"/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 культура 1-4 класс», Автор В.И. Лях </w:t>
            </w:r>
            <w:r w:rsidRPr="007C524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Москва, </w:t>
            </w:r>
            <w:r w:rsidRPr="007C524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« Просвещение» 2019г</w:t>
            </w:r>
          </w:p>
        </w:tc>
      </w:tr>
      <w:tr w:rsidR="00414AA1" w:rsidRPr="00E702AC" w14:paraId="18646212" w14:textId="77777777" w:rsidTr="00CD247F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7B679B" w14:textId="77777777" w:rsidR="00414AA1" w:rsidRPr="007C5244" w:rsidRDefault="009E48E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4.17.</w:t>
            </w:r>
          </w:p>
        </w:tc>
        <w:tc>
          <w:tcPr>
            <w:tcW w:w="8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4275A1" w14:textId="77777777" w:rsidR="00414AA1" w:rsidRPr="007C5244" w:rsidRDefault="009E48E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7C5244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6"/>
                <w:szCs w:val="16"/>
                <w:lang w:val="ru-RU"/>
              </w:rPr>
              <w:t xml:space="preserve">Модуль "Подвижные и спортивные игры". </w:t>
            </w:r>
            <w:proofErr w:type="spellStart"/>
            <w:r w:rsidRPr="007C524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Технические</w:t>
            </w:r>
            <w:proofErr w:type="spellEnd"/>
            <w:r w:rsidRPr="007C524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7C524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действия</w:t>
            </w:r>
            <w:proofErr w:type="spellEnd"/>
            <w:r w:rsidRPr="007C524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7C524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игры</w:t>
            </w:r>
            <w:proofErr w:type="spellEnd"/>
            <w:r w:rsidRPr="007C524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7C524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баскетбол</w:t>
            </w:r>
            <w:proofErr w:type="spellEnd"/>
          </w:p>
        </w:tc>
        <w:tc>
          <w:tcPr>
            <w:tcW w:w="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A796E7" w14:textId="77777777" w:rsidR="00414AA1" w:rsidRPr="007C5244" w:rsidRDefault="007C524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C524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54E798" w14:textId="77777777" w:rsidR="00414AA1" w:rsidRPr="007C5244" w:rsidRDefault="00414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459D98" w14:textId="77777777" w:rsidR="00414AA1" w:rsidRPr="007C5244" w:rsidRDefault="007C524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C524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BB8EDC" w14:textId="77777777" w:rsidR="00414AA1" w:rsidRPr="007C5244" w:rsidRDefault="009E48E0">
            <w:pPr>
              <w:autoSpaceDE w:val="0"/>
              <w:autoSpaceDN w:val="0"/>
              <w:spacing w:before="76" w:after="0" w:line="252" w:lineRule="auto"/>
              <w:ind w:left="74" w:right="288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РЭШ </w:t>
            </w:r>
            <w:r w:rsidRPr="007C524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Учебник </w:t>
            </w:r>
            <w:proofErr w:type="gramStart"/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« Физическая</w:t>
            </w:r>
            <w:proofErr w:type="gramEnd"/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 культура 1-4 класс», Автор В.И. Лях </w:t>
            </w:r>
            <w:r w:rsidRPr="007C524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Москва, </w:t>
            </w:r>
            <w:r w:rsidRPr="007C524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« Просвещение» 2019г</w:t>
            </w:r>
          </w:p>
        </w:tc>
      </w:tr>
      <w:tr w:rsidR="00414AA1" w:rsidRPr="00E702AC" w14:paraId="1850F124" w14:textId="77777777" w:rsidTr="00CD247F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12FF57" w14:textId="77777777" w:rsidR="00414AA1" w:rsidRPr="007C5244" w:rsidRDefault="009E48E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4.18.</w:t>
            </w:r>
          </w:p>
        </w:tc>
        <w:tc>
          <w:tcPr>
            <w:tcW w:w="8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DA8C4B" w14:textId="77777777" w:rsidR="00414AA1" w:rsidRPr="007C5244" w:rsidRDefault="009E48E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7C5244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6"/>
                <w:szCs w:val="16"/>
                <w:lang w:val="ru-RU"/>
              </w:rPr>
              <w:t xml:space="preserve">Модуль "Подвижные и спортивные игры". </w:t>
            </w:r>
            <w:proofErr w:type="spellStart"/>
            <w:r w:rsidRPr="007C524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Технические</w:t>
            </w:r>
            <w:proofErr w:type="spellEnd"/>
            <w:r w:rsidRPr="007C524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7C524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действия</w:t>
            </w:r>
            <w:proofErr w:type="spellEnd"/>
            <w:r w:rsidRPr="007C524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7C524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игры</w:t>
            </w:r>
            <w:proofErr w:type="spellEnd"/>
            <w:r w:rsidRPr="007C524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7C524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футбол</w:t>
            </w:r>
            <w:proofErr w:type="spellEnd"/>
          </w:p>
        </w:tc>
        <w:tc>
          <w:tcPr>
            <w:tcW w:w="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44CAFF" w14:textId="77777777" w:rsidR="00414AA1" w:rsidRPr="007C5244" w:rsidRDefault="007C524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C524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2C89DB" w14:textId="77777777" w:rsidR="00414AA1" w:rsidRPr="007C5244" w:rsidRDefault="00414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B15BB8" w14:textId="77777777" w:rsidR="00414AA1" w:rsidRPr="007C5244" w:rsidRDefault="007C524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C524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186E6B" w14:textId="77777777" w:rsidR="00414AA1" w:rsidRPr="007C5244" w:rsidRDefault="009E48E0">
            <w:pPr>
              <w:autoSpaceDE w:val="0"/>
              <w:autoSpaceDN w:val="0"/>
              <w:spacing w:before="76" w:after="0" w:line="252" w:lineRule="auto"/>
              <w:ind w:left="74" w:right="288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РЭШ </w:t>
            </w:r>
            <w:r w:rsidRPr="007C524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Учебник </w:t>
            </w:r>
            <w:proofErr w:type="gramStart"/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« Физическая</w:t>
            </w:r>
            <w:proofErr w:type="gramEnd"/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 культура 1-4 класс», Автор В.И. Лях </w:t>
            </w:r>
            <w:r w:rsidRPr="007C524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Москва, </w:t>
            </w:r>
            <w:r w:rsidRPr="007C524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« Просвещение» 2019г</w:t>
            </w:r>
          </w:p>
        </w:tc>
      </w:tr>
      <w:tr w:rsidR="00414AA1" w:rsidRPr="007C5244" w14:paraId="741B9772" w14:textId="77777777" w:rsidTr="00CD247F">
        <w:trPr>
          <w:trHeight w:hRule="exact" w:val="348"/>
        </w:trPr>
        <w:tc>
          <w:tcPr>
            <w:tcW w:w="8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3FA5A0" w14:textId="77777777" w:rsidR="00414AA1" w:rsidRPr="007C5244" w:rsidRDefault="009E48E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Итого</w:t>
            </w:r>
            <w:proofErr w:type="spellEnd"/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по</w:t>
            </w:r>
            <w:proofErr w:type="spellEnd"/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разделу</w:t>
            </w:r>
            <w:proofErr w:type="spellEnd"/>
          </w:p>
        </w:tc>
        <w:tc>
          <w:tcPr>
            <w:tcW w:w="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C1EA21" w14:textId="77777777" w:rsidR="00414AA1" w:rsidRPr="007C5244" w:rsidRDefault="007C524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50</w:t>
            </w:r>
          </w:p>
        </w:tc>
        <w:tc>
          <w:tcPr>
            <w:tcW w:w="6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3FC955" w14:textId="77777777" w:rsidR="00414AA1" w:rsidRPr="007C5244" w:rsidRDefault="00414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4AA1" w:rsidRPr="00E702AC" w14:paraId="1A1314A7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8DDAE3" w14:textId="77777777" w:rsidR="00414AA1" w:rsidRPr="007C5244" w:rsidRDefault="009E48E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Раздел 5. </w:t>
            </w:r>
            <w:proofErr w:type="spellStart"/>
            <w:r w:rsidRPr="007C524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Прикладно</w:t>
            </w:r>
            <w:proofErr w:type="spellEnd"/>
            <w:r w:rsidRPr="007C524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-ориентированная физическая культура</w:t>
            </w:r>
          </w:p>
        </w:tc>
      </w:tr>
      <w:tr w:rsidR="00414AA1" w:rsidRPr="00E702AC" w14:paraId="0615C359" w14:textId="77777777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0C0A81" w14:textId="77777777" w:rsidR="00414AA1" w:rsidRPr="007C5244" w:rsidRDefault="009E48E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5.1.</w:t>
            </w:r>
          </w:p>
        </w:tc>
        <w:tc>
          <w:tcPr>
            <w:tcW w:w="8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FBEDC7" w14:textId="77777777" w:rsidR="00414AA1" w:rsidRPr="007C5244" w:rsidRDefault="009E48E0">
            <w:pPr>
              <w:autoSpaceDE w:val="0"/>
              <w:autoSpaceDN w:val="0"/>
              <w:spacing w:before="78" w:after="0" w:line="245" w:lineRule="auto"/>
              <w:ind w:left="72" w:right="72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C524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Рефлексия: </w:t>
            </w:r>
            <w:proofErr w:type="spellStart"/>
            <w:r w:rsidRPr="007C524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демонстрирация</w:t>
            </w:r>
            <w:proofErr w:type="spellEnd"/>
            <w:r w:rsidRPr="007C524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 приростов в показателях физических качеств к нормативным требованиям комплекса ГТО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DDA8E3" w14:textId="77777777" w:rsidR="00414AA1" w:rsidRPr="007C5244" w:rsidRDefault="007C524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10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A4CBC8" w14:textId="77777777" w:rsidR="00414AA1" w:rsidRPr="007C5244" w:rsidRDefault="00414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2A7DCA" w14:textId="77777777" w:rsidR="00414AA1" w:rsidRPr="007C5244" w:rsidRDefault="007C524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C524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2888D2" w14:textId="77777777" w:rsidR="00414AA1" w:rsidRPr="007C5244" w:rsidRDefault="009E48E0">
            <w:pPr>
              <w:autoSpaceDE w:val="0"/>
              <w:autoSpaceDN w:val="0"/>
              <w:spacing w:before="78" w:after="0" w:line="252" w:lineRule="auto"/>
              <w:ind w:left="74" w:right="288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РЭШ </w:t>
            </w:r>
            <w:r w:rsidRPr="007C524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Учебник </w:t>
            </w:r>
            <w:proofErr w:type="gramStart"/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« Физическая</w:t>
            </w:r>
            <w:proofErr w:type="gramEnd"/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 культура 1-4 класс», Автор В.И. Лях </w:t>
            </w:r>
            <w:r w:rsidRPr="007C524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Москва, </w:t>
            </w:r>
            <w:r w:rsidRPr="007C524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« Просвещение» 2019г</w:t>
            </w:r>
          </w:p>
        </w:tc>
      </w:tr>
      <w:tr w:rsidR="00414AA1" w:rsidRPr="007C5244" w14:paraId="71DC0506" w14:textId="77777777">
        <w:trPr>
          <w:trHeight w:hRule="exact" w:val="348"/>
        </w:trPr>
        <w:tc>
          <w:tcPr>
            <w:tcW w:w="8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F3E5C2" w14:textId="77777777" w:rsidR="00414AA1" w:rsidRPr="007C5244" w:rsidRDefault="009E48E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Итого</w:t>
            </w:r>
            <w:proofErr w:type="spellEnd"/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по</w:t>
            </w:r>
            <w:proofErr w:type="spellEnd"/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разделу</w:t>
            </w:r>
            <w:proofErr w:type="spellEnd"/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C1EE56" w14:textId="77777777" w:rsidR="00414AA1" w:rsidRPr="007C5244" w:rsidRDefault="007C524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10</w:t>
            </w:r>
          </w:p>
        </w:tc>
        <w:tc>
          <w:tcPr>
            <w:tcW w:w="6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E12F2F" w14:textId="77777777" w:rsidR="00414AA1" w:rsidRPr="007C5244" w:rsidRDefault="00414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4AA1" w:rsidRPr="007C5244" w14:paraId="02EB1650" w14:textId="77777777">
        <w:trPr>
          <w:trHeight w:hRule="exact" w:val="328"/>
        </w:trPr>
        <w:tc>
          <w:tcPr>
            <w:tcW w:w="8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B9A733" w14:textId="77777777" w:rsidR="00414AA1" w:rsidRPr="007C5244" w:rsidRDefault="009E48E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501849" w14:textId="77777777" w:rsidR="00414AA1" w:rsidRPr="007C5244" w:rsidRDefault="007C524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C524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68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C06A4E" w14:textId="77777777" w:rsidR="00414AA1" w:rsidRPr="007C5244" w:rsidRDefault="00414AA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BB1E9B" w14:textId="77777777" w:rsidR="00414AA1" w:rsidRPr="007C5244" w:rsidRDefault="007C524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C524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68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920C34" w14:textId="77777777" w:rsidR="00414AA1" w:rsidRPr="007C5244" w:rsidRDefault="00414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FC3B25D" w14:textId="77777777" w:rsidR="00414AA1" w:rsidRDefault="00414AA1">
      <w:pPr>
        <w:autoSpaceDE w:val="0"/>
        <w:autoSpaceDN w:val="0"/>
        <w:spacing w:after="0" w:line="14" w:lineRule="exact"/>
      </w:pPr>
    </w:p>
    <w:p w14:paraId="619E4F36" w14:textId="77777777" w:rsidR="00414AA1" w:rsidRDefault="00414AA1">
      <w:pPr>
        <w:sectPr w:rsidR="00414AA1">
          <w:pgSz w:w="16840" w:h="11900"/>
          <w:pgMar w:top="284" w:right="640" w:bottom="424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1151A8A8" w14:textId="77777777" w:rsidR="00414AA1" w:rsidRDefault="00414AA1">
      <w:pPr>
        <w:autoSpaceDE w:val="0"/>
        <w:autoSpaceDN w:val="0"/>
        <w:spacing w:after="78" w:line="220" w:lineRule="exact"/>
      </w:pPr>
    </w:p>
    <w:p w14:paraId="23C0C21B" w14:textId="74136947" w:rsidR="007D4DD5" w:rsidRPr="009D455F" w:rsidRDefault="000E6549" w:rsidP="009D455F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992156" w:rsidRPr="001211B4" w14:paraId="67C506FB" w14:textId="77777777" w:rsidTr="000624BD">
        <w:trPr>
          <w:trHeight w:hRule="exact" w:val="492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E359CE" w14:textId="77777777" w:rsidR="00992156" w:rsidRPr="001211B4" w:rsidRDefault="00992156" w:rsidP="000624BD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1211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  <w:r w:rsidRPr="001211B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11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3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0F8FF11" w14:textId="77777777" w:rsidR="00992156" w:rsidRPr="001211B4" w:rsidRDefault="00992156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1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Тема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11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урока</w:t>
            </w:r>
            <w:proofErr w:type="spellEnd"/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5DF0BD" w14:textId="77777777" w:rsidR="00992156" w:rsidRPr="001211B4" w:rsidRDefault="00992156" w:rsidP="000624B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1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11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E95A07" w14:textId="77777777" w:rsidR="00992156" w:rsidRPr="001211B4" w:rsidRDefault="00992156" w:rsidP="000624B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1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Дата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1211B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1211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изучения</w:t>
            </w:r>
            <w:proofErr w:type="spellEnd"/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2F9071" w14:textId="77777777" w:rsidR="00992156" w:rsidRPr="001211B4" w:rsidRDefault="00992156" w:rsidP="000624BD">
            <w:pPr>
              <w:autoSpaceDE w:val="0"/>
              <w:autoSpaceDN w:val="0"/>
              <w:spacing w:before="98" w:after="0" w:line="271" w:lineRule="auto"/>
              <w:ind w:left="72" w:right="43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1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Виды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, </w:t>
            </w:r>
            <w:r w:rsidRPr="001211B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1211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формы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1211B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1211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контроля</w:t>
            </w:r>
            <w:proofErr w:type="spellEnd"/>
          </w:p>
        </w:tc>
      </w:tr>
      <w:tr w:rsidR="00992156" w:rsidRPr="001211B4" w14:paraId="02894223" w14:textId="77777777" w:rsidTr="007D4DD5">
        <w:trPr>
          <w:trHeight w:hRule="exact" w:val="828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9B36A" w14:textId="77777777" w:rsidR="00992156" w:rsidRPr="001211B4" w:rsidRDefault="00992156" w:rsidP="00062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65549005" w14:textId="77777777" w:rsidR="00992156" w:rsidRPr="001211B4" w:rsidRDefault="00992156" w:rsidP="00062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25F797" w14:textId="77777777" w:rsidR="00992156" w:rsidRPr="001211B4" w:rsidRDefault="00992156" w:rsidP="000624B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1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984BA6" w14:textId="77777777" w:rsidR="00992156" w:rsidRPr="001211B4" w:rsidRDefault="00992156" w:rsidP="000624B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1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контрольные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11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9AF971" w14:textId="77777777" w:rsidR="00992156" w:rsidRPr="001211B4" w:rsidRDefault="00992156" w:rsidP="000624B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1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практические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11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05199" w14:textId="77777777" w:rsidR="00992156" w:rsidRPr="001211B4" w:rsidRDefault="00992156" w:rsidP="00062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7237E" w14:textId="77777777" w:rsidR="00992156" w:rsidRPr="001211B4" w:rsidRDefault="00992156" w:rsidP="00062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4BD" w:rsidRPr="001211B4" w14:paraId="1A9EC63F" w14:textId="77777777" w:rsidTr="001211B4">
        <w:trPr>
          <w:trHeight w:hRule="exact" w:val="9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BAF661" w14:textId="77777777" w:rsidR="000624BD" w:rsidRPr="001211B4" w:rsidRDefault="000624BD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D8AD3E3" w14:textId="77777777" w:rsidR="000624BD" w:rsidRPr="001211B4" w:rsidRDefault="000624BD" w:rsidP="000624BD">
            <w:pPr>
              <w:autoSpaceDE w:val="0"/>
              <w:autoSpaceDN w:val="0"/>
              <w:spacing w:before="98" w:after="0" w:line="271" w:lineRule="auto"/>
              <w:ind w:left="72" w:right="57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Из истории развития </w:t>
            </w:r>
            <w:r w:rsidRPr="001211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физической культуры в России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EF847B" w14:textId="77777777" w:rsidR="000624BD" w:rsidRPr="001211B4" w:rsidRDefault="000624BD" w:rsidP="000624B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BA346F" w14:textId="77777777" w:rsidR="000624BD" w:rsidRPr="00300E6A" w:rsidRDefault="000624BD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300E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7A4052" w14:textId="77777777" w:rsidR="000624BD" w:rsidRPr="00300E6A" w:rsidRDefault="000624BD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300E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0253E5" w14:textId="77777777" w:rsidR="000624BD" w:rsidRPr="001211B4" w:rsidRDefault="000624BD" w:rsidP="00062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594452" w14:textId="77777777" w:rsidR="000624BD" w:rsidRPr="001211B4" w:rsidRDefault="000624BD" w:rsidP="000624BD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Устный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опрос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</w:tr>
      <w:tr w:rsidR="000624BD" w:rsidRPr="001211B4" w14:paraId="13ABD775" w14:textId="77777777" w:rsidTr="000624BD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282B2A" w14:textId="77777777" w:rsidR="000624BD" w:rsidRPr="001211B4" w:rsidRDefault="000624BD" w:rsidP="000624BD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80CC0A7" w14:textId="77777777" w:rsidR="000624BD" w:rsidRPr="001211B4" w:rsidRDefault="000624BD" w:rsidP="000624BD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Из истории развития </w:t>
            </w:r>
            <w:r w:rsidRPr="001211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национальных видов спорта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478AB4" w14:textId="77777777" w:rsidR="000624BD" w:rsidRPr="001211B4" w:rsidRDefault="000624BD" w:rsidP="000624BD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A0F289" w14:textId="77777777" w:rsidR="000624BD" w:rsidRPr="00300E6A" w:rsidRDefault="000624BD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300E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852EC2" w14:textId="77777777" w:rsidR="000624BD" w:rsidRPr="00300E6A" w:rsidRDefault="000624BD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300E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5FC323" w14:textId="77777777" w:rsidR="000624BD" w:rsidRPr="001211B4" w:rsidRDefault="000624BD" w:rsidP="00062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CDD688" w14:textId="77777777" w:rsidR="000624BD" w:rsidRPr="001211B4" w:rsidRDefault="000624BD" w:rsidP="000624BD">
            <w:pPr>
              <w:autoSpaceDE w:val="0"/>
              <w:autoSpaceDN w:val="0"/>
              <w:spacing w:before="100" w:after="0" w:line="262" w:lineRule="auto"/>
              <w:ind w:left="72" w:right="57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Устный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опрос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</w:tr>
      <w:tr w:rsidR="000624BD" w:rsidRPr="001211B4" w14:paraId="43BDD63A" w14:textId="77777777" w:rsidTr="000624BD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7551E2" w14:textId="77777777" w:rsidR="000624BD" w:rsidRPr="001211B4" w:rsidRDefault="000624BD" w:rsidP="000624BD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9D335A7" w14:textId="77777777" w:rsidR="000624BD" w:rsidRPr="001211B4" w:rsidRDefault="000624BD" w:rsidP="000624BD">
            <w:pPr>
              <w:autoSpaceDE w:val="0"/>
              <w:autoSpaceDN w:val="0"/>
              <w:spacing w:before="100" w:after="0" w:line="262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Самостоятельная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физическая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BE0663" w14:textId="77777777" w:rsidR="000624BD" w:rsidRPr="001211B4" w:rsidRDefault="000624BD" w:rsidP="000624BD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07B8B6" w14:textId="77777777" w:rsidR="000624BD" w:rsidRPr="00300E6A" w:rsidRDefault="000624BD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300E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461986" w14:textId="77777777" w:rsidR="000624BD" w:rsidRPr="00300E6A" w:rsidRDefault="000624BD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300E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4E09BD" w14:textId="77777777" w:rsidR="000624BD" w:rsidRPr="001211B4" w:rsidRDefault="000624BD" w:rsidP="00062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D86C42" w14:textId="77777777" w:rsidR="000624BD" w:rsidRPr="001211B4" w:rsidRDefault="000624BD" w:rsidP="000624BD">
            <w:pPr>
              <w:autoSpaceDE w:val="0"/>
              <w:autoSpaceDN w:val="0"/>
              <w:spacing w:before="100" w:after="0" w:line="262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</w:tr>
      <w:tr w:rsidR="000624BD" w:rsidRPr="001211B4" w14:paraId="617A4650" w14:textId="77777777" w:rsidTr="000624BD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D03607" w14:textId="77777777" w:rsidR="000624BD" w:rsidRPr="001211B4" w:rsidRDefault="000624BD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2B59BE9" w14:textId="77777777" w:rsidR="000624BD" w:rsidRPr="001211B4" w:rsidRDefault="000624BD" w:rsidP="000624BD">
            <w:pPr>
              <w:autoSpaceDE w:val="0"/>
              <w:autoSpaceDN w:val="0"/>
              <w:spacing w:before="98" w:after="0" w:line="271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Влияние занятий физической подготовкой на работу </w:t>
            </w:r>
            <w:r w:rsidRPr="001211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систем организма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2B0CAB" w14:textId="77777777" w:rsidR="000624BD" w:rsidRPr="001211B4" w:rsidRDefault="000624BD" w:rsidP="000624B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91B97E" w14:textId="77777777" w:rsidR="000624BD" w:rsidRPr="00300E6A" w:rsidRDefault="000624BD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300E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85C130" w14:textId="77777777" w:rsidR="000624BD" w:rsidRPr="00300E6A" w:rsidRDefault="000624BD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300E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50FA93" w14:textId="77777777" w:rsidR="000624BD" w:rsidRPr="001211B4" w:rsidRDefault="000624BD" w:rsidP="00062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A98C5A" w14:textId="77777777" w:rsidR="000624BD" w:rsidRPr="001211B4" w:rsidRDefault="000624BD" w:rsidP="000624B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</w:tr>
      <w:tr w:rsidR="000624BD" w:rsidRPr="001211B4" w14:paraId="6A05CC22" w14:textId="77777777" w:rsidTr="001211B4">
        <w:trPr>
          <w:trHeight w:hRule="exact" w:val="113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E86160" w14:textId="77777777" w:rsidR="000624BD" w:rsidRPr="001211B4" w:rsidRDefault="000624BD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FEC7273" w14:textId="77777777" w:rsidR="000624BD" w:rsidRPr="001211B4" w:rsidRDefault="000624BD" w:rsidP="000624BD">
            <w:pPr>
              <w:autoSpaceDE w:val="0"/>
              <w:autoSpaceDN w:val="0"/>
              <w:spacing w:before="98" w:after="0"/>
              <w:ind w:left="72" w:right="28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Оценка годовой динамики показателей физического развития и физической </w:t>
            </w:r>
            <w:r w:rsidRPr="001211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подготовленности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EF5FB3" w14:textId="77777777" w:rsidR="000624BD" w:rsidRPr="001211B4" w:rsidRDefault="000624BD" w:rsidP="000624B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37192A" w14:textId="77777777" w:rsidR="000624BD" w:rsidRPr="00300E6A" w:rsidRDefault="000624BD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300E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CD3082" w14:textId="77777777" w:rsidR="000624BD" w:rsidRPr="00300E6A" w:rsidRDefault="000624BD" w:rsidP="000624BD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300E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CAB34F" w14:textId="77777777" w:rsidR="000624BD" w:rsidRPr="001211B4" w:rsidRDefault="000624BD" w:rsidP="00062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4DAD80" w14:textId="77777777" w:rsidR="000624BD" w:rsidRPr="001211B4" w:rsidRDefault="000624BD" w:rsidP="000624B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</w:tr>
      <w:tr w:rsidR="000624BD" w:rsidRPr="001211B4" w14:paraId="1438612B" w14:textId="77777777" w:rsidTr="000624BD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751CE0" w14:textId="77777777" w:rsidR="000624BD" w:rsidRPr="001211B4" w:rsidRDefault="000624BD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6E1A620" w14:textId="77777777" w:rsidR="000624BD" w:rsidRPr="001211B4" w:rsidRDefault="000624BD" w:rsidP="000624BD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Оказание первой помощи на занятиях физической </w:t>
            </w:r>
            <w:r w:rsidRPr="001211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культурой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AEF111" w14:textId="77777777" w:rsidR="000624BD" w:rsidRPr="001211B4" w:rsidRDefault="000624BD" w:rsidP="000624B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62F20B" w14:textId="77777777" w:rsidR="000624BD" w:rsidRPr="00300E6A" w:rsidRDefault="000624BD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300E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EC53CE" w14:textId="77777777" w:rsidR="000624BD" w:rsidRPr="00300E6A" w:rsidRDefault="000624BD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300E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57EE70" w14:textId="77777777" w:rsidR="000624BD" w:rsidRPr="001211B4" w:rsidRDefault="000624BD" w:rsidP="00062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63080C" w14:textId="77777777" w:rsidR="000624BD" w:rsidRPr="001211B4" w:rsidRDefault="000624BD" w:rsidP="000624B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</w:tr>
      <w:tr w:rsidR="000624BD" w:rsidRPr="001211B4" w14:paraId="368127E5" w14:textId="77777777" w:rsidTr="001211B4">
        <w:trPr>
          <w:trHeight w:hRule="exact" w:val="95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F479EC" w14:textId="77777777" w:rsidR="000624BD" w:rsidRPr="001211B4" w:rsidRDefault="000624BD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AF641A1" w14:textId="77777777" w:rsidR="000624BD" w:rsidRPr="001211B4" w:rsidRDefault="000624BD" w:rsidP="000624BD">
            <w:pPr>
              <w:autoSpaceDE w:val="0"/>
              <w:autoSpaceDN w:val="0"/>
              <w:spacing w:before="98" w:after="0" w:line="271" w:lineRule="auto"/>
              <w:ind w:left="72" w:right="43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Упражнения для </w:t>
            </w:r>
            <w:r w:rsidRPr="001211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профилактики нарушения осанки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4090BC" w14:textId="77777777" w:rsidR="000624BD" w:rsidRPr="001211B4" w:rsidRDefault="000624BD" w:rsidP="000624B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FD4E91" w14:textId="77777777" w:rsidR="000624BD" w:rsidRPr="000624BD" w:rsidRDefault="000624BD" w:rsidP="000624BD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0624B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BBFB73" w14:textId="77777777" w:rsidR="000624BD" w:rsidRPr="00300E6A" w:rsidRDefault="000624BD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300E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AA3E79" w14:textId="77777777" w:rsidR="000624BD" w:rsidRPr="001211B4" w:rsidRDefault="000624BD" w:rsidP="00062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2B7DAE" w14:textId="77777777" w:rsidR="000624BD" w:rsidRPr="001211B4" w:rsidRDefault="000624BD" w:rsidP="000624B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</w:tr>
      <w:tr w:rsidR="000624BD" w:rsidRPr="001211B4" w14:paraId="3C21C072" w14:textId="77777777" w:rsidTr="000624BD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E45211" w14:textId="77777777" w:rsidR="000624BD" w:rsidRPr="001211B4" w:rsidRDefault="000624BD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92D0070" w14:textId="77777777" w:rsidR="000624BD" w:rsidRPr="001211B4" w:rsidRDefault="000624BD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Закаливание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организма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768D40" w14:textId="77777777" w:rsidR="000624BD" w:rsidRPr="001211B4" w:rsidRDefault="000624BD" w:rsidP="000624B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158B71" w14:textId="77777777" w:rsidR="000624BD" w:rsidRPr="00300E6A" w:rsidRDefault="000624BD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300E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935AEC" w14:textId="77777777" w:rsidR="000624BD" w:rsidRPr="00300E6A" w:rsidRDefault="000624BD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300E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13E6B9" w14:textId="77777777" w:rsidR="000624BD" w:rsidRPr="001211B4" w:rsidRDefault="000624BD" w:rsidP="00062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8742FE" w14:textId="77777777" w:rsidR="000624BD" w:rsidRPr="001211B4" w:rsidRDefault="000624BD" w:rsidP="000624B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</w:tr>
      <w:tr w:rsidR="000624BD" w:rsidRPr="001211B4" w14:paraId="2493ADCE" w14:textId="77777777" w:rsidTr="000624BD">
        <w:trPr>
          <w:trHeight w:hRule="exact" w:val="81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E0BBC3" w14:textId="77777777" w:rsidR="000624BD" w:rsidRPr="001211B4" w:rsidRDefault="000624BD" w:rsidP="000624BD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32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9902CB0" w14:textId="77777777" w:rsidR="000624BD" w:rsidRPr="001211B4" w:rsidRDefault="000624BD" w:rsidP="000624BD">
            <w:pPr>
              <w:autoSpaceDE w:val="0"/>
              <w:autoSpaceDN w:val="0"/>
              <w:spacing w:before="100" w:after="0" w:line="262" w:lineRule="auto"/>
              <w:ind w:right="28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Предупреждение травм на занятиях лёгкой атлетикой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0F37BA" w14:textId="77777777" w:rsidR="000624BD" w:rsidRPr="001211B4" w:rsidRDefault="000624BD" w:rsidP="000624BD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D9A19A" w14:textId="77777777" w:rsidR="000624BD" w:rsidRPr="00300E6A" w:rsidRDefault="000624BD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300E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197247" w14:textId="77777777" w:rsidR="000624BD" w:rsidRPr="00300E6A" w:rsidRDefault="000624BD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300E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41E5C2" w14:textId="77777777" w:rsidR="000624BD" w:rsidRPr="001211B4" w:rsidRDefault="000624BD" w:rsidP="00062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1826C1" w14:textId="77777777" w:rsidR="000624BD" w:rsidRPr="001211B4" w:rsidRDefault="000624BD" w:rsidP="000624BD">
            <w:pPr>
              <w:autoSpaceDE w:val="0"/>
              <w:autoSpaceDN w:val="0"/>
              <w:spacing w:before="100" w:after="0" w:line="262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</w:tr>
      <w:tr w:rsidR="000624BD" w:rsidRPr="001211B4" w14:paraId="44B66121" w14:textId="77777777" w:rsidTr="001211B4">
        <w:trPr>
          <w:trHeight w:hRule="exact" w:val="388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7F7CB2" w14:textId="77777777" w:rsidR="000624BD" w:rsidRPr="001211B4" w:rsidRDefault="000624BD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5DF8FBB" w14:textId="77777777" w:rsidR="000624BD" w:rsidRPr="001211B4" w:rsidRDefault="000624BD" w:rsidP="000624BD">
            <w:pPr>
              <w:autoSpaceDE w:val="0"/>
              <w:autoSpaceDN w:val="0"/>
              <w:spacing w:before="98" w:after="0" w:line="288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Метание малого мяча на </w:t>
            </w:r>
            <w:r w:rsidRPr="001211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дальность. подводящие </w:t>
            </w:r>
            <w:r w:rsidRPr="001211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упражнения к освоению </w:t>
            </w:r>
            <w:r w:rsidRPr="001211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техники метания малого мяча на дальность с </w:t>
            </w:r>
            <w:proofErr w:type="gram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места:;</w:t>
            </w:r>
            <w:proofErr w:type="gram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 —</w:t>
            </w:r>
            <w:r w:rsidRPr="001211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выполнение положения </w:t>
            </w:r>
            <w:r w:rsidRPr="001211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натянутого лука;;2 —</w:t>
            </w:r>
            <w:r w:rsidRPr="001211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имитация финального </w:t>
            </w:r>
            <w:r w:rsidRPr="001211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усилия;;3 — сохранение </w:t>
            </w:r>
            <w:r w:rsidRPr="001211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равновесия после </w:t>
            </w:r>
            <w:r w:rsidRPr="001211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броска;;выполняют метание малого мяча на дальность по фазам движения и в полной координации;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99D552" w14:textId="77777777" w:rsidR="000624BD" w:rsidRPr="001211B4" w:rsidRDefault="000624BD" w:rsidP="000624B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998335" w14:textId="77777777" w:rsidR="000624BD" w:rsidRPr="00300E6A" w:rsidRDefault="000624BD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300E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4B489E" w14:textId="77777777" w:rsidR="000624BD" w:rsidRPr="00300E6A" w:rsidRDefault="000624BD" w:rsidP="000624BD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300E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2DB05C" w14:textId="77777777" w:rsidR="000624BD" w:rsidRPr="001211B4" w:rsidRDefault="000624BD" w:rsidP="00062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D3A6E5" w14:textId="77777777" w:rsidR="000624BD" w:rsidRPr="001211B4" w:rsidRDefault="000624BD" w:rsidP="000624B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</w:tr>
      <w:tr w:rsidR="000624BD" w:rsidRPr="001211B4" w14:paraId="4AF148F3" w14:textId="77777777" w:rsidTr="001211B4">
        <w:trPr>
          <w:trHeight w:hRule="exact" w:val="383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B902D6" w14:textId="77777777" w:rsidR="000624BD" w:rsidRPr="001211B4" w:rsidRDefault="000624BD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BAE8909" w14:textId="77777777" w:rsidR="000624BD" w:rsidRPr="001211B4" w:rsidRDefault="000624BD" w:rsidP="000624BD">
            <w:pPr>
              <w:autoSpaceDE w:val="0"/>
              <w:autoSpaceDN w:val="0"/>
              <w:spacing w:before="98" w:after="0" w:line="288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Метание малого мяча на </w:t>
            </w:r>
            <w:r w:rsidRPr="001211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дальность. подводящие </w:t>
            </w:r>
            <w:r w:rsidRPr="001211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упражнения к освоению </w:t>
            </w:r>
            <w:r w:rsidRPr="001211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техники метания малого мяча на дальность с </w:t>
            </w:r>
            <w:proofErr w:type="gram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места:;</w:t>
            </w:r>
            <w:proofErr w:type="gram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 —</w:t>
            </w:r>
            <w:r w:rsidRPr="001211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выполнение положения </w:t>
            </w:r>
            <w:r w:rsidRPr="001211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натянутого лука;;2 —</w:t>
            </w:r>
            <w:r w:rsidRPr="001211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имитация финального </w:t>
            </w:r>
            <w:r w:rsidRPr="001211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усилия;;3 — сохранение </w:t>
            </w:r>
            <w:r w:rsidRPr="001211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равновесия после </w:t>
            </w:r>
            <w:r w:rsidRPr="001211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броска;;выполняют метание малого мяча на дальность по фазам движения и в полной координации;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CBE813" w14:textId="77777777" w:rsidR="000624BD" w:rsidRPr="001211B4" w:rsidRDefault="000624BD" w:rsidP="000624B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92F785" w14:textId="77777777" w:rsidR="000624BD" w:rsidRPr="00300E6A" w:rsidRDefault="000624BD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300E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2E8242" w14:textId="77777777" w:rsidR="000624BD" w:rsidRPr="00300E6A" w:rsidRDefault="000624BD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300E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47E8C2" w14:textId="77777777" w:rsidR="000624BD" w:rsidRPr="001211B4" w:rsidRDefault="000624BD" w:rsidP="00062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B91898" w14:textId="77777777" w:rsidR="000624BD" w:rsidRPr="001211B4" w:rsidRDefault="000624BD" w:rsidP="000624B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</w:tr>
      <w:tr w:rsidR="000624BD" w:rsidRPr="001211B4" w14:paraId="0ACB47B3" w14:textId="77777777" w:rsidTr="001211B4">
        <w:trPr>
          <w:trHeight w:hRule="exact" w:val="381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8861EE" w14:textId="77777777" w:rsidR="000624BD" w:rsidRPr="001211B4" w:rsidRDefault="000624BD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C219E28" w14:textId="77777777" w:rsidR="000624BD" w:rsidRPr="001211B4" w:rsidRDefault="000624BD" w:rsidP="000624BD">
            <w:pPr>
              <w:autoSpaceDE w:val="0"/>
              <w:autoSpaceDN w:val="0"/>
              <w:spacing w:before="98" w:after="0" w:line="288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Метание малого мяча на </w:t>
            </w:r>
            <w:r w:rsidRPr="001211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дальность. подводящие </w:t>
            </w:r>
            <w:r w:rsidRPr="001211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упражнения к освоению </w:t>
            </w:r>
            <w:r w:rsidRPr="001211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техники метания малого мяча на дальность с </w:t>
            </w:r>
            <w:proofErr w:type="gram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места:;</w:t>
            </w:r>
            <w:proofErr w:type="gram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 —</w:t>
            </w:r>
            <w:r w:rsidRPr="001211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выполнение положения </w:t>
            </w:r>
            <w:r w:rsidRPr="001211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натянутого лука;;2 —</w:t>
            </w:r>
            <w:r w:rsidRPr="001211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имитация финального </w:t>
            </w:r>
            <w:r w:rsidRPr="001211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усилия;;3 — сохранение </w:t>
            </w:r>
            <w:r w:rsidRPr="001211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равновесия после </w:t>
            </w:r>
            <w:r w:rsidRPr="001211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броска;;выполняют метание малого мяча на дальность по фазам движения и в полной координации;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BD554D" w14:textId="77777777" w:rsidR="000624BD" w:rsidRPr="001211B4" w:rsidRDefault="000624BD" w:rsidP="000624B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7E2CAF" w14:textId="77777777" w:rsidR="000624BD" w:rsidRPr="00300E6A" w:rsidRDefault="000624BD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300E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851AE2" w14:textId="77777777" w:rsidR="000624BD" w:rsidRPr="00300E6A" w:rsidRDefault="000624BD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300E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64F364" w14:textId="77777777" w:rsidR="000624BD" w:rsidRPr="001211B4" w:rsidRDefault="000624BD" w:rsidP="00062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DA325F" w14:textId="77777777" w:rsidR="000624BD" w:rsidRPr="001211B4" w:rsidRDefault="000624BD" w:rsidP="000624B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</w:tr>
      <w:tr w:rsidR="000624BD" w:rsidRPr="001211B4" w14:paraId="4F070515" w14:textId="77777777" w:rsidTr="001211B4">
        <w:trPr>
          <w:trHeight w:hRule="exact" w:val="397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8A41B2" w14:textId="77777777" w:rsidR="000624BD" w:rsidRPr="001211B4" w:rsidRDefault="000624BD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A070ED2" w14:textId="77777777" w:rsidR="000624BD" w:rsidRPr="001211B4" w:rsidRDefault="000624BD" w:rsidP="000624BD">
            <w:pPr>
              <w:autoSpaceDE w:val="0"/>
              <w:autoSpaceDN w:val="0"/>
              <w:spacing w:before="98" w:after="0" w:line="288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Метание малого мяча на </w:t>
            </w:r>
            <w:r w:rsidRPr="001211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дальность. подводящие </w:t>
            </w:r>
            <w:r w:rsidRPr="001211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упражнения к освоению </w:t>
            </w:r>
            <w:r w:rsidRPr="001211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техники метания малого мяча на дальность с </w:t>
            </w:r>
            <w:proofErr w:type="gram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места:;</w:t>
            </w:r>
            <w:proofErr w:type="gram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 —</w:t>
            </w:r>
            <w:r w:rsidRPr="001211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выполнение положения </w:t>
            </w:r>
            <w:r w:rsidRPr="001211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натянутого лука;;2 —</w:t>
            </w:r>
            <w:r w:rsidRPr="001211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имитация финального </w:t>
            </w:r>
            <w:r w:rsidRPr="001211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усилия;;3 — сохранение </w:t>
            </w:r>
            <w:r w:rsidRPr="001211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равновесия после </w:t>
            </w:r>
            <w:r w:rsidRPr="001211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броска;;выполняют метание малого мяча на дальность по фазам движения и в полной координации;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D0813A" w14:textId="77777777" w:rsidR="000624BD" w:rsidRPr="001211B4" w:rsidRDefault="000624BD" w:rsidP="000624B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FA8055" w14:textId="77777777" w:rsidR="000624BD" w:rsidRPr="00300E6A" w:rsidRDefault="000624BD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300E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1A3D27" w14:textId="77777777" w:rsidR="000624BD" w:rsidRPr="00300E6A" w:rsidRDefault="000624BD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300E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A9002C" w14:textId="77777777" w:rsidR="000624BD" w:rsidRPr="001211B4" w:rsidRDefault="000624BD" w:rsidP="00062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786D54" w14:textId="77777777" w:rsidR="000624BD" w:rsidRPr="001211B4" w:rsidRDefault="000624BD" w:rsidP="000624B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</w:tr>
      <w:tr w:rsidR="000624BD" w:rsidRPr="001211B4" w14:paraId="6A50442D" w14:textId="77777777" w:rsidTr="001211B4">
        <w:trPr>
          <w:trHeight w:hRule="exact" w:val="198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5AE11A" w14:textId="77777777" w:rsidR="000624BD" w:rsidRPr="001211B4" w:rsidRDefault="000624BD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87A808E" w14:textId="77777777" w:rsidR="000624BD" w:rsidRPr="001211B4" w:rsidRDefault="000624BD" w:rsidP="000624BD">
            <w:pPr>
              <w:autoSpaceDE w:val="0"/>
              <w:autoSpaceDN w:val="0"/>
              <w:spacing w:before="98" w:after="0" w:line="283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Сдача контрольных </w:t>
            </w:r>
            <w:r w:rsidRPr="001211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нормативов ГТО</w:t>
            </w:r>
            <w:proofErr w:type="gram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: .</w:t>
            </w:r>
            <w:proofErr w:type="gram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Прыжок в длину с места толчком двумя ногами. Челночный бег </w:t>
            </w:r>
            <w:r w:rsidRPr="001211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3х10м. Поднимание </w:t>
            </w:r>
            <w:r w:rsidRPr="001211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туловища из положения лежа на спине.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A2A6D2" w14:textId="77777777" w:rsidR="000624BD" w:rsidRPr="001211B4" w:rsidRDefault="000624BD" w:rsidP="000624B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E69AF5" w14:textId="77777777" w:rsidR="000624BD" w:rsidRPr="000624BD" w:rsidRDefault="000624BD" w:rsidP="000624BD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0624B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D38C96" w14:textId="77777777" w:rsidR="000624BD" w:rsidRPr="00300E6A" w:rsidRDefault="000624BD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300E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C51955" w14:textId="77777777" w:rsidR="000624BD" w:rsidRPr="001211B4" w:rsidRDefault="000624BD" w:rsidP="00062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698642" w14:textId="77777777" w:rsidR="000624BD" w:rsidRPr="001211B4" w:rsidRDefault="000624BD" w:rsidP="000624B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</w:tr>
      <w:tr w:rsidR="000624BD" w:rsidRPr="001211B4" w14:paraId="18490FD1" w14:textId="77777777" w:rsidTr="000624BD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546703" w14:textId="77777777" w:rsidR="000624BD" w:rsidRPr="001211B4" w:rsidRDefault="000624BD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500B0CF" w14:textId="77777777" w:rsidR="000624BD" w:rsidRPr="001211B4" w:rsidRDefault="000624BD" w:rsidP="000624BD">
            <w:pPr>
              <w:autoSpaceDE w:val="0"/>
              <w:autoSpaceDN w:val="0"/>
              <w:spacing w:before="98" w:after="0" w:line="271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Сдача контрольных </w:t>
            </w:r>
            <w:r w:rsidRPr="001211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нормативов ГТО: Бег на 1000 м. Метание мяча 150 г.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8BE36C" w14:textId="77777777" w:rsidR="000624BD" w:rsidRPr="001211B4" w:rsidRDefault="000624BD" w:rsidP="000624B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A06122" w14:textId="77777777" w:rsidR="000624BD" w:rsidRPr="00300E6A" w:rsidRDefault="000624BD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300E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BAFFFD" w14:textId="77777777" w:rsidR="000624BD" w:rsidRPr="00300E6A" w:rsidRDefault="000624BD" w:rsidP="000624BD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300E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FB4DF3" w14:textId="77777777" w:rsidR="000624BD" w:rsidRPr="001211B4" w:rsidRDefault="000624BD" w:rsidP="00062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EA303B" w14:textId="77777777" w:rsidR="000624BD" w:rsidRPr="001211B4" w:rsidRDefault="000624BD" w:rsidP="000624B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</w:tr>
      <w:tr w:rsidR="000624BD" w:rsidRPr="001211B4" w14:paraId="46E49A8E" w14:textId="77777777" w:rsidTr="001211B4">
        <w:trPr>
          <w:trHeight w:hRule="exact" w:val="184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F08A3C" w14:textId="77777777" w:rsidR="000624BD" w:rsidRPr="001211B4" w:rsidRDefault="000624BD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7F3FA50" w14:textId="77777777" w:rsidR="000624BD" w:rsidRPr="001211B4" w:rsidRDefault="000624BD" w:rsidP="000624BD">
            <w:pPr>
              <w:autoSpaceDE w:val="0"/>
              <w:autoSpaceDN w:val="0"/>
              <w:spacing w:before="98" w:after="0" w:line="281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Сдача контрольных </w:t>
            </w:r>
            <w:r w:rsidRPr="001211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нормативов ГТО: Бег 30 м, Сгибание и разгибание рук в упоре лежа на </w:t>
            </w: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полу.Наклон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вперед  из</w:t>
            </w:r>
            <w:proofErr w:type="gram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положения стоя на гимнастической скамейке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D692BA" w14:textId="77777777" w:rsidR="000624BD" w:rsidRPr="001211B4" w:rsidRDefault="000624BD" w:rsidP="000624B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C79DDF" w14:textId="77777777" w:rsidR="000624BD" w:rsidRPr="00300E6A" w:rsidRDefault="000624BD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300E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00459D" w14:textId="77777777" w:rsidR="000624BD" w:rsidRPr="00300E6A" w:rsidRDefault="000624BD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300E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7B4419" w14:textId="77777777" w:rsidR="000624BD" w:rsidRPr="001211B4" w:rsidRDefault="000624BD" w:rsidP="00062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F01F10" w14:textId="77777777" w:rsidR="000624BD" w:rsidRPr="001211B4" w:rsidRDefault="000624BD" w:rsidP="000624B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</w:tr>
      <w:tr w:rsidR="000624BD" w:rsidRPr="001211B4" w14:paraId="7C651E48" w14:textId="77777777" w:rsidTr="001211B4">
        <w:trPr>
          <w:trHeight w:hRule="exact" w:val="99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0A14A0" w14:textId="77777777" w:rsidR="000624BD" w:rsidRPr="001211B4" w:rsidRDefault="000624BD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CC60C33" w14:textId="77777777" w:rsidR="000624BD" w:rsidRPr="001211B4" w:rsidRDefault="000624BD" w:rsidP="000624BD">
            <w:pPr>
              <w:autoSpaceDE w:val="0"/>
              <w:autoSpaceDN w:val="0"/>
              <w:spacing w:before="98" w:after="0" w:line="271" w:lineRule="auto"/>
              <w:ind w:left="72" w:right="57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Предупреждение </w:t>
            </w:r>
            <w:r w:rsidRPr="001211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травматизма на занятиях подвижными играми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CEE4B5" w14:textId="77777777" w:rsidR="000624BD" w:rsidRPr="001211B4" w:rsidRDefault="000624BD" w:rsidP="000624B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28C7FA" w14:textId="77777777" w:rsidR="000624BD" w:rsidRPr="00300E6A" w:rsidRDefault="000624BD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300E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8C7B97" w14:textId="77777777" w:rsidR="000624BD" w:rsidRPr="00300E6A" w:rsidRDefault="000624BD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300E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6E2B6C" w14:textId="77777777" w:rsidR="000624BD" w:rsidRPr="001211B4" w:rsidRDefault="000624BD" w:rsidP="00062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848EBF" w14:textId="77777777" w:rsidR="000624BD" w:rsidRPr="001211B4" w:rsidRDefault="000624BD" w:rsidP="000624B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</w:tr>
      <w:tr w:rsidR="000624BD" w:rsidRPr="001211B4" w14:paraId="5C226C7A" w14:textId="77777777" w:rsidTr="001211B4">
        <w:trPr>
          <w:trHeight w:hRule="exact" w:val="156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47BBBF" w14:textId="77777777" w:rsidR="000624BD" w:rsidRPr="001211B4" w:rsidRDefault="000624BD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0FA7783" w14:textId="77777777" w:rsidR="000624BD" w:rsidRPr="001211B4" w:rsidRDefault="000624BD" w:rsidP="000624B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Подвижные игры </w:t>
            </w:r>
            <w:r w:rsidRPr="001211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общефизической подготовки.</w:t>
            </w:r>
          </w:p>
          <w:p w14:paraId="13C7B05D" w14:textId="77777777" w:rsidR="000624BD" w:rsidRPr="001211B4" w:rsidRDefault="000624BD" w:rsidP="000624BD">
            <w:pPr>
              <w:autoSpaceDE w:val="0"/>
              <w:autoSpaceDN w:val="0"/>
              <w:spacing w:before="70" w:after="0" w:line="271" w:lineRule="auto"/>
              <w:ind w:left="72" w:righ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самостоятельно </w:t>
            </w:r>
            <w:r w:rsidRPr="001211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организовывают и играют в подвижные игры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C5961B" w14:textId="77777777" w:rsidR="000624BD" w:rsidRPr="001211B4" w:rsidRDefault="000624BD" w:rsidP="000624B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1C7E19" w14:textId="77777777" w:rsidR="000624BD" w:rsidRPr="00300E6A" w:rsidRDefault="000624BD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300E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1E5B53" w14:textId="77777777" w:rsidR="000624BD" w:rsidRPr="00300E6A" w:rsidRDefault="000624BD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300E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A25B9D" w14:textId="77777777" w:rsidR="000624BD" w:rsidRPr="001211B4" w:rsidRDefault="000624BD" w:rsidP="00062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A1756B" w14:textId="77777777" w:rsidR="000624BD" w:rsidRPr="001211B4" w:rsidRDefault="000624BD" w:rsidP="000624B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</w:tr>
      <w:tr w:rsidR="000624BD" w:rsidRPr="001211B4" w14:paraId="3A8DCFF9" w14:textId="77777777" w:rsidTr="000624BD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A85FA9" w14:textId="77777777" w:rsidR="000624BD" w:rsidRPr="001211B4" w:rsidRDefault="000624BD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96A99FA" w14:textId="77777777" w:rsidR="000624BD" w:rsidRPr="001211B4" w:rsidRDefault="000624BD" w:rsidP="000624BD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Технические действия игры волейбол. Подача мяча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A205E1" w14:textId="77777777" w:rsidR="000624BD" w:rsidRPr="001211B4" w:rsidRDefault="000624BD" w:rsidP="000624B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C85E76" w14:textId="77777777" w:rsidR="000624BD" w:rsidRPr="00300E6A" w:rsidRDefault="000624BD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300E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DC808C" w14:textId="77777777" w:rsidR="000624BD" w:rsidRPr="00300E6A" w:rsidRDefault="000624BD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300E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3C7717" w14:textId="77777777" w:rsidR="000624BD" w:rsidRPr="001211B4" w:rsidRDefault="000624BD" w:rsidP="00062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B18D7D" w14:textId="77777777" w:rsidR="000624BD" w:rsidRPr="001211B4" w:rsidRDefault="000624BD" w:rsidP="000624B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</w:tr>
      <w:tr w:rsidR="000624BD" w:rsidRPr="001211B4" w14:paraId="7A1E89E9" w14:textId="77777777" w:rsidTr="000624BD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705BF2" w14:textId="77777777" w:rsidR="000624BD" w:rsidRPr="001211B4" w:rsidRDefault="000624BD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A84409D" w14:textId="77777777" w:rsidR="000624BD" w:rsidRPr="001211B4" w:rsidRDefault="000624BD" w:rsidP="000624BD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Технические действия игры волейбол. Передача мяча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AF7784" w14:textId="77777777" w:rsidR="000624BD" w:rsidRPr="001211B4" w:rsidRDefault="000624BD" w:rsidP="000624B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88CA6E" w14:textId="77777777" w:rsidR="000624BD" w:rsidRPr="00300E6A" w:rsidRDefault="000624BD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300E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CAE91B" w14:textId="77777777" w:rsidR="000624BD" w:rsidRPr="00300E6A" w:rsidRDefault="000624BD" w:rsidP="000624BD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300E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5D701F" w14:textId="77777777" w:rsidR="000624BD" w:rsidRPr="001211B4" w:rsidRDefault="000624BD" w:rsidP="00062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A341C3" w14:textId="77777777" w:rsidR="000624BD" w:rsidRPr="001211B4" w:rsidRDefault="000624BD" w:rsidP="000624B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</w:tr>
      <w:tr w:rsidR="000624BD" w:rsidRPr="001211B4" w14:paraId="3A75DE84" w14:textId="77777777" w:rsidTr="000624BD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9DB911" w14:textId="77777777" w:rsidR="000624BD" w:rsidRPr="001211B4" w:rsidRDefault="000624BD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DD179BF" w14:textId="77777777" w:rsidR="000624BD" w:rsidRPr="001211B4" w:rsidRDefault="000624BD" w:rsidP="000624BD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Технические действия игры </w:t>
            </w: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волейбол.Прием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мяча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38738C" w14:textId="77777777" w:rsidR="000624BD" w:rsidRPr="001211B4" w:rsidRDefault="000624BD" w:rsidP="000624B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B59B07" w14:textId="77777777" w:rsidR="000624BD" w:rsidRPr="000624BD" w:rsidRDefault="000624BD" w:rsidP="000624BD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0624B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0914DE" w14:textId="77777777" w:rsidR="000624BD" w:rsidRPr="00300E6A" w:rsidRDefault="000624BD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300E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723A67" w14:textId="77777777" w:rsidR="000624BD" w:rsidRPr="001211B4" w:rsidRDefault="000624BD" w:rsidP="00062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374C45" w14:textId="77777777" w:rsidR="000624BD" w:rsidRPr="001211B4" w:rsidRDefault="000624BD" w:rsidP="000624B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</w:tr>
      <w:tr w:rsidR="000624BD" w:rsidRPr="001211B4" w14:paraId="48F354D2" w14:textId="77777777" w:rsidTr="000624BD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E6338F" w14:textId="77777777" w:rsidR="000624BD" w:rsidRPr="001211B4" w:rsidRDefault="000624BD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854EB56" w14:textId="77777777" w:rsidR="000624BD" w:rsidRPr="001211B4" w:rsidRDefault="000624BD" w:rsidP="000624BD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Технические действия игры волейбол. Нападающий удар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D51BC8" w14:textId="77777777" w:rsidR="000624BD" w:rsidRPr="001211B4" w:rsidRDefault="000624BD" w:rsidP="000624B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97A3D2" w14:textId="77777777" w:rsidR="000624BD" w:rsidRPr="001211B4" w:rsidRDefault="000624BD" w:rsidP="00062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7472CD" w14:textId="77777777" w:rsidR="000624BD" w:rsidRPr="00300E6A" w:rsidRDefault="000624BD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300E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64EF32" w14:textId="77777777" w:rsidR="000624BD" w:rsidRPr="001211B4" w:rsidRDefault="000624BD" w:rsidP="00062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39515F" w14:textId="77777777" w:rsidR="000624BD" w:rsidRPr="001211B4" w:rsidRDefault="000624BD" w:rsidP="000624B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</w:tr>
      <w:tr w:rsidR="000624BD" w:rsidRPr="001211B4" w14:paraId="3CE69718" w14:textId="77777777" w:rsidTr="001211B4">
        <w:trPr>
          <w:trHeight w:hRule="exact" w:val="128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09D5AE" w14:textId="77777777" w:rsidR="000624BD" w:rsidRPr="001211B4" w:rsidRDefault="000624BD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6575971" w14:textId="77777777" w:rsidR="000624BD" w:rsidRPr="001211B4" w:rsidRDefault="000624BD" w:rsidP="000624BD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Технические действия игры баскетбол. Стойка </w:t>
            </w:r>
            <w:r w:rsidRPr="001211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баскетболиста. </w:t>
            </w: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Ведение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211B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мяча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0F06BE" w14:textId="77777777" w:rsidR="000624BD" w:rsidRPr="001211B4" w:rsidRDefault="000624BD" w:rsidP="000624B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824D76" w14:textId="77777777" w:rsidR="000624BD" w:rsidRPr="00300E6A" w:rsidRDefault="000624BD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300E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E288AD" w14:textId="77777777" w:rsidR="000624BD" w:rsidRPr="00300E6A" w:rsidRDefault="000624BD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300E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A23008" w14:textId="77777777" w:rsidR="000624BD" w:rsidRPr="001211B4" w:rsidRDefault="000624BD" w:rsidP="00062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19A548" w14:textId="77777777" w:rsidR="000624BD" w:rsidRPr="001211B4" w:rsidRDefault="000624BD" w:rsidP="000624B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</w:tr>
      <w:tr w:rsidR="000624BD" w:rsidRPr="001211B4" w14:paraId="6901C5C8" w14:textId="77777777" w:rsidTr="000624BD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3F48AF" w14:textId="77777777" w:rsidR="000624BD" w:rsidRPr="001211B4" w:rsidRDefault="000624BD" w:rsidP="000624BD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7D46108" w14:textId="77777777" w:rsidR="000624BD" w:rsidRPr="001211B4" w:rsidRDefault="000624BD" w:rsidP="000624BD">
            <w:pPr>
              <w:autoSpaceDE w:val="0"/>
              <w:autoSpaceDN w:val="0"/>
              <w:spacing w:before="100" w:after="0" w:line="271" w:lineRule="auto"/>
              <w:ind w:left="72" w:righ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Технические действия игры баскетбол. Передачи мяча на месте и в движении.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9B2255" w14:textId="77777777" w:rsidR="000624BD" w:rsidRPr="001211B4" w:rsidRDefault="000624BD" w:rsidP="000624BD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80FA15" w14:textId="77777777" w:rsidR="000624BD" w:rsidRPr="00300E6A" w:rsidRDefault="000624BD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300E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06E459" w14:textId="77777777" w:rsidR="000624BD" w:rsidRPr="00300E6A" w:rsidRDefault="000624BD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300E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7319AE" w14:textId="77777777" w:rsidR="000624BD" w:rsidRPr="001211B4" w:rsidRDefault="000624BD" w:rsidP="00062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ACD8B1" w14:textId="77777777" w:rsidR="000624BD" w:rsidRPr="001211B4" w:rsidRDefault="000624BD" w:rsidP="000624BD">
            <w:pPr>
              <w:autoSpaceDE w:val="0"/>
              <w:autoSpaceDN w:val="0"/>
              <w:spacing w:before="100" w:after="0" w:line="262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</w:tr>
      <w:tr w:rsidR="000624BD" w:rsidRPr="001211B4" w14:paraId="749F2307" w14:textId="77777777" w:rsidTr="001211B4">
        <w:trPr>
          <w:trHeight w:hRule="exact" w:val="7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0D6E70" w14:textId="77777777" w:rsidR="000624BD" w:rsidRPr="001211B4" w:rsidRDefault="000624BD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2527DEE" w14:textId="77777777" w:rsidR="000624BD" w:rsidRPr="001211B4" w:rsidRDefault="000624BD" w:rsidP="000624BD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Технические действия игры баскетбол. Броски мяча в кольцо.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B5D2A1" w14:textId="77777777" w:rsidR="000624BD" w:rsidRPr="001211B4" w:rsidRDefault="000624BD" w:rsidP="000624B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5E22AF" w14:textId="77777777" w:rsidR="000624BD" w:rsidRPr="00300E6A" w:rsidRDefault="000624BD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300E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657642" w14:textId="77777777" w:rsidR="000624BD" w:rsidRPr="00300E6A" w:rsidRDefault="000624BD" w:rsidP="000624BD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300E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7694ED" w14:textId="77777777" w:rsidR="000624BD" w:rsidRPr="001211B4" w:rsidRDefault="000624BD" w:rsidP="00062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3BFE80" w14:textId="77777777" w:rsidR="000624BD" w:rsidRPr="001211B4" w:rsidRDefault="000624BD" w:rsidP="000624B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</w:tr>
      <w:tr w:rsidR="000624BD" w:rsidRPr="001211B4" w14:paraId="73D499FE" w14:textId="77777777" w:rsidTr="000624BD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0FBC08" w14:textId="77777777" w:rsidR="000624BD" w:rsidRPr="001211B4" w:rsidRDefault="000624BD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EAD3561" w14:textId="77777777" w:rsidR="000624BD" w:rsidRPr="001211B4" w:rsidRDefault="000624BD" w:rsidP="000624BD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Технические действия игры баскетбол. Учебная игра в баскетбол.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E5A61A" w14:textId="77777777" w:rsidR="000624BD" w:rsidRPr="001211B4" w:rsidRDefault="000624BD" w:rsidP="000624B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220173" w14:textId="77777777" w:rsidR="000624BD" w:rsidRPr="00300E6A" w:rsidRDefault="000624BD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300E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9E4FA0" w14:textId="77777777" w:rsidR="000624BD" w:rsidRPr="00300E6A" w:rsidRDefault="000624BD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300E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618578" w14:textId="77777777" w:rsidR="000624BD" w:rsidRPr="001211B4" w:rsidRDefault="000624BD" w:rsidP="00062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4A05FD" w14:textId="77777777" w:rsidR="000624BD" w:rsidRPr="001211B4" w:rsidRDefault="000624BD" w:rsidP="000624B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</w:tr>
      <w:tr w:rsidR="000624BD" w:rsidRPr="001211B4" w14:paraId="461CF33C" w14:textId="77777777" w:rsidTr="000624BD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24925F" w14:textId="77777777" w:rsidR="000624BD" w:rsidRPr="001211B4" w:rsidRDefault="000624BD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C100BF9" w14:textId="77777777" w:rsidR="000624BD" w:rsidRPr="001211B4" w:rsidRDefault="000624BD" w:rsidP="000624BD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Технические действия игры футбол. Остановка мяча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A8118C" w14:textId="77777777" w:rsidR="000624BD" w:rsidRPr="001211B4" w:rsidRDefault="000624BD" w:rsidP="000624B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B5E348" w14:textId="77777777" w:rsidR="000624BD" w:rsidRPr="00300E6A" w:rsidRDefault="000624BD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300E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DCF634" w14:textId="77777777" w:rsidR="000624BD" w:rsidRPr="00300E6A" w:rsidRDefault="000624BD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300E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DE19D0" w14:textId="77777777" w:rsidR="000624BD" w:rsidRPr="001211B4" w:rsidRDefault="000624BD" w:rsidP="00062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90F53D" w14:textId="77777777" w:rsidR="000624BD" w:rsidRPr="001211B4" w:rsidRDefault="000624BD" w:rsidP="000624B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</w:tr>
      <w:tr w:rsidR="000624BD" w:rsidRPr="001211B4" w14:paraId="71EA1177" w14:textId="77777777" w:rsidTr="000624BD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AC28F9" w14:textId="77777777" w:rsidR="000624BD" w:rsidRPr="001211B4" w:rsidRDefault="000624BD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AACD30A" w14:textId="77777777" w:rsidR="000624BD" w:rsidRPr="001211B4" w:rsidRDefault="000624BD" w:rsidP="000624BD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Технические действия игры футбол. Удары по мячу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2906C5" w14:textId="77777777" w:rsidR="000624BD" w:rsidRPr="001211B4" w:rsidRDefault="000624BD" w:rsidP="000624B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F568C4" w14:textId="77777777" w:rsidR="000624BD" w:rsidRPr="00300E6A" w:rsidRDefault="000624BD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300E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C0FFB1" w14:textId="77777777" w:rsidR="000624BD" w:rsidRPr="00300E6A" w:rsidRDefault="000624BD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300E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1E2E00" w14:textId="77777777" w:rsidR="000624BD" w:rsidRPr="001211B4" w:rsidRDefault="000624BD" w:rsidP="00062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D783DB" w14:textId="77777777" w:rsidR="000624BD" w:rsidRPr="001211B4" w:rsidRDefault="000624BD" w:rsidP="000624B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</w:tr>
      <w:tr w:rsidR="000624BD" w:rsidRPr="001211B4" w14:paraId="5C8600AD" w14:textId="77777777" w:rsidTr="000624BD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AD092D" w14:textId="77777777" w:rsidR="000624BD" w:rsidRPr="001211B4" w:rsidRDefault="000624BD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845E26E" w14:textId="77777777" w:rsidR="000624BD" w:rsidRPr="001211B4" w:rsidRDefault="000624BD" w:rsidP="000624BD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Технические действия игры </w:t>
            </w: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футбол.передачи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мяча в </w:t>
            </w:r>
            <w:r w:rsidRPr="001211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движении и на месте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0C830F" w14:textId="77777777" w:rsidR="000624BD" w:rsidRPr="001211B4" w:rsidRDefault="000624BD" w:rsidP="000624B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0C9BE8" w14:textId="77777777" w:rsidR="000624BD" w:rsidRPr="000624BD" w:rsidRDefault="000624BD" w:rsidP="000624BD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0624B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C5FBBB" w14:textId="77777777" w:rsidR="000624BD" w:rsidRPr="00300E6A" w:rsidRDefault="000624BD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300E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5716DD" w14:textId="77777777" w:rsidR="000624BD" w:rsidRPr="001211B4" w:rsidRDefault="000624BD" w:rsidP="00062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1505A2" w14:textId="77777777" w:rsidR="000624BD" w:rsidRPr="001211B4" w:rsidRDefault="000624BD" w:rsidP="000624B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</w:tr>
      <w:tr w:rsidR="000624BD" w:rsidRPr="001211B4" w14:paraId="2051A44F" w14:textId="77777777" w:rsidTr="000624BD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D4CB1C" w14:textId="77777777" w:rsidR="000624BD" w:rsidRPr="001211B4" w:rsidRDefault="000624BD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D80B7FB" w14:textId="77777777" w:rsidR="000624BD" w:rsidRPr="001211B4" w:rsidRDefault="000624BD" w:rsidP="000624BD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Технические действия игры футбол.  Учебная игра.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1EE49C" w14:textId="77777777" w:rsidR="000624BD" w:rsidRPr="001211B4" w:rsidRDefault="000624BD" w:rsidP="000624B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351900" w14:textId="77777777" w:rsidR="000624BD" w:rsidRPr="00300E6A" w:rsidRDefault="000624BD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300E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0CF728" w14:textId="77777777" w:rsidR="000624BD" w:rsidRPr="00300E6A" w:rsidRDefault="000624BD" w:rsidP="000624BD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300E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72916C" w14:textId="77777777" w:rsidR="000624BD" w:rsidRPr="001211B4" w:rsidRDefault="000624BD" w:rsidP="00062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41B88C" w14:textId="77777777" w:rsidR="000624BD" w:rsidRPr="001211B4" w:rsidRDefault="000624BD" w:rsidP="000624B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</w:tr>
      <w:tr w:rsidR="000624BD" w:rsidRPr="001211B4" w14:paraId="021C228D" w14:textId="77777777" w:rsidTr="001211B4">
        <w:trPr>
          <w:trHeight w:hRule="exact" w:val="78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192F2E" w14:textId="77777777" w:rsidR="000624BD" w:rsidRPr="001211B4" w:rsidRDefault="000624BD" w:rsidP="000624BD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C33F8AA" w14:textId="77777777" w:rsidR="000624BD" w:rsidRPr="001211B4" w:rsidRDefault="000624BD" w:rsidP="000624BD">
            <w:pPr>
              <w:autoSpaceDE w:val="0"/>
              <w:autoSpaceDN w:val="0"/>
              <w:spacing w:before="100" w:after="0" w:line="271" w:lineRule="auto"/>
              <w:ind w:left="72" w:right="7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Технические действия игры футбол.  Учебная игра.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D75C77" w14:textId="77777777" w:rsidR="000624BD" w:rsidRPr="001211B4" w:rsidRDefault="000624BD" w:rsidP="000624BD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02F861" w14:textId="77777777" w:rsidR="000624BD" w:rsidRPr="00300E6A" w:rsidRDefault="000624BD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300E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FF6F16" w14:textId="77777777" w:rsidR="000624BD" w:rsidRPr="00300E6A" w:rsidRDefault="000624BD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300E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5594A1" w14:textId="77777777" w:rsidR="000624BD" w:rsidRPr="001211B4" w:rsidRDefault="000624BD" w:rsidP="00062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33C512" w14:textId="77777777" w:rsidR="000624BD" w:rsidRPr="001211B4" w:rsidRDefault="000624BD" w:rsidP="000624BD">
            <w:pPr>
              <w:autoSpaceDE w:val="0"/>
              <w:autoSpaceDN w:val="0"/>
              <w:spacing w:before="100" w:after="0" w:line="262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</w:tr>
      <w:tr w:rsidR="000624BD" w:rsidRPr="001211B4" w14:paraId="0BAB79E9" w14:textId="77777777" w:rsidTr="001211B4">
        <w:trPr>
          <w:trHeight w:hRule="exact" w:val="198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663AFD" w14:textId="77777777" w:rsidR="000624BD" w:rsidRPr="001211B4" w:rsidRDefault="000624BD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8F1C57E" w14:textId="77777777" w:rsidR="000624BD" w:rsidRPr="001211B4" w:rsidRDefault="000624BD" w:rsidP="000624BD">
            <w:pPr>
              <w:autoSpaceDE w:val="0"/>
              <w:autoSpaceDN w:val="0"/>
              <w:spacing w:before="70" w:after="0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Сдача контрольных </w:t>
            </w:r>
            <w:r w:rsidRPr="001211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нормативов ГТО</w:t>
            </w:r>
            <w:proofErr w:type="gram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: .</w:t>
            </w:r>
            <w:proofErr w:type="gram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Прыжок в длину с места толчком двумя ногами. Челночный бег </w:t>
            </w:r>
            <w:r w:rsidRPr="001211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3х10м. Поднимание </w:t>
            </w:r>
            <w:r w:rsidRPr="001211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туловища из положения лежа на спине.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324B7A" w14:textId="77777777" w:rsidR="000624BD" w:rsidRPr="001211B4" w:rsidRDefault="000624BD" w:rsidP="000624B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867AA2" w14:textId="77777777" w:rsidR="000624BD" w:rsidRPr="00300E6A" w:rsidRDefault="000624BD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300E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1B87AC" w14:textId="77777777" w:rsidR="000624BD" w:rsidRPr="00300E6A" w:rsidRDefault="000624BD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300E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309DC2" w14:textId="77777777" w:rsidR="000624BD" w:rsidRPr="001211B4" w:rsidRDefault="000624BD" w:rsidP="00062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21183C" w14:textId="77777777" w:rsidR="000624BD" w:rsidRPr="001211B4" w:rsidRDefault="000624BD" w:rsidP="000624B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</w:tr>
      <w:tr w:rsidR="000624BD" w:rsidRPr="001211B4" w14:paraId="19905092" w14:textId="77777777" w:rsidTr="007D7EE1">
        <w:trPr>
          <w:trHeight w:hRule="exact" w:val="71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709764" w14:textId="77777777" w:rsidR="000624BD" w:rsidRPr="001211B4" w:rsidRDefault="000624BD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66CB691" w14:textId="77777777" w:rsidR="000624BD" w:rsidRPr="001211B4" w:rsidRDefault="000624BD" w:rsidP="000624BD">
            <w:pPr>
              <w:autoSpaceDE w:val="0"/>
              <w:autoSpaceDN w:val="0"/>
              <w:spacing w:before="70" w:after="0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211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Строевые упражнения, спортивная игра Баскетбол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A486FB" w14:textId="77777777" w:rsidR="000624BD" w:rsidRPr="001211B4" w:rsidRDefault="000624BD" w:rsidP="000624B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DB2EC4" w14:textId="77777777" w:rsidR="000624BD" w:rsidRPr="00300E6A" w:rsidRDefault="000624BD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300E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9DD80A" w14:textId="77777777" w:rsidR="000624BD" w:rsidRPr="00300E6A" w:rsidRDefault="000624BD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300E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75D25F" w14:textId="77777777" w:rsidR="000624BD" w:rsidRPr="001211B4" w:rsidRDefault="000624BD" w:rsidP="00062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145F14" w14:textId="77777777" w:rsidR="000624BD" w:rsidRPr="001211B4" w:rsidRDefault="000624BD" w:rsidP="000624B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</w:tr>
      <w:tr w:rsidR="000624BD" w:rsidRPr="001211B4" w14:paraId="720F1C68" w14:textId="77777777" w:rsidTr="007D7EE1">
        <w:trPr>
          <w:trHeight w:hRule="exact" w:val="114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6F9D65" w14:textId="77777777" w:rsidR="000624BD" w:rsidRPr="001211B4" w:rsidRDefault="000624BD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4F619E9" w14:textId="77777777" w:rsidR="000624BD" w:rsidRPr="001211B4" w:rsidRDefault="000624BD" w:rsidP="000624BD">
            <w:pPr>
              <w:autoSpaceDE w:val="0"/>
              <w:autoSpaceDN w:val="0"/>
              <w:spacing w:before="98" w:after="0" w:line="283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211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Веселые старты с мячами, подвижная игра воробьи и вороны.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4CE0E7" w14:textId="77777777" w:rsidR="000624BD" w:rsidRPr="001211B4" w:rsidRDefault="000624BD" w:rsidP="000624B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5CCEEB" w14:textId="77777777" w:rsidR="000624BD" w:rsidRPr="00300E6A" w:rsidRDefault="000624BD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300E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7ACE68" w14:textId="77777777" w:rsidR="000624BD" w:rsidRPr="00300E6A" w:rsidRDefault="000624BD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300E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4D5F18" w14:textId="77777777" w:rsidR="000624BD" w:rsidRPr="001211B4" w:rsidRDefault="000624BD" w:rsidP="00062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460A8A" w14:textId="77777777" w:rsidR="000624BD" w:rsidRPr="001211B4" w:rsidRDefault="000624BD" w:rsidP="000624B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</w:tr>
      <w:tr w:rsidR="000624BD" w:rsidRPr="001211B4" w14:paraId="74F588C4" w14:textId="77777777" w:rsidTr="001211B4">
        <w:trPr>
          <w:trHeight w:hRule="exact" w:val="184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C1BE89" w14:textId="77777777" w:rsidR="000624BD" w:rsidRPr="001211B4" w:rsidRDefault="000624BD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BB7783E" w14:textId="77777777" w:rsidR="000624BD" w:rsidRPr="001211B4" w:rsidRDefault="000624BD" w:rsidP="000624BD">
            <w:pPr>
              <w:autoSpaceDE w:val="0"/>
              <w:autoSpaceDN w:val="0"/>
              <w:spacing w:before="70" w:after="0" w:line="281" w:lineRule="auto"/>
              <w:ind w:left="72" w:right="28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Сдача контрольных </w:t>
            </w:r>
            <w:r w:rsidRPr="001211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нормативов ГТО: Бег 30 м, Сгибание и разгибание рук в упоре лежа на </w:t>
            </w: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полу.Наклон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вперед  из</w:t>
            </w:r>
            <w:proofErr w:type="gram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положения стоя на гимнастической скамейке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8CC0A2" w14:textId="77777777" w:rsidR="000624BD" w:rsidRPr="001211B4" w:rsidRDefault="000624BD" w:rsidP="000624B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C6E616" w14:textId="77777777" w:rsidR="000624BD" w:rsidRPr="00300E6A" w:rsidRDefault="000624BD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300E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75AEAA" w14:textId="77777777" w:rsidR="000624BD" w:rsidRPr="00300E6A" w:rsidRDefault="000624BD" w:rsidP="000624BD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300E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BA6CF9" w14:textId="77777777" w:rsidR="000624BD" w:rsidRPr="001211B4" w:rsidRDefault="000624BD" w:rsidP="00062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F375A7" w14:textId="77777777" w:rsidR="000624BD" w:rsidRPr="001211B4" w:rsidRDefault="000624BD" w:rsidP="000624B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</w:tr>
      <w:tr w:rsidR="000624BD" w:rsidRPr="001211B4" w14:paraId="40B24C6A" w14:textId="77777777" w:rsidTr="007D7EE1">
        <w:trPr>
          <w:trHeight w:hRule="exact" w:val="82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8CC636" w14:textId="77777777" w:rsidR="000624BD" w:rsidRPr="001211B4" w:rsidRDefault="000624BD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59CB499" w14:textId="77777777" w:rsidR="000624BD" w:rsidRPr="001211B4" w:rsidRDefault="000624BD" w:rsidP="000624BD">
            <w:pPr>
              <w:autoSpaceDE w:val="0"/>
              <w:autoSpaceDN w:val="0"/>
              <w:spacing w:before="70" w:after="0" w:line="281" w:lineRule="auto"/>
              <w:ind w:left="72" w:righ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211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Подвижная игра волейбол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C92726" w14:textId="77777777" w:rsidR="000624BD" w:rsidRPr="001211B4" w:rsidRDefault="000624BD" w:rsidP="000624B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EFC746" w14:textId="77777777" w:rsidR="000624BD" w:rsidRPr="000624BD" w:rsidRDefault="000624BD" w:rsidP="000624BD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0624B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BCCCFA" w14:textId="77777777" w:rsidR="000624BD" w:rsidRPr="00300E6A" w:rsidRDefault="000624BD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300E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107918" w14:textId="77777777" w:rsidR="000624BD" w:rsidRPr="001211B4" w:rsidRDefault="000624BD" w:rsidP="00062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028B9A" w14:textId="77777777" w:rsidR="000624BD" w:rsidRPr="001211B4" w:rsidRDefault="000624BD" w:rsidP="000624B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</w:tr>
      <w:tr w:rsidR="000624BD" w:rsidRPr="001211B4" w14:paraId="3627FE2C" w14:textId="77777777" w:rsidTr="007D7EE1">
        <w:trPr>
          <w:trHeight w:hRule="exact" w:val="88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2A6490" w14:textId="77777777" w:rsidR="000624BD" w:rsidRPr="001211B4" w:rsidRDefault="000624BD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C60AAEC" w14:textId="77777777" w:rsidR="000624BD" w:rsidRPr="001211B4" w:rsidRDefault="000624BD" w:rsidP="000624BD">
            <w:pPr>
              <w:autoSpaceDE w:val="0"/>
              <w:autoSpaceDN w:val="0"/>
              <w:spacing w:before="70" w:after="0" w:line="283" w:lineRule="auto"/>
              <w:ind w:left="72" w:righ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1211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Бег ,</w:t>
            </w:r>
            <w:proofErr w:type="gramEnd"/>
            <w:r w:rsidRPr="001211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ходьба, ОРУ. Подвижная игра Пионербол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8A0BEF" w14:textId="77777777" w:rsidR="000624BD" w:rsidRPr="001211B4" w:rsidRDefault="000624BD" w:rsidP="000624B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F88E63" w14:textId="77777777" w:rsidR="000624BD" w:rsidRPr="00300E6A" w:rsidRDefault="000624BD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300E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7B5F82" w14:textId="77777777" w:rsidR="000624BD" w:rsidRPr="00300E6A" w:rsidRDefault="000624BD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300E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0BB525" w14:textId="77777777" w:rsidR="000624BD" w:rsidRPr="001211B4" w:rsidRDefault="000624BD" w:rsidP="000624B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31521E" w14:textId="77777777" w:rsidR="000624BD" w:rsidRPr="001211B4" w:rsidRDefault="000624BD" w:rsidP="000624B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работа;</w:t>
            </w:r>
          </w:p>
        </w:tc>
      </w:tr>
      <w:tr w:rsidR="000624BD" w:rsidRPr="001211B4" w14:paraId="63835826" w14:textId="77777777" w:rsidTr="001211B4">
        <w:trPr>
          <w:trHeight w:hRule="exact" w:val="69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4EBD72" w14:textId="77777777" w:rsidR="000624BD" w:rsidRPr="001211B4" w:rsidRDefault="000624BD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2C6819F" w14:textId="77777777" w:rsidR="000624BD" w:rsidRPr="001211B4" w:rsidRDefault="000624BD" w:rsidP="000624BD">
            <w:pPr>
              <w:autoSpaceDE w:val="0"/>
              <w:autoSpaceDN w:val="0"/>
              <w:spacing w:before="70" w:after="0" w:line="283" w:lineRule="auto"/>
              <w:ind w:left="72" w:righ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ОРУ с гимнастическими палками, подвижная игра рыбак и рыбка.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67AE57" w14:textId="77777777" w:rsidR="000624BD" w:rsidRPr="001211B4" w:rsidRDefault="000624BD" w:rsidP="000624B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9829EE" w14:textId="77777777" w:rsidR="000624BD" w:rsidRPr="00300E6A" w:rsidRDefault="000624BD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300E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8D5FB6" w14:textId="77777777" w:rsidR="000624BD" w:rsidRPr="00300E6A" w:rsidRDefault="000624BD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300E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9D9133" w14:textId="77777777" w:rsidR="000624BD" w:rsidRPr="001211B4" w:rsidRDefault="000624BD" w:rsidP="000624B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D82154" w14:textId="77777777" w:rsidR="000624BD" w:rsidRPr="001211B4" w:rsidRDefault="000624BD" w:rsidP="000624B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работа;</w:t>
            </w:r>
          </w:p>
        </w:tc>
      </w:tr>
      <w:tr w:rsidR="000624BD" w:rsidRPr="001211B4" w14:paraId="0989213E" w14:textId="77777777" w:rsidTr="007D7EE1">
        <w:trPr>
          <w:trHeight w:hRule="exact" w:val="86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D99254" w14:textId="77777777" w:rsidR="000624BD" w:rsidRPr="001211B4" w:rsidRDefault="000624BD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5CF8943" w14:textId="77777777" w:rsidR="000624BD" w:rsidRPr="001211B4" w:rsidRDefault="000624BD" w:rsidP="000624BD">
            <w:pPr>
              <w:autoSpaceDE w:val="0"/>
              <w:autoSpaceDN w:val="0"/>
              <w:spacing w:before="98" w:after="0" w:line="281" w:lineRule="auto"/>
              <w:ind w:left="72" w:righ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211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Бег 200 м. ОРУ, подвижная игра футбол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D1CCFF" w14:textId="77777777" w:rsidR="000624BD" w:rsidRPr="001211B4" w:rsidRDefault="000624BD" w:rsidP="000624B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B21DA4" w14:textId="77777777" w:rsidR="000624BD" w:rsidRPr="00300E6A" w:rsidRDefault="000624BD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300E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27EF99" w14:textId="77777777" w:rsidR="000624BD" w:rsidRPr="00300E6A" w:rsidRDefault="000624BD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300E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1FA44F" w14:textId="77777777" w:rsidR="000624BD" w:rsidRPr="001211B4" w:rsidRDefault="000624BD" w:rsidP="000624B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EF61D5" w14:textId="77777777" w:rsidR="000624BD" w:rsidRPr="001211B4" w:rsidRDefault="000624BD" w:rsidP="000624B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работа;</w:t>
            </w:r>
          </w:p>
        </w:tc>
      </w:tr>
      <w:tr w:rsidR="000624BD" w:rsidRPr="001211B4" w14:paraId="432E4CDA" w14:textId="77777777" w:rsidTr="001211B4">
        <w:trPr>
          <w:trHeight w:hRule="exact" w:val="98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CCFA79" w14:textId="77777777" w:rsidR="000624BD" w:rsidRPr="001211B4" w:rsidRDefault="000624BD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EB1E195" w14:textId="77777777" w:rsidR="000624BD" w:rsidRPr="001211B4" w:rsidRDefault="000624BD" w:rsidP="000624BD">
            <w:pPr>
              <w:autoSpaceDE w:val="0"/>
              <w:autoSpaceDN w:val="0"/>
              <w:spacing w:before="72" w:after="0" w:line="262" w:lineRule="auto"/>
              <w:ind w:left="72" w:right="43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211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ОРУ, повторение правил игры баскетбол, броски в кольцо, упражнения в парах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27BAB7" w14:textId="77777777" w:rsidR="000624BD" w:rsidRPr="001211B4" w:rsidRDefault="000624BD" w:rsidP="000624B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32D10D" w14:textId="77777777" w:rsidR="000624BD" w:rsidRPr="00300E6A" w:rsidRDefault="000624BD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300E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8AC002" w14:textId="77777777" w:rsidR="000624BD" w:rsidRPr="00300E6A" w:rsidRDefault="000624BD" w:rsidP="000624BD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300E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F4CFDD" w14:textId="77777777" w:rsidR="000624BD" w:rsidRPr="001211B4" w:rsidRDefault="000624BD" w:rsidP="000624B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D72188" w14:textId="77777777" w:rsidR="000624BD" w:rsidRPr="001211B4" w:rsidRDefault="000624BD" w:rsidP="000624B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работа;</w:t>
            </w:r>
          </w:p>
        </w:tc>
      </w:tr>
      <w:tr w:rsidR="000624BD" w:rsidRPr="001211B4" w14:paraId="084334EA" w14:textId="77777777" w:rsidTr="001211B4">
        <w:trPr>
          <w:trHeight w:hRule="exact" w:val="69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4716FE" w14:textId="77777777" w:rsidR="000624BD" w:rsidRPr="001211B4" w:rsidRDefault="000624BD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C49F945" w14:textId="77777777" w:rsidR="000624BD" w:rsidRPr="001211B4" w:rsidRDefault="000624BD" w:rsidP="000624BD">
            <w:pPr>
              <w:autoSpaceDE w:val="0"/>
              <w:autoSpaceDN w:val="0"/>
              <w:spacing w:before="98" w:after="0" w:line="271" w:lineRule="auto"/>
              <w:ind w:left="72" w:right="57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211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Эстафеты с обручами и скакалкой.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ECB498" w14:textId="77777777" w:rsidR="000624BD" w:rsidRPr="001211B4" w:rsidRDefault="000624BD" w:rsidP="000624B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D8ED9B" w14:textId="77777777" w:rsidR="000624BD" w:rsidRPr="00300E6A" w:rsidRDefault="000624BD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300E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202A9B" w14:textId="77777777" w:rsidR="000624BD" w:rsidRPr="00300E6A" w:rsidRDefault="000624BD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300E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0F20DF" w14:textId="77777777" w:rsidR="000624BD" w:rsidRPr="001211B4" w:rsidRDefault="000624BD" w:rsidP="00062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6CFD6D" w14:textId="77777777" w:rsidR="000624BD" w:rsidRPr="001211B4" w:rsidRDefault="000624BD" w:rsidP="000624B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</w:tr>
      <w:tr w:rsidR="000624BD" w:rsidRPr="001211B4" w14:paraId="47614254" w14:textId="77777777" w:rsidTr="001211B4">
        <w:trPr>
          <w:trHeight w:hRule="exact" w:val="114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51A14B" w14:textId="77777777" w:rsidR="000624BD" w:rsidRPr="001211B4" w:rsidRDefault="000624BD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7A57B22" w14:textId="77777777" w:rsidR="000624BD" w:rsidRPr="001211B4" w:rsidRDefault="000624BD" w:rsidP="000624BD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Предупреждение травм при выполнении гимнастических и акробатических </w:t>
            </w:r>
            <w:r w:rsidRPr="001211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упражнений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71ACBB" w14:textId="77777777" w:rsidR="000624BD" w:rsidRPr="001211B4" w:rsidRDefault="000624BD" w:rsidP="000624B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FC52A1" w14:textId="77777777" w:rsidR="000624BD" w:rsidRPr="00300E6A" w:rsidRDefault="000624BD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300E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FADC61" w14:textId="77777777" w:rsidR="000624BD" w:rsidRPr="00300E6A" w:rsidRDefault="000624BD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300E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E552AC" w14:textId="77777777" w:rsidR="000624BD" w:rsidRPr="001211B4" w:rsidRDefault="000624BD" w:rsidP="00062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A17DBB" w14:textId="77777777" w:rsidR="000624BD" w:rsidRPr="001211B4" w:rsidRDefault="000624BD" w:rsidP="000624B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</w:tr>
      <w:tr w:rsidR="000624BD" w:rsidRPr="001211B4" w14:paraId="47A7A951" w14:textId="77777777" w:rsidTr="000624BD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3A70B8" w14:textId="77777777" w:rsidR="000624BD" w:rsidRPr="001211B4" w:rsidRDefault="000624BD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2034BBD" w14:textId="77777777" w:rsidR="000624BD" w:rsidRPr="001211B4" w:rsidRDefault="000624BD" w:rsidP="000624BD">
            <w:pPr>
              <w:autoSpaceDE w:val="0"/>
              <w:autoSpaceDN w:val="0"/>
              <w:spacing w:before="98" w:after="0" w:line="271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Акробатическая </w:t>
            </w: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комбинация.упражнения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акробатической комбинации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7D661A" w14:textId="77777777" w:rsidR="000624BD" w:rsidRPr="001211B4" w:rsidRDefault="000624BD" w:rsidP="000624B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C2E87B" w14:textId="77777777" w:rsidR="000624BD" w:rsidRPr="000624BD" w:rsidRDefault="000624BD" w:rsidP="000624BD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0624B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5DAC3F" w14:textId="77777777" w:rsidR="000624BD" w:rsidRPr="00300E6A" w:rsidRDefault="000624BD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300E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A5C680" w14:textId="77777777" w:rsidR="000624BD" w:rsidRPr="001211B4" w:rsidRDefault="000624BD" w:rsidP="00062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BCFFA2" w14:textId="77777777" w:rsidR="000624BD" w:rsidRPr="001211B4" w:rsidRDefault="000624BD" w:rsidP="000624B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</w:tr>
      <w:tr w:rsidR="000624BD" w:rsidRPr="001211B4" w14:paraId="037735E9" w14:textId="77777777" w:rsidTr="000624BD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175C80" w14:textId="77777777" w:rsidR="000624BD" w:rsidRPr="001211B4" w:rsidRDefault="000624BD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9444655" w14:textId="77777777" w:rsidR="000624BD" w:rsidRPr="001211B4" w:rsidRDefault="000624BD" w:rsidP="000624BD">
            <w:pPr>
              <w:autoSpaceDE w:val="0"/>
              <w:autoSpaceDN w:val="0"/>
              <w:spacing w:before="98" w:after="0" w:line="271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Акробатическая </w:t>
            </w: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комбинация.упражнения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акробатической комбинации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4B0EAF" w14:textId="77777777" w:rsidR="000624BD" w:rsidRPr="001211B4" w:rsidRDefault="000624BD" w:rsidP="000624B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7F2750" w14:textId="77777777" w:rsidR="000624BD" w:rsidRPr="00300E6A" w:rsidRDefault="000624BD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300E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141CCD" w14:textId="77777777" w:rsidR="000624BD" w:rsidRPr="00300E6A" w:rsidRDefault="000624BD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300E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A1BE29" w14:textId="77777777" w:rsidR="000624BD" w:rsidRPr="001211B4" w:rsidRDefault="000624BD" w:rsidP="00062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0914FD" w14:textId="77777777" w:rsidR="000624BD" w:rsidRPr="001211B4" w:rsidRDefault="000624BD" w:rsidP="000624B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</w:tr>
      <w:tr w:rsidR="000624BD" w:rsidRPr="001211B4" w14:paraId="66C9448F" w14:textId="77777777" w:rsidTr="001211B4">
        <w:trPr>
          <w:trHeight w:hRule="exact" w:val="93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5BD2D6" w14:textId="77777777" w:rsidR="000624BD" w:rsidRPr="001211B4" w:rsidRDefault="000624BD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0B40F24" w14:textId="77777777" w:rsidR="000624BD" w:rsidRPr="001211B4" w:rsidRDefault="000624BD" w:rsidP="000624BD">
            <w:pPr>
              <w:autoSpaceDE w:val="0"/>
              <w:autoSpaceDN w:val="0"/>
              <w:spacing w:before="98" w:after="0" w:line="271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Акробатическая </w:t>
            </w: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комбинация.упражнения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акробатической комбинации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B5C926" w14:textId="77777777" w:rsidR="000624BD" w:rsidRPr="001211B4" w:rsidRDefault="000624BD" w:rsidP="000624B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F26DF4" w14:textId="77777777" w:rsidR="000624BD" w:rsidRPr="00300E6A" w:rsidRDefault="000624BD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300E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70F77E" w14:textId="77777777" w:rsidR="000624BD" w:rsidRPr="00300E6A" w:rsidRDefault="000624BD" w:rsidP="000624BD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300E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D36C0C" w14:textId="77777777" w:rsidR="000624BD" w:rsidRPr="001211B4" w:rsidRDefault="000624BD" w:rsidP="00062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E4E8F2" w14:textId="77777777" w:rsidR="000624BD" w:rsidRPr="001211B4" w:rsidRDefault="000624BD" w:rsidP="000624B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</w:tr>
      <w:tr w:rsidR="000624BD" w:rsidRPr="001211B4" w14:paraId="0E8FC550" w14:textId="77777777" w:rsidTr="001211B4">
        <w:trPr>
          <w:trHeight w:hRule="exact" w:val="425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580813" w14:textId="77777777" w:rsidR="000624BD" w:rsidRPr="001211B4" w:rsidRDefault="000624BD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63AB0D9" w14:textId="77777777" w:rsidR="000624BD" w:rsidRPr="001211B4" w:rsidRDefault="000624BD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Опорной прыжок.</w:t>
            </w:r>
          </w:p>
          <w:p w14:paraId="649F368B" w14:textId="77777777" w:rsidR="000624BD" w:rsidRPr="001211B4" w:rsidRDefault="000624BD" w:rsidP="000624BD">
            <w:pPr>
              <w:autoSpaceDE w:val="0"/>
              <w:autoSpaceDN w:val="0"/>
              <w:spacing w:before="70" w:after="0" w:line="288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подводящие упражнения для освоения опорного прыжка через гимнастического козла с разбега </w:t>
            </w:r>
            <w:r w:rsidRPr="001211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spellStart"/>
            <w:proofErr w:type="gram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напрыгиванием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:;</w:t>
            </w:r>
            <w:proofErr w:type="gram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1 — прыжок с места вперёд-вверх </w:t>
            </w:r>
            <w:r w:rsidRPr="001211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толчком двумя ногами;;2 —</w:t>
            </w: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напрыгивание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на </w:t>
            </w:r>
            <w:r w:rsidRPr="001211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гимнастический мостик </w:t>
            </w:r>
            <w:r w:rsidRPr="001211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толчком двумя ногами с </w:t>
            </w:r>
            <w:r w:rsidRPr="001211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разбега;;3 — прыжок через гимнастического козла с </w:t>
            </w:r>
            <w:r w:rsidRPr="001211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разбега </w:t>
            </w: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напрыгиванием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(по фазам движения и в полной координации)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FC57CC" w14:textId="77777777" w:rsidR="000624BD" w:rsidRPr="001211B4" w:rsidRDefault="000624BD" w:rsidP="000624B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C11D20" w14:textId="77777777" w:rsidR="000624BD" w:rsidRPr="00300E6A" w:rsidRDefault="000624BD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300E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8743AC" w14:textId="77777777" w:rsidR="000624BD" w:rsidRPr="00300E6A" w:rsidRDefault="000624BD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300E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3BD84D" w14:textId="77777777" w:rsidR="000624BD" w:rsidRPr="001211B4" w:rsidRDefault="000624BD" w:rsidP="00062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E5F25E" w14:textId="77777777" w:rsidR="000624BD" w:rsidRPr="001211B4" w:rsidRDefault="000624BD" w:rsidP="000624B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</w:tr>
      <w:tr w:rsidR="000624BD" w:rsidRPr="001211B4" w14:paraId="4211615E" w14:textId="77777777" w:rsidTr="001211B4">
        <w:trPr>
          <w:trHeight w:hRule="exact" w:val="411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913447" w14:textId="77777777" w:rsidR="000624BD" w:rsidRPr="001211B4" w:rsidRDefault="000624BD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98F53B2" w14:textId="77777777" w:rsidR="000624BD" w:rsidRPr="001211B4" w:rsidRDefault="000624BD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Опорной прыжок.</w:t>
            </w:r>
          </w:p>
          <w:p w14:paraId="7A8AAD93" w14:textId="77777777" w:rsidR="000624BD" w:rsidRPr="001211B4" w:rsidRDefault="000624BD" w:rsidP="000624BD">
            <w:pPr>
              <w:autoSpaceDE w:val="0"/>
              <w:autoSpaceDN w:val="0"/>
              <w:spacing w:before="70" w:after="0" w:line="288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подводящие упражнения для освоения опорного прыжка через гимнастического козла с разбега </w:t>
            </w:r>
            <w:r w:rsidRPr="001211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spellStart"/>
            <w:proofErr w:type="gram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напрыгиванием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:;</w:t>
            </w:r>
            <w:proofErr w:type="gram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1 — прыжок с места вперёд-вверх </w:t>
            </w:r>
            <w:r w:rsidRPr="001211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толчком двумя ногами;;2 —</w:t>
            </w: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напрыгивание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на </w:t>
            </w:r>
            <w:r w:rsidRPr="001211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гимнастический мостик </w:t>
            </w:r>
            <w:r w:rsidRPr="001211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толчком двумя ногами с </w:t>
            </w:r>
            <w:r w:rsidRPr="001211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разбега;;3 — прыжок через гимнастического козла с </w:t>
            </w:r>
            <w:r w:rsidRPr="001211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разбега </w:t>
            </w: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напрыгиванием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(по фазам движения и в полной координации)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31DF68" w14:textId="77777777" w:rsidR="000624BD" w:rsidRPr="001211B4" w:rsidRDefault="000624BD" w:rsidP="000624B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546E20" w14:textId="77777777" w:rsidR="000624BD" w:rsidRPr="00300E6A" w:rsidRDefault="000624BD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300E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119732" w14:textId="77777777" w:rsidR="000624BD" w:rsidRPr="00300E6A" w:rsidRDefault="000624BD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300E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E21D45" w14:textId="77777777" w:rsidR="000624BD" w:rsidRPr="001211B4" w:rsidRDefault="000624BD" w:rsidP="00062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89E48B" w14:textId="77777777" w:rsidR="000624BD" w:rsidRPr="001211B4" w:rsidRDefault="000624BD" w:rsidP="000624B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</w:tr>
      <w:tr w:rsidR="000624BD" w:rsidRPr="001211B4" w14:paraId="3478977D" w14:textId="77777777" w:rsidTr="001211B4">
        <w:trPr>
          <w:trHeight w:hRule="exact" w:val="412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D127D2" w14:textId="77777777" w:rsidR="000624BD" w:rsidRPr="001211B4" w:rsidRDefault="000624BD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5F16082" w14:textId="77777777" w:rsidR="000624BD" w:rsidRPr="001211B4" w:rsidRDefault="000624BD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Опорной прыжок.</w:t>
            </w:r>
          </w:p>
          <w:p w14:paraId="18101E11" w14:textId="77777777" w:rsidR="000624BD" w:rsidRPr="001211B4" w:rsidRDefault="000624BD" w:rsidP="000624BD">
            <w:pPr>
              <w:autoSpaceDE w:val="0"/>
              <w:autoSpaceDN w:val="0"/>
              <w:spacing w:before="70" w:after="0" w:line="288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подводящие упражнения для освоения опорного прыжка через гимнастического козла с разбега </w:t>
            </w:r>
            <w:r w:rsidRPr="001211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spellStart"/>
            <w:proofErr w:type="gram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напрыгиванием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:;</w:t>
            </w:r>
            <w:proofErr w:type="gram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1 — прыжок с места вперёд-вверх </w:t>
            </w:r>
            <w:r w:rsidRPr="001211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толчком двумя ногами;;2 —</w:t>
            </w: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напрыгивание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на </w:t>
            </w:r>
            <w:r w:rsidRPr="001211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гимнастический мостик </w:t>
            </w:r>
            <w:r w:rsidRPr="001211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толчком двумя ногами с </w:t>
            </w:r>
            <w:r w:rsidRPr="001211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разбега;;3 — прыжок через гимнастического козла с </w:t>
            </w:r>
            <w:r w:rsidRPr="001211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разбега </w:t>
            </w: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напрыгиванием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(по фазам движения и в полной координации)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5E268D" w14:textId="77777777" w:rsidR="000624BD" w:rsidRPr="001211B4" w:rsidRDefault="000624BD" w:rsidP="000624B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F9C7C9" w14:textId="77777777" w:rsidR="000624BD" w:rsidRPr="00300E6A" w:rsidRDefault="000624BD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300E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725EB0" w14:textId="77777777" w:rsidR="000624BD" w:rsidRPr="00300E6A" w:rsidRDefault="000624BD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300E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A7324C" w14:textId="77777777" w:rsidR="000624BD" w:rsidRPr="001211B4" w:rsidRDefault="000624BD" w:rsidP="00062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415578" w14:textId="77777777" w:rsidR="000624BD" w:rsidRPr="001211B4" w:rsidRDefault="000624BD" w:rsidP="000624B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</w:tr>
      <w:tr w:rsidR="000624BD" w:rsidRPr="001211B4" w14:paraId="00CD7089" w14:textId="77777777" w:rsidTr="000624BD">
        <w:trPr>
          <w:trHeight w:hRule="exact" w:val="28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586769" w14:textId="77777777" w:rsidR="000624BD" w:rsidRPr="001211B4" w:rsidRDefault="000624BD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783E830" w14:textId="77777777" w:rsidR="000624BD" w:rsidRPr="001211B4" w:rsidRDefault="000624BD" w:rsidP="000624B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Упражнения на </w:t>
            </w:r>
            <w:r w:rsidRPr="001211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гимнастической перекладине.</w:t>
            </w:r>
          </w:p>
          <w:p w14:paraId="6A6F2006" w14:textId="77777777" w:rsidR="000624BD" w:rsidRPr="001211B4" w:rsidRDefault="000624BD" w:rsidP="000624BD">
            <w:pPr>
              <w:autoSpaceDE w:val="0"/>
              <w:autoSpaceDN w:val="0"/>
              <w:spacing w:before="70" w:after="0" w:line="281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упражнения на низкой </w:t>
            </w:r>
            <w:r w:rsidRPr="001211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гимнастической </w:t>
            </w:r>
            <w:r w:rsidRPr="001211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gram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перекладине:;</w:t>
            </w:r>
            <w:proofErr w:type="gram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1 — подъём в упор с прыжка;;2 — подъём в упор переворотом из виса </w:t>
            </w:r>
            <w:r w:rsidRPr="001211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стоя на согнутых руках;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2C74EC" w14:textId="77777777" w:rsidR="000624BD" w:rsidRPr="001211B4" w:rsidRDefault="000624BD" w:rsidP="000624B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8E6D67" w14:textId="77777777" w:rsidR="000624BD" w:rsidRPr="00300E6A" w:rsidRDefault="000624BD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300E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08094C" w14:textId="77777777" w:rsidR="000624BD" w:rsidRPr="00300E6A" w:rsidRDefault="000624BD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300E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596C45" w14:textId="77777777" w:rsidR="000624BD" w:rsidRPr="001211B4" w:rsidRDefault="000624BD" w:rsidP="00062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9B6DBB" w14:textId="77777777" w:rsidR="000624BD" w:rsidRPr="001211B4" w:rsidRDefault="000624BD" w:rsidP="000624B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</w:tr>
      <w:tr w:rsidR="000624BD" w:rsidRPr="001211B4" w14:paraId="141ED8B2" w14:textId="77777777" w:rsidTr="001211B4">
        <w:trPr>
          <w:trHeight w:hRule="exact" w:val="24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62E3D3" w14:textId="77777777" w:rsidR="000624BD" w:rsidRPr="001211B4" w:rsidRDefault="000624BD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0CB0E5D" w14:textId="77777777" w:rsidR="000624BD" w:rsidRPr="001211B4" w:rsidRDefault="000624BD" w:rsidP="000624B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Упражнения на </w:t>
            </w:r>
            <w:r w:rsidRPr="001211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гимнастической перекладине.</w:t>
            </w:r>
          </w:p>
          <w:p w14:paraId="48F2DCA0" w14:textId="77777777" w:rsidR="000624BD" w:rsidRPr="001211B4" w:rsidRDefault="000624BD" w:rsidP="000624BD">
            <w:pPr>
              <w:autoSpaceDE w:val="0"/>
              <w:autoSpaceDN w:val="0"/>
              <w:spacing w:before="70" w:after="0" w:line="283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упражнения на низкой </w:t>
            </w:r>
            <w:r w:rsidRPr="001211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гимнастической </w:t>
            </w:r>
            <w:r w:rsidRPr="001211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gram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перекладине:;</w:t>
            </w:r>
            <w:proofErr w:type="gram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1 — подъём в упор с прыжка;;2 — подъём в упор переворотом из виса </w:t>
            </w:r>
            <w:r w:rsidRPr="001211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стоя на согнутых руках;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06D3F9" w14:textId="77777777" w:rsidR="000624BD" w:rsidRPr="001211B4" w:rsidRDefault="000624BD" w:rsidP="000624B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FEB5E0" w14:textId="77777777" w:rsidR="000624BD" w:rsidRPr="000624BD" w:rsidRDefault="000624BD" w:rsidP="000624BD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0624B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94119D" w14:textId="77777777" w:rsidR="000624BD" w:rsidRPr="00300E6A" w:rsidRDefault="000624BD" w:rsidP="000624BD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300E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749991" w14:textId="77777777" w:rsidR="000624BD" w:rsidRPr="001211B4" w:rsidRDefault="000624BD" w:rsidP="00062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3407E0" w14:textId="77777777" w:rsidR="000624BD" w:rsidRPr="001211B4" w:rsidRDefault="000624BD" w:rsidP="000624B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</w:tr>
      <w:tr w:rsidR="000624BD" w:rsidRPr="001211B4" w14:paraId="2AD64287" w14:textId="77777777" w:rsidTr="001211B4">
        <w:trPr>
          <w:trHeight w:hRule="exact" w:val="240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6BE09A" w14:textId="77777777" w:rsidR="000624BD" w:rsidRPr="001211B4" w:rsidRDefault="000624BD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B948024" w14:textId="77777777" w:rsidR="000624BD" w:rsidRPr="001211B4" w:rsidRDefault="000624BD" w:rsidP="000624B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Упражнения на </w:t>
            </w:r>
            <w:r w:rsidRPr="001211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гимнастической перекладине.</w:t>
            </w:r>
          </w:p>
          <w:p w14:paraId="5B0492DC" w14:textId="77777777" w:rsidR="000624BD" w:rsidRPr="001211B4" w:rsidRDefault="000624BD" w:rsidP="000624BD">
            <w:pPr>
              <w:autoSpaceDE w:val="0"/>
              <w:autoSpaceDN w:val="0"/>
              <w:spacing w:before="70" w:after="0" w:line="281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упражнения на низкой </w:t>
            </w:r>
            <w:r w:rsidRPr="001211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гимнастической </w:t>
            </w:r>
            <w:r w:rsidRPr="001211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gram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перекладине:;</w:t>
            </w:r>
            <w:proofErr w:type="gram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1 — подъём в упор с прыжка;;2 — подъём в упор переворотом из виса </w:t>
            </w:r>
            <w:r w:rsidRPr="001211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стоя на согнутых руках;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82DB16" w14:textId="77777777" w:rsidR="000624BD" w:rsidRPr="001211B4" w:rsidRDefault="000624BD" w:rsidP="000624B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1BBAAE" w14:textId="77777777" w:rsidR="000624BD" w:rsidRPr="00300E6A" w:rsidRDefault="000624BD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300E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D556F7" w14:textId="77777777" w:rsidR="000624BD" w:rsidRPr="00300E6A" w:rsidRDefault="000624BD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300E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760C95" w14:textId="77777777" w:rsidR="000624BD" w:rsidRPr="001211B4" w:rsidRDefault="000624BD" w:rsidP="00062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CD9B94" w14:textId="77777777" w:rsidR="000624BD" w:rsidRPr="001211B4" w:rsidRDefault="000624BD" w:rsidP="000624B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</w:tr>
      <w:tr w:rsidR="000624BD" w:rsidRPr="001211B4" w14:paraId="5FF2B4FE" w14:textId="77777777" w:rsidTr="000624BD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C2ECA3" w14:textId="77777777" w:rsidR="000624BD" w:rsidRPr="001211B4" w:rsidRDefault="000624BD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8FD20E0" w14:textId="77777777" w:rsidR="000624BD" w:rsidRPr="001211B4" w:rsidRDefault="000624BD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Танцевальные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упражнения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E30E5C" w14:textId="77777777" w:rsidR="000624BD" w:rsidRPr="001211B4" w:rsidRDefault="000624BD" w:rsidP="000624B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AAC939" w14:textId="77777777" w:rsidR="000624BD" w:rsidRPr="00300E6A" w:rsidRDefault="000624BD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300E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F65577" w14:textId="77777777" w:rsidR="000624BD" w:rsidRPr="00300E6A" w:rsidRDefault="000624BD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300E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399431" w14:textId="77777777" w:rsidR="000624BD" w:rsidRPr="001211B4" w:rsidRDefault="000624BD" w:rsidP="00062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F6ED1A" w14:textId="77777777" w:rsidR="000624BD" w:rsidRPr="001211B4" w:rsidRDefault="000624BD" w:rsidP="000624B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</w:tr>
      <w:tr w:rsidR="000624BD" w:rsidRPr="001211B4" w14:paraId="60CB8742" w14:textId="77777777" w:rsidTr="001211B4">
        <w:trPr>
          <w:trHeight w:hRule="exact" w:val="173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16571A" w14:textId="77777777" w:rsidR="000624BD" w:rsidRPr="001211B4" w:rsidRDefault="000624BD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D1870B0" w14:textId="77777777" w:rsidR="000624BD" w:rsidRPr="001211B4" w:rsidRDefault="000624BD" w:rsidP="000624BD">
            <w:pPr>
              <w:autoSpaceDE w:val="0"/>
              <w:autoSpaceDN w:val="0"/>
              <w:spacing w:before="98" w:after="0"/>
              <w:ind w:left="72" w:right="28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Сдача контрольных </w:t>
            </w:r>
            <w:r w:rsidRPr="001211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нормативов ГТО: Бег 30 м, Сгибание и разгибание рук в упоре лежа на </w:t>
            </w: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полу.Наклон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вперед  из</w:t>
            </w:r>
            <w:proofErr w:type="gram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положения стоя на гимнастической скамейке.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A7EDAD" w14:textId="77777777" w:rsidR="000624BD" w:rsidRPr="001211B4" w:rsidRDefault="000624BD" w:rsidP="000624B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55C23D" w14:textId="77777777" w:rsidR="000624BD" w:rsidRPr="00300E6A" w:rsidRDefault="000624BD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300E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09876F" w14:textId="77777777" w:rsidR="000624BD" w:rsidRPr="00300E6A" w:rsidRDefault="000624BD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300E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9D8F1A" w14:textId="77777777" w:rsidR="000624BD" w:rsidRPr="001211B4" w:rsidRDefault="000624BD" w:rsidP="00062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87DA38" w14:textId="77777777" w:rsidR="000624BD" w:rsidRPr="001211B4" w:rsidRDefault="000624BD" w:rsidP="000624BD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Устный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опрос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</w:tr>
      <w:tr w:rsidR="000624BD" w:rsidRPr="001211B4" w14:paraId="550DC2C3" w14:textId="77777777" w:rsidTr="007D7EE1">
        <w:trPr>
          <w:trHeight w:hRule="exact" w:val="99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10E4FC" w14:textId="77777777" w:rsidR="000624BD" w:rsidRPr="001211B4" w:rsidRDefault="000624BD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22D9AF8" w14:textId="77777777" w:rsidR="000624BD" w:rsidRPr="001211B4" w:rsidRDefault="000624BD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Сдача контрольных </w:t>
            </w:r>
            <w:r w:rsidRPr="001211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нормативов ГТО: Кросс на 800 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9F0D03" w14:textId="77777777" w:rsidR="000624BD" w:rsidRPr="001211B4" w:rsidRDefault="000624BD" w:rsidP="000624B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C2FBAB" w14:textId="77777777" w:rsidR="000624BD" w:rsidRPr="00300E6A" w:rsidRDefault="000624BD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300E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3D7EDB" w14:textId="77777777" w:rsidR="000624BD" w:rsidRPr="00300E6A" w:rsidRDefault="000624BD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300E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383FBA" w14:textId="77777777" w:rsidR="000624BD" w:rsidRPr="001211B4" w:rsidRDefault="000624BD" w:rsidP="00062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F17478" w14:textId="77777777" w:rsidR="000624BD" w:rsidRPr="001211B4" w:rsidRDefault="000624BD" w:rsidP="000624BD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Устный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опрос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</w:tr>
      <w:tr w:rsidR="000624BD" w:rsidRPr="001211B4" w14:paraId="349780A9" w14:textId="77777777" w:rsidTr="001211B4">
        <w:trPr>
          <w:trHeight w:hRule="exact" w:val="268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F59B5C" w14:textId="77777777" w:rsidR="000624BD" w:rsidRPr="001211B4" w:rsidRDefault="000624BD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855CB85" w14:textId="77777777" w:rsidR="000624BD" w:rsidRPr="001211B4" w:rsidRDefault="000624BD" w:rsidP="000624BD">
            <w:pPr>
              <w:autoSpaceDE w:val="0"/>
              <w:autoSpaceDN w:val="0"/>
              <w:spacing w:before="98" w:after="0" w:line="262" w:lineRule="auto"/>
              <w:ind w:left="72" w:right="43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Упражнения в прыжках в высоту с разбега.</w:t>
            </w:r>
          </w:p>
          <w:p w14:paraId="3E6DA8E0" w14:textId="77777777" w:rsidR="000624BD" w:rsidRPr="001211B4" w:rsidRDefault="000624BD" w:rsidP="000624BD">
            <w:pPr>
              <w:autoSpaceDE w:val="0"/>
              <w:autoSpaceDN w:val="0"/>
              <w:spacing w:before="70" w:after="0" w:line="283" w:lineRule="auto"/>
              <w:ind w:left="72" w:righ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подводящие упражнения для освоения техники прыжка в высоту способом </w:t>
            </w:r>
            <w:r w:rsidRPr="001211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перешагивания.1 — толчок одной ногой с места и </w:t>
            </w:r>
            <w:r w:rsidRPr="001211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доставанием другой ногой подвешенного предмета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F46102" w14:textId="77777777" w:rsidR="000624BD" w:rsidRPr="001211B4" w:rsidRDefault="000624BD" w:rsidP="000624B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3A5614" w14:textId="77777777" w:rsidR="000624BD" w:rsidRPr="00300E6A" w:rsidRDefault="000624BD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300E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051AA1" w14:textId="77777777" w:rsidR="000624BD" w:rsidRPr="00300E6A" w:rsidRDefault="000624BD" w:rsidP="000624BD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300E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DB5268" w14:textId="77777777" w:rsidR="000624BD" w:rsidRPr="001211B4" w:rsidRDefault="000624BD" w:rsidP="00062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F510EF" w14:textId="77777777" w:rsidR="000624BD" w:rsidRPr="001211B4" w:rsidRDefault="000624BD" w:rsidP="000624B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</w:tr>
      <w:tr w:rsidR="000624BD" w:rsidRPr="001211B4" w14:paraId="0EAE799C" w14:textId="77777777" w:rsidTr="001211B4">
        <w:trPr>
          <w:trHeight w:hRule="exact" w:val="269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2F9316" w14:textId="77777777" w:rsidR="000624BD" w:rsidRPr="001211B4" w:rsidRDefault="000624BD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32A759B" w14:textId="77777777" w:rsidR="000624BD" w:rsidRPr="001211B4" w:rsidRDefault="000624BD" w:rsidP="000624BD">
            <w:pPr>
              <w:autoSpaceDE w:val="0"/>
              <w:autoSpaceDN w:val="0"/>
              <w:spacing w:before="98" w:after="0" w:line="262" w:lineRule="auto"/>
              <w:ind w:left="72" w:right="43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Упражнения в прыжках в высоту с разбега.</w:t>
            </w:r>
          </w:p>
          <w:p w14:paraId="4EEE8124" w14:textId="77777777" w:rsidR="000624BD" w:rsidRPr="001211B4" w:rsidRDefault="000624BD" w:rsidP="000624BD">
            <w:pPr>
              <w:autoSpaceDE w:val="0"/>
              <w:autoSpaceDN w:val="0"/>
              <w:spacing w:before="70" w:after="0" w:line="283" w:lineRule="auto"/>
              <w:ind w:left="72" w:righ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подводящие упражнения для освоения техники прыжка в высоту способом </w:t>
            </w:r>
            <w:r w:rsidRPr="001211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перешагивания. 2 — толчок одной ногой с разбега и </w:t>
            </w:r>
            <w:r w:rsidRPr="001211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доставанием другой ногой подвешенного предмета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DD2702" w14:textId="77777777" w:rsidR="000624BD" w:rsidRPr="001211B4" w:rsidRDefault="000624BD" w:rsidP="000624B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2E44E6" w14:textId="77777777" w:rsidR="000624BD" w:rsidRPr="00300E6A" w:rsidRDefault="000624BD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300E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162F35" w14:textId="77777777" w:rsidR="000624BD" w:rsidRPr="00300E6A" w:rsidRDefault="000624BD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300E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1DBD46" w14:textId="77777777" w:rsidR="000624BD" w:rsidRPr="001211B4" w:rsidRDefault="000624BD" w:rsidP="00062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F30909" w14:textId="77777777" w:rsidR="000624BD" w:rsidRPr="001211B4" w:rsidRDefault="000624BD" w:rsidP="000624B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</w:tr>
      <w:tr w:rsidR="000624BD" w:rsidRPr="001211B4" w14:paraId="1B2D3F02" w14:textId="77777777" w:rsidTr="000624BD">
        <w:trPr>
          <w:trHeight w:hRule="exact" w:val="284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7C1942" w14:textId="77777777" w:rsidR="000624BD" w:rsidRPr="001211B4" w:rsidRDefault="000624BD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1E1CCAB" w14:textId="77777777" w:rsidR="000624BD" w:rsidRPr="001211B4" w:rsidRDefault="000624BD" w:rsidP="000624BD">
            <w:pPr>
              <w:autoSpaceDE w:val="0"/>
              <w:autoSpaceDN w:val="0"/>
              <w:spacing w:before="98" w:after="0" w:line="262" w:lineRule="auto"/>
              <w:ind w:left="72" w:right="43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Упражнения в прыжках в высоту с разбега.</w:t>
            </w:r>
          </w:p>
          <w:p w14:paraId="7E75B833" w14:textId="77777777" w:rsidR="000624BD" w:rsidRPr="001211B4" w:rsidRDefault="000624BD" w:rsidP="000624BD">
            <w:pPr>
              <w:autoSpaceDE w:val="0"/>
              <w:autoSpaceDN w:val="0"/>
              <w:spacing w:before="70" w:after="0" w:line="283" w:lineRule="auto"/>
              <w:ind w:left="72"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подводящие упражнения для освоения техники прыжка в высоту способом </w:t>
            </w:r>
            <w:r w:rsidRPr="001211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перешагивания. </w:t>
            </w: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—</w:t>
            </w:r>
            <w:r w:rsidRPr="001211B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перешагивание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через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планку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стоя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боком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месте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2874F1" w14:textId="77777777" w:rsidR="000624BD" w:rsidRPr="001211B4" w:rsidRDefault="000624BD" w:rsidP="000624B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1AF120" w14:textId="77777777" w:rsidR="000624BD" w:rsidRPr="000624BD" w:rsidRDefault="000624BD" w:rsidP="000624BD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0624B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A165F1" w14:textId="77777777" w:rsidR="000624BD" w:rsidRPr="00300E6A" w:rsidRDefault="000624BD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300E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D09835" w14:textId="77777777" w:rsidR="000624BD" w:rsidRPr="001211B4" w:rsidRDefault="000624BD" w:rsidP="00062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6BF1EF" w14:textId="77777777" w:rsidR="000624BD" w:rsidRPr="001211B4" w:rsidRDefault="000624BD" w:rsidP="000624B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</w:tr>
      <w:tr w:rsidR="000624BD" w:rsidRPr="001211B4" w14:paraId="1C8E9F13" w14:textId="77777777" w:rsidTr="001211B4">
        <w:trPr>
          <w:trHeight w:hRule="exact" w:val="22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D6F9D5" w14:textId="77777777" w:rsidR="000624BD" w:rsidRPr="001211B4" w:rsidRDefault="000624BD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F3B2C82" w14:textId="77777777" w:rsidR="000624BD" w:rsidRPr="001211B4" w:rsidRDefault="000624BD" w:rsidP="000624BD">
            <w:pPr>
              <w:autoSpaceDE w:val="0"/>
              <w:autoSpaceDN w:val="0"/>
              <w:spacing w:before="98" w:after="0" w:line="262" w:lineRule="auto"/>
              <w:ind w:left="72" w:right="43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Упражнения в прыжках в высоту с разбега.</w:t>
            </w:r>
          </w:p>
          <w:p w14:paraId="3C273FAF" w14:textId="77777777" w:rsidR="000624BD" w:rsidRPr="001211B4" w:rsidRDefault="000624BD" w:rsidP="000624BD">
            <w:pPr>
              <w:autoSpaceDE w:val="0"/>
              <w:autoSpaceDN w:val="0"/>
              <w:spacing w:before="70" w:after="0" w:line="281" w:lineRule="auto"/>
              <w:ind w:left="72" w:righ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подводящие упражнения для освоения техники прыжка в высоту способом </w:t>
            </w:r>
            <w:r w:rsidRPr="001211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перешагивания.4 —</w:t>
            </w:r>
            <w:r w:rsidRPr="001211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перешагивание через планку боком в движении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C2E8DA" w14:textId="77777777" w:rsidR="000624BD" w:rsidRPr="001211B4" w:rsidRDefault="000624BD" w:rsidP="000624B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6BC996" w14:textId="77777777" w:rsidR="000624BD" w:rsidRPr="00A86479" w:rsidRDefault="00A86479" w:rsidP="000624B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2169E4" w14:textId="77777777" w:rsidR="000624BD" w:rsidRPr="00300E6A" w:rsidRDefault="000624BD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300E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E826F8" w14:textId="77777777" w:rsidR="000624BD" w:rsidRPr="001211B4" w:rsidRDefault="000624BD" w:rsidP="00062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2BDB73" w14:textId="77777777" w:rsidR="000624BD" w:rsidRPr="001211B4" w:rsidRDefault="000624BD" w:rsidP="000624B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</w:tr>
      <w:tr w:rsidR="000624BD" w:rsidRPr="001211B4" w14:paraId="31E44204" w14:textId="77777777" w:rsidTr="001211B4">
        <w:trPr>
          <w:trHeight w:hRule="exact" w:val="339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795CA4" w14:textId="77777777" w:rsidR="000624BD" w:rsidRPr="001211B4" w:rsidRDefault="000624BD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8E3D706" w14:textId="77777777" w:rsidR="000624BD" w:rsidRPr="001211B4" w:rsidRDefault="000624BD" w:rsidP="000624BD">
            <w:pPr>
              <w:autoSpaceDE w:val="0"/>
              <w:autoSpaceDN w:val="0"/>
              <w:spacing w:before="98" w:after="0" w:line="262" w:lineRule="auto"/>
              <w:ind w:left="72" w:right="43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Упражнения в прыжках в высоту с разбега.</w:t>
            </w:r>
          </w:p>
          <w:p w14:paraId="77BCB3AE" w14:textId="77777777" w:rsidR="000624BD" w:rsidRPr="001211B4" w:rsidRDefault="000624BD" w:rsidP="000624BD">
            <w:pPr>
              <w:autoSpaceDE w:val="0"/>
              <w:autoSpaceDN w:val="0"/>
              <w:spacing w:before="70" w:after="0" w:line="286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подводящие упражнения для освоения техники прыжка в высоту способом </w:t>
            </w:r>
            <w:r w:rsidRPr="001211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перешагивания.5 — стоя </w:t>
            </w:r>
            <w:r w:rsidRPr="001211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боком к планке отталкивание с места и переход через </w:t>
            </w:r>
            <w:r w:rsidRPr="001211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gram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неё;;</w:t>
            </w:r>
            <w:proofErr w:type="gram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выполняют прыжок в </w:t>
            </w:r>
            <w:r w:rsidRPr="001211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высоту с разбега способом перешагивания в полной </w:t>
            </w:r>
            <w:r w:rsidRPr="001211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координации;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460463" w14:textId="77777777" w:rsidR="000624BD" w:rsidRPr="001211B4" w:rsidRDefault="000624BD" w:rsidP="000624B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230C47" w14:textId="77777777" w:rsidR="000624BD" w:rsidRPr="00A86479" w:rsidRDefault="00A86479" w:rsidP="000624B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9AD01E" w14:textId="77777777" w:rsidR="000624BD" w:rsidRPr="00300E6A" w:rsidRDefault="000624BD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300E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2EDDF3" w14:textId="77777777" w:rsidR="000624BD" w:rsidRPr="001211B4" w:rsidRDefault="000624BD" w:rsidP="00062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057EF5" w14:textId="77777777" w:rsidR="000624BD" w:rsidRPr="001211B4" w:rsidRDefault="000624BD" w:rsidP="000624B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</w:tr>
      <w:tr w:rsidR="000624BD" w:rsidRPr="001211B4" w14:paraId="5C24F657" w14:textId="77777777" w:rsidTr="001211B4">
        <w:trPr>
          <w:trHeight w:hRule="exact" w:val="32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C55218" w14:textId="77777777" w:rsidR="000624BD" w:rsidRPr="001211B4" w:rsidRDefault="000624BD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8EB36DD" w14:textId="77777777" w:rsidR="000624BD" w:rsidRPr="001211B4" w:rsidRDefault="000624BD" w:rsidP="000624BD">
            <w:pPr>
              <w:autoSpaceDE w:val="0"/>
              <w:autoSpaceDN w:val="0"/>
              <w:spacing w:before="98" w:after="0" w:line="286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Беговые упражнения. низкий старт в последовательности команд «На старт!</w:t>
            </w:r>
            <w:proofErr w:type="gram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»,</w:t>
            </w:r>
            <w:r w:rsidRPr="001211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«</w:t>
            </w:r>
            <w:proofErr w:type="gram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Внимание!»,</w:t>
            </w:r>
            <w:r w:rsidRPr="001211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«Марш!»;;выполняют бег по дистанции 30 м с низкого </w:t>
            </w:r>
            <w:r w:rsidRPr="001211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старта;;выполняют </w:t>
            </w:r>
            <w:r w:rsidRPr="001211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финиширование в беге на </w:t>
            </w:r>
            <w:r w:rsidRPr="001211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дистанцию </w:t>
            </w: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м;;</w:t>
            </w: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выполняют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скоростной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бег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211B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соревновательной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дистанции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A49573" w14:textId="77777777" w:rsidR="000624BD" w:rsidRPr="001211B4" w:rsidRDefault="000624BD" w:rsidP="000624B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063C77" w14:textId="77777777" w:rsidR="000624BD" w:rsidRPr="00A86479" w:rsidRDefault="00A86479" w:rsidP="000624B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4A52FB" w14:textId="77777777" w:rsidR="000624BD" w:rsidRPr="00300E6A" w:rsidRDefault="000624BD" w:rsidP="000624BD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300E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5E5867" w14:textId="77777777" w:rsidR="000624BD" w:rsidRPr="001211B4" w:rsidRDefault="000624BD" w:rsidP="00062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722C93" w14:textId="77777777" w:rsidR="000624BD" w:rsidRPr="001211B4" w:rsidRDefault="000624BD" w:rsidP="000624B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</w:tr>
      <w:tr w:rsidR="000624BD" w:rsidRPr="001211B4" w14:paraId="7D5D2C61" w14:textId="77777777" w:rsidTr="001211B4">
        <w:trPr>
          <w:trHeight w:hRule="exact" w:val="32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0B59E0" w14:textId="77777777" w:rsidR="000624BD" w:rsidRPr="001211B4" w:rsidRDefault="000624BD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61.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B8399EC" w14:textId="77777777" w:rsidR="000624BD" w:rsidRPr="001211B4" w:rsidRDefault="000624BD" w:rsidP="000624BD">
            <w:pPr>
              <w:autoSpaceDE w:val="0"/>
              <w:autoSpaceDN w:val="0"/>
              <w:spacing w:before="98" w:after="0" w:line="286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Беговые упражнения. низкий старт в последовательности команд «На старт!</w:t>
            </w:r>
            <w:proofErr w:type="gram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»,</w:t>
            </w:r>
            <w:r w:rsidRPr="001211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«</w:t>
            </w:r>
            <w:proofErr w:type="gram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Внимание!»,</w:t>
            </w:r>
            <w:r w:rsidRPr="001211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«Марш!»;;выполняют бег по дистанции 30 м с низкого </w:t>
            </w:r>
            <w:r w:rsidRPr="001211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старта;;выполняют </w:t>
            </w:r>
            <w:r w:rsidRPr="001211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финиширование в беге на </w:t>
            </w:r>
            <w:r w:rsidRPr="001211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дистанцию </w:t>
            </w: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м;;</w:t>
            </w: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выполняют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скоростной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бег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211B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соревновательной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дистанции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B4F1BE" w14:textId="77777777" w:rsidR="000624BD" w:rsidRPr="001211B4" w:rsidRDefault="000624BD" w:rsidP="000624B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AAB500" w14:textId="77777777" w:rsidR="000624BD" w:rsidRPr="00A86479" w:rsidRDefault="00A86479" w:rsidP="000624B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EEBCF0" w14:textId="77777777" w:rsidR="000624BD" w:rsidRPr="000624BD" w:rsidRDefault="000624BD" w:rsidP="000624B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D2F802" w14:textId="77777777" w:rsidR="000624BD" w:rsidRPr="001211B4" w:rsidRDefault="000624BD" w:rsidP="00062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81671B" w14:textId="77777777" w:rsidR="000624BD" w:rsidRPr="001211B4" w:rsidRDefault="000624BD" w:rsidP="000624B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</w:tr>
    </w:tbl>
    <w:p w14:paraId="7A7C8091" w14:textId="77777777" w:rsidR="00992156" w:rsidRPr="001211B4" w:rsidRDefault="00992156" w:rsidP="00992156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0"/>
          <w:szCs w:val="20"/>
        </w:rPr>
      </w:pPr>
    </w:p>
    <w:p w14:paraId="155D3A48" w14:textId="77777777" w:rsidR="00992156" w:rsidRPr="001211B4" w:rsidRDefault="00992156" w:rsidP="00992156">
      <w:pPr>
        <w:rPr>
          <w:rFonts w:ascii="Times New Roman" w:hAnsi="Times New Roman" w:cs="Times New Roman"/>
          <w:sz w:val="20"/>
          <w:szCs w:val="20"/>
        </w:rPr>
        <w:sectPr w:rsidR="00992156" w:rsidRPr="001211B4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34919C85" w14:textId="77777777" w:rsidR="00992156" w:rsidRPr="001211B4" w:rsidRDefault="00992156" w:rsidP="00992156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A86479" w:rsidRPr="001211B4" w14:paraId="3A832E89" w14:textId="77777777" w:rsidTr="001211B4">
        <w:trPr>
          <w:trHeight w:hRule="exact" w:val="327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2E7547" w14:textId="77777777" w:rsidR="00A86479" w:rsidRPr="001211B4" w:rsidRDefault="00A86479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E561242" w14:textId="77777777" w:rsidR="00A86479" w:rsidRPr="001211B4" w:rsidRDefault="00A86479" w:rsidP="000624BD">
            <w:pPr>
              <w:autoSpaceDE w:val="0"/>
              <w:autoSpaceDN w:val="0"/>
              <w:spacing w:before="98" w:after="0" w:line="286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Беговые упражнения. низкий старт в последовательности команд «На старт!</w:t>
            </w:r>
            <w:proofErr w:type="gram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»,</w:t>
            </w:r>
            <w:r w:rsidRPr="001211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«</w:t>
            </w:r>
            <w:proofErr w:type="gram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Внимание!»,</w:t>
            </w:r>
            <w:r w:rsidRPr="001211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«Марш!»;;выполняют бег по дистанции 30 м с низкого </w:t>
            </w:r>
            <w:r w:rsidRPr="001211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старта;;выполняют </w:t>
            </w:r>
            <w:r w:rsidRPr="001211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финиширование в беге на </w:t>
            </w:r>
            <w:r w:rsidRPr="001211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дистанцию </w:t>
            </w: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м;;</w:t>
            </w: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выполняют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скоростной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бег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211B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соревновательной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дистанции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077CA4" w14:textId="77777777" w:rsidR="00A86479" w:rsidRPr="001211B4" w:rsidRDefault="00A86479" w:rsidP="000624B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45736D" w14:textId="77777777" w:rsidR="00A86479" w:rsidRPr="00300E6A" w:rsidRDefault="00A86479" w:rsidP="00B05D5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300E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69D9E3" w14:textId="77777777" w:rsidR="00A86479" w:rsidRPr="00300E6A" w:rsidRDefault="00A86479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300E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D8C9A1" w14:textId="77777777" w:rsidR="00A86479" w:rsidRPr="001211B4" w:rsidRDefault="00A86479" w:rsidP="00062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BC2278" w14:textId="77777777" w:rsidR="00A86479" w:rsidRPr="001211B4" w:rsidRDefault="00A86479" w:rsidP="000624B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</w:tr>
      <w:tr w:rsidR="00A86479" w:rsidRPr="001211B4" w14:paraId="115A4F72" w14:textId="77777777" w:rsidTr="001211B4">
        <w:trPr>
          <w:trHeight w:hRule="exact" w:val="326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9D088C" w14:textId="77777777" w:rsidR="00A86479" w:rsidRPr="001211B4" w:rsidRDefault="00A86479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45DC758" w14:textId="77777777" w:rsidR="00A86479" w:rsidRPr="001211B4" w:rsidRDefault="00A86479" w:rsidP="000624BD">
            <w:pPr>
              <w:autoSpaceDE w:val="0"/>
              <w:autoSpaceDN w:val="0"/>
              <w:spacing w:before="98" w:after="0" w:line="286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Беговые упражнения. низкий старт в последовательности команд «На старт!</w:t>
            </w:r>
            <w:proofErr w:type="gram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»,</w:t>
            </w:r>
            <w:r w:rsidRPr="001211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«</w:t>
            </w:r>
            <w:proofErr w:type="gram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Внимание!»,</w:t>
            </w:r>
            <w:r w:rsidRPr="001211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«Марш!»;;выполняют бег по дистанции 30 м с низкого </w:t>
            </w:r>
            <w:r w:rsidRPr="001211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старта;;выполняют </w:t>
            </w:r>
            <w:r w:rsidRPr="001211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финиширование в беге на </w:t>
            </w:r>
            <w:r w:rsidRPr="001211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дистанцию </w:t>
            </w: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м;;</w:t>
            </w: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выполняют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скоростной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бег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211B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соревновательной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дистанции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B51E56" w14:textId="77777777" w:rsidR="00A86479" w:rsidRPr="001211B4" w:rsidRDefault="00A86479" w:rsidP="000624B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5998E3" w14:textId="77777777" w:rsidR="00A86479" w:rsidRPr="00300E6A" w:rsidRDefault="00A86479" w:rsidP="00B05D5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300E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4B3FE3" w14:textId="77777777" w:rsidR="00A86479" w:rsidRPr="00300E6A" w:rsidRDefault="00A86479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300E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DED862" w14:textId="77777777" w:rsidR="00A86479" w:rsidRPr="001211B4" w:rsidRDefault="00A86479" w:rsidP="00062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1FF72E" w14:textId="77777777" w:rsidR="00A86479" w:rsidRPr="001211B4" w:rsidRDefault="00A86479" w:rsidP="000624B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</w:tr>
      <w:tr w:rsidR="00A86479" w:rsidRPr="001211B4" w14:paraId="0794B3B9" w14:textId="77777777" w:rsidTr="001211B4">
        <w:trPr>
          <w:trHeight w:hRule="exact" w:val="325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A67093" w14:textId="77777777" w:rsidR="00A86479" w:rsidRPr="001211B4" w:rsidRDefault="00A86479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C399F08" w14:textId="77777777" w:rsidR="00A86479" w:rsidRPr="001211B4" w:rsidRDefault="00A86479" w:rsidP="000624BD">
            <w:pPr>
              <w:autoSpaceDE w:val="0"/>
              <w:autoSpaceDN w:val="0"/>
              <w:spacing w:before="98" w:after="0" w:line="286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Беговые упражнения. низкий старт в последовательности команд «На старт!</w:t>
            </w:r>
            <w:proofErr w:type="gram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»,</w:t>
            </w:r>
            <w:r w:rsidRPr="001211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«</w:t>
            </w:r>
            <w:proofErr w:type="gram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Внимание!»,</w:t>
            </w:r>
            <w:r w:rsidRPr="001211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«Марш!»;;выполняют бег по дистанции 30 м с низкого </w:t>
            </w:r>
            <w:r w:rsidRPr="001211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старта;;выполняют </w:t>
            </w:r>
            <w:r w:rsidRPr="001211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финиширование в беге на </w:t>
            </w:r>
            <w:r w:rsidRPr="001211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дистанцию </w:t>
            </w: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м;;</w:t>
            </w: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выполняют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скоростной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бег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211B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соревновательной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дистанции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96B166" w14:textId="77777777" w:rsidR="00A86479" w:rsidRPr="001211B4" w:rsidRDefault="00A86479" w:rsidP="000624B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20786F" w14:textId="77777777" w:rsidR="00A86479" w:rsidRPr="00300E6A" w:rsidRDefault="00A86479" w:rsidP="00B05D5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300E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B9271E" w14:textId="77777777" w:rsidR="00A86479" w:rsidRPr="00300E6A" w:rsidRDefault="00A86479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300E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1EA036" w14:textId="77777777" w:rsidR="00A86479" w:rsidRPr="001211B4" w:rsidRDefault="00A86479" w:rsidP="00062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F50A30" w14:textId="77777777" w:rsidR="00A86479" w:rsidRPr="001211B4" w:rsidRDefault="00A86479" w:rsidP="000624B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</w:tr>
      <w:tr w:rsidR="00A86479" w:rsidRPr="001211B4" w14:paraId="730A1B98" w14:textId="77777777" w:rsidTr="001211B4">
        <w:trPr>
          <w:trHeight w:hRule="exact" w:val="170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BF8357" w14:textId="77777777" w:rsidR="00A86479" w:rsidRPr="001211B4" w:rsidRDefault="00A86479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41E9738" w14:textId="77777777" w:rsidR="00A86479" w:rsidRPr="001211B4" w:rsidRDefault="00A86479" w:rsidP="000624BD">
            <w:pPr>
              <w:autoSpaceDE w:val="0"/>
              <w:autoSpaceDN w:val="0"/>
              <w:spacing w:before="98" w:after="0" w:line="281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Сдача контрольных </w:t>
            </w:r>
            <w:r w:rsidRPr="001211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нормативов ГТО: Бег 30 м, Сгибание и разгибание рук в упоре лежа на </w:t>
            </w: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полу.Наклон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вперед  из</w:t>
            </w:r>
            <w:proofErr w:type="gram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положения стоя на гимнастической скамейке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9C077F" w14:textId="77777777" w:rsidR="00A86479" w:rsidRPr="001211B4" w:rsidRDefault="00A86479" w:rsidP="000624B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D89044" w14:textId="77777777" w:rsidR="00A86479" w:rsidRPr="00300E6A" w:rsidRDefault="00A86479" w:rsidP="00B05D5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300E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236795" w14:textId="77777777" w:rsidR="00A86479" w:rsidRPr="00300E6A" w:rsidRDefault="00A86479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300E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4981AB" w14:textId="77777777" w:rsidR="00A86479" w:rsidRPr="001211B4" w:rsidRDefault="00A86479" w:rsidP="00062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003BFD" w14:textId="77777777" w:rsidR="00A86479" w:rsidRPr="001211B4" w:rsidRDefault="00A86479" w:rsidP="000624B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</w:tr>
      <w:tr w:rsidR="00A86479" w:rsidRPr="001211B4" w14:paraId="59FA0FCC" w14:textId="77777777" w:rsidTr="001211B4">
        <w:trPr>
          <w:trHeight w:hRule="exact" w:val="21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D18962" w14:textId="77777777" w:rsidR="00A86479" w:rsidRPr="001211B4" w:rsidRDefault="00A86479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290557C" w14:textId="77777777" w:rsidR="00A86479" w:rsidRPr="001211B4" w:rsidRDefault="00A86479" w:rsidP="000624BD">
            <w:pPr>
              <w:autoSpaceDE w:val="0"/>
              <w:autoSpaceDN w:val="0"/>
              <w:spacing w:before="98" w:after="0" w:line="283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Сдача контрольных </w:t>
            </w:r>
            <w:r w:rsidRPr="001211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нормативов ГТО</w:t>
            </w:r>
            <w:proofErr w:type="gram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: .</w:t>
            </w:r>
            <w:proofErr w:type="gram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Прыжок в длину с места толчком двумя ногами. Челночный бег </w:t>
            </w:r>
            <w:r w:rsidRPr="001211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3х10м. Поднимание </w:t>
            </w:r>
            <w:r w:rsidRPr="001211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туловища из положения лежа на спине.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2C4A90" w14:textId="77777777" w:rsidR="00A86479" w:rsidRPr="001211B4" w:rsidRDefault="00A86479" w:rsidP="000624B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357252" w14:textId="77777777" w:rsidR="00A86479" w:rsidRPr="00300E6A" w:rsidRDefault="00A86479" w:rsidP="00B05D5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300E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6F7EDE" w14:textId="77777777" w:rsidR="00A86479" w:rsidRPr="00300E6A" w:rsidRDefault="00A86479" w:rsidP="000624BD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300E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62E4A4" w14:textId="77777777" w:rsidR="00A86479" w:rsidRPr="001211B4" w:rsidRDefault="00A86479" w:rsidP="00062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EA20D3" w14:textId="77777777" w:rsidR="00A86479" w:rsidRPr="001211B4" w:rsidRDefault="00A86479" w:rsidP="000624B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</w:tr>
      <w:tr w:rsidR="00A86479" w:rsidRPr="001211B4" w14:paraId="44B45B1E" w14:textId="77777777" w:rsidTr="000624BD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3CFA72" w14:textId="77777777" w:rsidR="00A86479" w:rsidRPr="001211B4" w:rsidRDefault="00A86479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360D27C" w14:textId="77777777" w:rsidR="00A86479" w:rsidRPr="001211B4" w:rsidRDefault="00A86479" w:rsidP="000624BD">
            <w:pPr>
              <w:autoSpaceDE w:val="0"/>
              <w:autoSpaceDN w:val="0"/>
              <w:spacing w:before="98" w:after="0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Сдача </w:t>
            </w:r>
            <w:r w:rsidRPr="001211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контрольных нормативов </w:t>
            </w:r>
            <w:r w:rsidRPr="001211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ГТО: Бег на 1000 м. Метание мяча 150 г.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77CE8B" w14:textId="77777777" w:rsidR="00A86479" w:rsidRPr="001211B4" w:rsidRDefault="00A86479" w:rsidP="000624B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3B68C3" w14:textId="77777777" w:rsidR="00A86479" w:rsidRPr="00300E6A" w:rsidRDefault="00A86479" w:rsidP="00B05D5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300E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2ED882" w14:textId="77777777" w:rsidR="00A86479" w:rsidRPr="001211B4" w:rsidRDefault="00A86479" w:rsidP="00062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E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34BAA3" w14:textId="77777777" w:rsidR="00A86479" w:rsidRPr="001211B4" w:rsidRDefault="00A86479" w:rsidP="00062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E8B6A9" w14:textId="77777777" w:rsidR="00A86479" w:rsidRPr="001211B4" w:rsidRDefault="00A86479" w:rsidP="000624B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</w:tr>
      <w:tr w:rsidR="00A86479" w:rsidRPr="001211B4" w14:paraId="5037308C" w14:textId="77777777" w:rsidTr="000624BD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18730D" w14:textId="77777777" w:rsidR="00A86479" w:rsidRPr="001211B4" w:rsidRDefault="00A86479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68.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3029BCF" w14:textId="77777777" w:rsidR="00A86479" w:rsidRPr="001211B4" w:rsidRDefault="00A86479" w:rsidP="000624BD">
            <w:pPr>
              <w:autoSpaceDE w:val="0"/>
              <w:autoSpaceDN w:val="0"/>
              <w:spacing w:before="98" w:after="0" w:line="271" w:lineRule="auto"/>
              <w:ind w:left="72" w:right="28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Сдача контрольных </w:t>
            </w:r>
            <w:r w:rsidRPr="001211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нормативов ГТО: Кросс на 800 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1FFEC3" w14:textId="77777777" w:rsidR="00A86479" w:rsidRPr="001211B4" w:rsidRDefault="00A86479" w:rsidP="000624B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7D38E9" w14:textId="77777777" w:rsidR="00A86479" w:rsidRPr="000624BD" w:rsidRDefault="00A86479" w:rsidP="00B05D57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0624B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FD2AB9" w14:textId="77777777" w:rsidR="00A86479" w:rsidRPr="000624BD" w:rsidRDefault="00A86479" w:rsidP="000624B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5CBA26" w14:textId="77777777" w:rsidR="00A86479" w:rsidRPr="001211B4" w:rsidRDefault="00A86479" w:rsidP="00062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5E0D76" w14:textId="77777777" w:rsidR="00A86479" w:rsidRPr="001211B4" w:rsidRDefault="00A86479" w:rsidP="000624B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</w:t>
            </w:r>
            <w:proofErr w:type="spellEnd"/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</w:tr>
      <w:tr w:rsidR="00A86479" w:rsidRPr="001211B4" w14:paraId="0F50DC00" w14:textId="77777777" w:rsidTr="000624BD">
        <w:trPr>
          <w:trHeight w:hRule="exact" w:val="808"/>
        </w:trPr>
        <w:tc>
          <w:tcPr>
            <w:tcW w:w="3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04E4C0A" w14:textId="77777777" w:rsidR="00A86479" w:rsidRPr="001211B4" w:rsidRDefault="00A86479" w:rsidP="000624BD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C80C07" w14:textId="77777777" w:rsidR="00A86479" w:rsidRPr="001211B4" w:rsidRDefault="00A86479" w:rsidP="000624B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822DB4" w14:textId="77777777" w:rsidR="00A86479" w:rsidRPr="001211B4" w:rsidRDefault="00A86479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201EF7" w14:textId="77777777" w:rsidR="00A86479" w:rsidRPr="001211B4" w:rsidRDefault="00A86479" w:rsidP="000624B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21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68</w:t>
            </w:r>
          </w:p>
        </w:tc>
      </w:tr>
    </w:tbl>
    <w:p w14:paraId="2C149FA1" w14:textId="77777777" w:rsidR="00992156" w:rsidRDefault="00992156" w:rsidP="00992156">
      <w:pPr>
        <w:autoSpaceDE w:val="0"/>
        <w:autoSpaceDN w:val="0"/>
        <w:spacing w:after="0" w:line="14" w:lineRule="exact"/>
      </w:pPr>
    </w:p>
    <w:p w14:paraId="2E3C9CBC" w14:textId="77777777" w:rsidR="00414AA1" w:rsidRDefault="00414AA1">
      <w:pPr>
        <w:sectPr w:rsidR="00414AA1">
          <w:pgSz w:w="11900" w:h="16840"/>
          <w:pgMar w:top="284" w:right="650" w:bottom="824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6655A971" w14:textId="77777777" w:rsidR="00414AA1" w:rsidRDefault="00414AA1">
      <w:pPr>
        <w:autoSpaceDE w:val="0"/>
        <w:autoSpaceDN w:val="0"/>
        <w:spacing w:after="78" w:line="220" w:lineRule="exact"/>
      </w:pPr>
    </w:p>
    <w:p w14:paraId="7F524963" w14:textId="77777777" w:rsidR="00414AA1" w:rsidRDefault="009E48E0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14:paraId="12D6460A" w14:textId="589A7FDA" w:rsidR="009D455F" w:rsidRPr="009E48E0" w:rsidRDefault="009E48E0" w:rsidP="009D455F">
      <w:pPr>
        <w:autoSpaceDE w:val="0"/>
        <w:autoSpaceDN w:val="0"/>
        <w:spacing w:after="0" w:line="240" w:lineRule="auto"/>
        <w:ind w:right="144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9E48E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ОБЯЗАТЕЛЬНЫЕ УЧЕБНЫЕ МАТЕРИАЛЫ ДЛЯ УЧЕНИКА </w:t>
      </w:r>
    </w:p>
    <w:p w14:paraId="203DAC27" w14:textId="27BAAD6C" w:rsidR="00EF0BF1" w:rsidRPr="00EF0BF1" w:rsidRDefault="009E48E0" w:rsidP="00EF0BF1">
      <w:pPr>
        <w:autoSpaceDE w:val="0"/>
        <w:autoSpaceDN w:val="0"/>
        <w:spacing w:after="0" w:line="240" w:lineRule="auto"/>
        <w:ind w:right="144"/>
        <w:rPr>
          <w:lang w:val="ru-RU"/>
        </w:rPr>
      </w:pPr>
      <w:r w:rsidRPr="009E48E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4 КЛАСС </w:t>
      </w:r>
      <w:r w:rsidRPr="009E48E0">
        <w:rPr>
          <w:lang w:val="ru-RU"/>
        </w:rPr>
        <w:br/>
      </w:r>
      <w:r w:rsidR="00EF0BF1" w:rsidRPr="00EF0BF1">
        <w:rPr>
          <w:rFonts w:ascii="Times New Roman" w:eastAsia="Times New Roman" w:hAnsi="Times New Roman"/>
          <w:color w:val="000000"/>
          <w:sz w:val="24"/>
          <w:lang w:val="ru-RU"/>
        </w:rPr>
        <w:t xml:space="preserve">Физическая </w:t>
      </w:r>
      <w:proofErr w:type="spellStart"/>
      <w:r w:rsidR="00EF0BF1" w:rsidRPr="00EF0BF1">
        <w:rPr>
          <w:rFonts w:ascii="Times New Roman" w:eastAsia="Times New Roman" w:hAnsi="Times New Roman"/>
          <w:color w:val="000000"/>
          <w:sz w:val="24"/>
          <w:lang w:val="ru-RU"/>
        </w:rPr>
        <w:t>культура.Футбол</w:t>
      </w:r>
      <w:proofErr w:type="spellEnd"/>
      <w:r w:rsidR="00EF0BF1" w:rsidRPr="00EF0BF1">
        <w:rPr>
          <w:rFonts w:ascii="Times New Roman" w:eastAsia="Times New Roman" w:hAnsi="Times New Roman"/>
          <w:color w:val="000000"/>
          <w:sz w:val="24"/>
          <w:lang w:val="ru-RU"/>
        </w:rPr>
        <w:t xml:space="preserve"> для всех,1-4 класс/</w:t>
      </w:r>
      <w:proofErr w:type="spellStart"/>
      <w:r w:rsidR="00EF0BF1" w:rsidRPr="00EF0BF1">
        <w:rPr>
          <w:rFonts w:ascii="Times New Roman" w:eastAsia="Times New Roman" w:hAnsi="Times New Roman"/>
          <w:color w:val="000000"/>
          <w:sz w:val="24"/>
          <w:lang w:val="ru-RU"/>
        </w:rPr>
        <w:t>Погадаев</w:t>
      </w:r>
      <w:proofErr w:type="spellEnd"/>
      <w:r w:rsidR="00EF0BF1" w:rsidRPr="00EF0BF1">
        <w:rPr>
          <w:rFonts w:ascii="Times New Roman" w:eastAsia="Times New Roman" w:hAnsi="Times New Roman"/>
          <w:color w:val="000000"/>
          <w:sz w:val="24"/>
          <w:lang w:val="ru-RU"/>
        </w:rPr>
        <w:t xml:space="preserve"> Г.И.; под редакцией </w:t>
      </w:r>
      <w:proofErr w:type="spellStart"/>
      <w:r w:rsidR="00EF0BF1" w:rsidRPr="00EF0BF1">
        <w:rPr>
          <w:rFonts w:ascii="Times New Roman" w:eastAsia="Times New Roman" w:hAnsi="Times New Roman"/>
          <w:color w:val="000000"/>
          <w:sz w:val="24"/>
          <w:lang w:val="ru-RU"/>
        </w:rPr>
        <w:t>Акинфеева</w:t>
      </w:r>
      <w:proofErr w:type="spellEnd"/>
      <w:r w:rsidR="00EF0BF1" w:rsidRPr="00EF0BF1">
        <w:rPr>
          <w:rFonts w:ascii="Times New Roman" w:eastAsia="Times New Roman" w:hAnsi="Times New Roman"/>
          <w:color w:val="000000"/>
          <w:sz w:val="24"/>
          <w:lang w:val="ru-RU"/>
        </w:rPr>
        <w:t xml:space="preserve"> И., Акционерное общество «Издательство «Просвещение»; </w:t>
      </w:r>
      <w:r w:rsidR="00EF0BF1" w:rsidRPr="00EF0BF1">
        <w:rPr>
          <w:lang w:val="ru-RU"/>
        </w:rPr>
        <w:br/>
      </w:r>
      <w:r w:rsidR="00EF0BF1" w:rsidRPr="00EF0BF1">
        <w:rPr>
          <w:rFonts w:ascii="Times New Roman" w:eastAsia="Times New Roman" w:hAnsi="Times New Roman"/>
          <w:color w:val="000000"/>
          <w:sz w:val="24"/>
          <w:lang w:val="ru-RU"/>
        </w:rPr>
        <w:t xml:space="preserve">Физическая культура, 1-2 класс/Барышников В.Я., Белоусов А.И.; под редакцией </w:t>
      </w:r>
      <w:proofErr w:type="spellStart"/>
      <w:r w:rsidR="00EF0BF1" w:rsidRPr="00EF0BF1">
        <w:rPr>
          <w:rFonts w:ascii="Times New Roman" w:eastAsia="Times New Roman" w:hAnsi="Times New Roman"/>
          <w:color w:val="000000"/>
          <w:sz w:val="24"/>
          <w:lang w:val="ru-RU"/>
        </w:rPr>
        <w:t>Виленского</w:t>
      </w:r>
      <w:proofErr w:type="spellEnd"/>
      <w:r w:rsidR="00EF0BF1" w:rsidRPr="00EF0BF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proofErr w:type="gramStart"/>
      <w:r w:rsidR="00EF0BF1" w:rsidRPr="00EF0BF1">
        <w:rPr>
          <w:rFonts w:ascii="Times New Roman" w:eastAsia="Times New Roman" w:hAnsi="Times New Roman"/>
          <w:color w:val="000000"/>
          <w:sz w:val="24"/>
          <w:lang w:val="ru-RU"/>
        </w:rPr>
        <w:t>М.Я.,«</w:t>
      </w:r>
      <w:proofErr w:type="gramEnd"/>
      <w:r w:rsidR="00EF0BF1" w:rsidRPr="00EF0BF1">
        <w:rPr>
          <w:rFonts w:ascii="Times New Roman" w:eastAsia="Times New Roman" w:hAnsi="Times New Roman"/>
          <w:color w:val="000000"/>
          <w:sz w:val="24"/>
          <w:lang w:val="ru-RU"/>
        </w:rPr>
        <w:t>Русское</w:t>
      </w:r>
      <w:proofErr w:type="spellEnd"/>
      <w:r w:rsidR="00EF0BF1" w:rsidRPr="00EF0BF1">
        <w:rPr>
          <w:rFonts w:ascii="Times New Roman" w:eastAsia="Times New Roman" w:hAnsi="Times New Roman"/>
          <w:color w:val="000000"/>
          <w:sz w:val="24"/>
          <w:lang w:val="ru-RU"/>
        </w:rPr>
        <w:t xml:space="preserve"> слово-учебник»; </w:t>
      </w:r>
      <w:r w:rsidR="00EF0BF1" w:rsidRPr="00EF0BF1">
        <w:rPr>
          <w:lang w:val="ru-RU"/>
        </w:rPr>
        <w:br/>
      </w:r>
      <w:r w:rsidR="00EF0BF1" w:rsidRPr="00EF0BF1">
        <w:rPr>
          <w:rFonts w:ascii="Times New Roman" w:eastAsia="Times New Roman" w:hAnsi="Times New Roman"/>
          <w:color w:val="000000"/>
          <w:sz w:val="24"/>
          <w:lang w:val="ru-RU"/>
        </w:rPr>
        <w:t xml:space="preserve">Физическая культура. Гимнастика (в 2 частях), 1-4 класс/Винер И.А., </w:t>
      </w:r>
      <w:proofErr w:type="spellStart"/>
      <w:r w:rsidR="00EF0BF1" w:rsidRPr="00EF0BF1">
        <w:rPr>
          <w:rFonts w:ascii="Times New Roman" w:eastAsia="Times New Roman" w:hAnsi="Times New Roman"/>
          <w:color w:val="000000"/>
          <w:sz w:val="24"/>
          <w:lang w:val="ru-RU"/>
        </w:rPr>
        <w:t>Горбулина</w:t>
      </w:r>
      <w:proofErr w:type="spellEnd"/>
      <w:r w:rsidR="00EF0BF1" w:rsidRPr="00EF0BF1">
        <w:rPr>
          <w:rFonts w:ascii="Times New Roman" w:eastAsia="Times New Roman" w:hAnsi="Times New Roman"/>
          <w:color w:val="000000"/>
          <w:sz w:val="24"/>
          <w:lang w:val="ru-RU"/>
        </w:rPr>
        <w:t xml:space="preserve"> Н.М., Цыганкова О.Д.; под редакцией Винер И.А., Акционерное общество «Издательство «Просвещение»; </w:t>
      </w:r>
      <w:r w:rsidR="00EF0BF1" w:rsidRPr="00EF0BF1">
        <w:rPr>
          <w:lang w:val="ru-RU"/>
        </w:rPr>
        <w:br/>
      </w:r>
      <w:r w:rsidR="00EF0BF1" w:rsidRPr="00EF0BF1">
        <w:rPr>
          <w:rFonts w:ascii="Times New Roman" w:eastAsia="Times New Roman" w:hAnsi="Times New Roman"/>
          <w:color w:val="000000"/>
          <w:sz w:val="24"/>
          <w:lang w:val="ru-RU"/>
        </w:rPr>
        <w:t xml:space="preserve">Физическая культура, 1-4 класс/Лях В.И., Акционерное общество «Издательство «Просвещение»; Физическая культура, 1 класс/Матвеев А.П., Акционерное общество «Издательство «Просвещение»; Физическая культура, 1-2 класс/Петрова Т.В., Копылов Ю.А., Полянская Н.В. и другие, Общество с ограниченной ответственностью «Издательский центр ВЕНТАНА-ГРАФ»; Акционерное </w:t>
      </w:r>
      <w:proofErr w:type="spellStart"/>
      <w:r w:rsidR="00EF0BF1" w:rsidRPr="00EF0BF1">
        <w:rPr>
          <w:rFonts w:ascii="Times New Roman" w:eastAsia="Times New Roman" w:hAnsi="Times New Roman"/>
          <w:color w:val="000000"/>
          <w:sz w:val="24"/>
          <w:lang w:val="ru-RU"/>
        </w:rPr>
        <w:t>общество«Издательство</w:t>
      </w:r>
      <w:proofErr w:type="spellEnd"/>
      <w:r w:rsidR="00EF0BF1" w:rsidRPr="00EF0BF1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Просвещение»; </w:t>
      </w:r>
      <w:r w:rsidR="00EF0BF1" w:rsidRPr="00EF0BF1">
        <w:rPr>
          <w:lang w:val="ru-RU"/>
        </w:rPr>
        <w:br/>
      </w:r>
      <w:r w:rsidR="00EF0BF1" w:rsidRPr="00EF0BF1">
        <w:rPr>
          <w:rFonts w:ascii="Times New Roman" w:eastAsia="Times New Roman" w:hAnsi="Times New Roman"/>
          <w:color w:val="000000"/>
          <w:sz w:val="24"/>
          <w:lang w:val="ru-RU"/>
        </w:rPr>
        <w:t>Физическая культура, 1-2 класс/</w:t>
      </w:r>
      <w:proofErr w:type="spellStart"/>
      <w:r w:rsidR="00EF0BF1" w:rsidRPr="00EF0BF1">
        <w:rPr>
          <w:rFonts w:ascii="Times New Roman" w:eastAsia="Times New Roman" w:hAnsi="Times New Roman"/>
          <w:color w:val="000000"/>
          <w:sz w:val="24"/>
          <w:lang w:val="ru-RU"/>
        </w:rPr>
        <w:t>Погадаев</w:t>
      </w:r>
      <w:proofErr w:type="spellEnd"/>
      <w:r w:rsidR="00EF0BF1" w:rsidRPr="00EF0BF1">
        <w:rPr>
          <w:rFonts w:ascii="Times New Roman" w:eastAsia="Times New Roman" w:hAnsi="Times New Roman"/>
          <w:color w:val="000000"/>
          <w:sz w:val="24"/>
          <w:lang w:val="ru-RU"/>
        </w:rPr>
        <w:t xml:space="preserve"> Г.И., ООО «ДРОФА»; АО «Издательство Просвещение»; Физическая культура, 1-2 класс/Шишкина А.В., Алимпиева О.П., </w:t>
      </w:r>
      <w:proofErr w:type="spellStart"/>
      <w:r w:rsidR="00EF0BF1" w:rsidRPr="00EF0BF1">
        <w:rPr>
          <w:rFonts w:ascii="Times New Roman" w:eastAsia="Times New Roman" w:hAnsi="Times New Roman"/>
          <w:color w:val="000000"/>
          <w:sz w:val="24"/>
          <w:lang w:val="ru-RU"/>
        </w:rPr>
        <w:t>Брехов</w:t>
      </w:r>
      <w:proofErr w:type="spellEnd"/>
      <w:r w:rsidR="00EF0BF1" w:rsidRPr="00EF0BF1">
        <w:rPr>
          <w:rFonts w:ascii="Times New Roman" w:eastAsia="Times New Roman" w:hAnsi="Times New Roman"/>
          <w:color w:val="000000"/>
          <w:sz w:val="24"/>
          <w:lang w:val="ru-RU"/>
        </w:rPr>
        <w:t xml:space="preserve"> Л.В., </w:t>
      </w:r>
      <w:proofErr w:type="spellStart"/>
      <w:r w:rsidR="00EF0BF1" w:rsidRPr="00EF0BF1">
        <w:rPr>
          <w:rFonts w:ascii="Times New Roman" w:eastAsia="Times New Roman" w:hAnsi="Times New Roman"/>
          <w:color w:val="000000"/>
          <w:sz w:val="24"/>
          <w:lang w:val="ru-RU"/>
        </w:rPr>
        <w:t>Издательство«Академкнига</w:t>
      </w:r>
      <w:proofErr w:type="spellEnd"/>
      <w:r w:rsidR="00EF0BF1" w:rsidRPr="00EF0BF1">
        <w:rPr>
          <w:rFonts w:ascii="Times New Roman" w:eastAsia="Times New Roman" w:hAnsi="Times New Roman"/>
          <w:color w:val="000000"/>
          <w:sz w:val="24"/>
          <w:lang w:val="ru-RU"/>
        </w:rPr>
        <w:t xml:space="preserve">/Учебник»; </w:t>
      </w:r>
      <w:r w:rsidR="00EF0BF1" w:rsidRPr="00EF0BF1">
        <w:rPr>
          <w:lang w:val="ru-RU"/>
        </w:rPr>
        <w:br/>
      </w:r>
      <w:r w:rsidR="00EF0BF1" w:rsidRPr="00EF0BF1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14:paraId="79021BF2" w14:textId="2B5587C7" w:rsidR="009D455F" w:rsidRPr="009E48E0" w:rsidRDefault="009E48E0" w:rsidP="009D455F">
      <w:pPr>
        <w:autoSpaceDE w:val="0"/>
        <w:autoSpaceDN w:val="0"/>
        <w:spacing w:after="0" w:line="240" w:lineRule="auto"/>
        <w:ind w:right="1440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9E48E0">
        <w:rPr>
          <w:lang w:val="ru-RU"/>
        </w:rPr>
        <w:br/>
      </w:r>
      <w:r w:rsidRPr="009E48E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МЕТОДИЧЕСКИЕ МАТЕРИАЛЫ ДЛЯ УЧИТЕЛЯ </w:t>
      </w:r>
    </w:p>
    <w:p w14:paraId="6CFF90F5" w14:textId="3A27B84B" w:rsidR="00EF0BF1" w:rsidRDefault="009E48E0" w:rsidP="00EF0BF1">
      <w:pPr>
        <w:autoSpaceDE w:val="0"/>
        <w:autoSpaceDN w:val="0"/>
        <w:spacing w:after="0" w:line="240" w:lineRule="auto"/>
        <w:ind w:right="1440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9E48E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4 КЛАСС </w:t>
      </w:r>
    </w:p>
    <w:p w14:paraId="2368E651" w14:textId="77777777" w:rsidR="00EF0BF1" w:rsidRPr="00EF0BF1" w:rsidRDefault="00EF0BF1" w:rsidP="00EF0BF1">
      <w:pPr>
        <w:autoSpaceDE w:val="0"/>
        <w:autoSpaceDN w:val="0"/>
        <w:spacing w:before="166" w:after="0" w:line="240" w:lineRule="auto"/>
        <w:ind w:right="144"/>
        <w:rPr>
          <w:lang w:val="ru-RU"/>
        </w:rPr>
      </w:pPr>
      <w:r w:rsidRPr="00EF0BF1">
        <w:rPr>
          <w:rFonts w:ascii="Times New Roman" w:eastAsia="Times New Roman" w:hAnsi="Times New Roman"/>
          <w:color w:val="000000"/>
          <w:sz w:val="24"/>
          <w:lang w:val="ru-RU"/>
        </w:rPr>
        <w:t>Физическаякультура.1-4</w:t>
      </w:r>
      <w:proofErr w:type="gramStart"/>
      <w:r w:rsidRPr="00EF0BF1">
        <w:rPr>
          <w:rFonts w:ascii="Times New Roman" w:eastAsia="Times New Roman" w:hAnsi="Times New Roman"/>
          <w:color w:val="000000"/>
          <w:sz w:val="24"/>
          <w:lang w:val="ru-RU"/>
        </w:rPr>
        <w:t>классы:рабочаяпрограммапоучебникуВ.И.Ляха</w:t>
      </w:r>
      <w:proofErr w:type="gramEnd"/>
      <w:r w:rsidRPr="00EF0BF1">
        <w:rPr>
          <w:rFonts w:ascii="Times New Roman" w:eastAsia="Times New Roman" w:hAnsi="Times New Roman"/>
          <w:color w:val="000000"/>
          <w:sz w:val="24"/>
          <w:lang w:val="ru-RU"/>
        </w:rPr>
        <w:t xml:space="preserve">/авт.-сост.Р.Р. </w:t>
      </w:r>
      <w:proofErr w:type="spellStart"/>
      <w:r w:rsidRPr="00EF0BF1">
        <w:rPr>
          <w:rFonts w:ascii="Times New Roman" w:eastAsia="Times New Roman" w:hAnsi="Times New Roman"/>
          <w:color w:val="000000"/>
          <w:sz w:val="24"/>
          <w:lang w:val="ru-RU"/>
        </w:rPr>
        <w:t>Хайрутдинов</w:t>
      </w:r>
      <w:proofErr w:type="spellEnd"/>
      <w:r w:rsidRPr="00EF0BF1">
        <w:rPr>
          <w:rFonts w:ascii="Times New Roman" w:eastAsia="Times New Roman" w:hAnsi="Times New Roman"/>
          <w:color w:val="000000"/>
          <w:sz w:val="24"/>
          <w:lang w:val="ru-RU"/>
        </w:rPr>
        <w:t>. -</w:t>
      </w:r>
      <w:proofErr w:type="gramStart"/>
      <w:r w:rsidRPr="00EF0BF1">
        <w:rPr>
          <w:rFonts w:ascii="Times New Roman" w:eastAsia="Times New Roman" w:hAnsi="Times New Roman"/>
          <w:color w:val="000000"/>
          <w:sz w:val="24"/>
          <w:lang w:val="ru-RU"/>
        </w:rPr>
        <w:t>Волгоград :</w:t>
      </w:r>
      <w:proofErr w:type="gramEnd"/>
      <w:r w:rsidRPr="00EF0BF1">
        <w:rPr>
          <w:rFonts w:ascii="Times New Roman" w:eastAsia="Times New Roman" w:hAnsi="Times New Roman"/>
          <w:color w:val="000000"/>
          <w:sz w:val="24"/>
          <w:lang w:val="ru-RU"/>
        </w:rPr>
        <w:t xml:space="preserve"> Учитель, 2021</w:t>
      </w:r>
    </w:p>
    <w:p w14:paraId="0DB1E6CB" w14:textId="3145D809" w:rsidR="00414AA1" w:rsidRDefault="009E48E0" w:rsidP="00EF0BF1">
      <w:pPr>
        <w:autoSpaceDE w:val="0"/>
        <w:autoSpaceDN w:val="0"/>
        <w:spacing w:after="0" w:line="240" w:lineRule="auto"/>
        <w:ind w:right="1440"/>
        <w:rPr>
          <w:lang w:val="ru-RU"/>
        </w:rPr>
      </w:pPr>
      <w:r w:rsidRPr="009E48E0">
        <w:rPr>
          <w:lang w:val="ru-RU"/>
        </w:rPr>
        <w:br/>
      </w:r>
      <w:r w:rsidRPr="009E48E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ЦИФРОВЫЕ ОБРАЗОВАТЕЛЬНЫЕ РЕСУРСЫ И РЕСУРСЫ СЕТИ ИНТЕРНЕТ </w:t>
      </w:r>
      <w:r w:rsidRPr="009E48E0">
        <w:rPr>
          <w:lang w:val="ru-RU"/>
        </w:rPr>
        <w:br/>
      </w:r>
      <w:r w:rsidRPr="009E48E0">
        <w:rPr>
          <w:rFonts w:ascii="Times New Roman" w:eastAsia="Times New Roman" w:hAnsi="Times New Roman"/>
          <w:b/>
          <w:color w:val="000000"/>
          <w:sz w:val="24"/>
          <w:lang w:val="ru-RU"/>
        </w:rPr>
        <w:t>4 КЛАСС</w:t>
      </w:r>
    </w:p>
    <w:p w14:paraId="7CEFAABF" w14:textId="77777777" w:rsidR="00EF0BF1" w:rsidRDefault="00EF0BF1" w:rsidP="003F25BE">
      <w:pPr>
        <w:autoSpaceDE w:val="0"/>
        <w:autoSpaceDN w:val="0"/>
        <w:spacing w:after="0" w:line="240" w:lineRule="auto"/>
        <w:ind w:right="6048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EF0BF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EF0BF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EF0BF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EF0BF1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subject</w:t>
      </w:r>
      <w:r w:rsidRPr="00EF0BF1">
        <w:rPr>
          <w:rFonts w:ascii="Times New Roman" w:eastAsia="Times New Roman" w:hAnsi="Times New Roman"/>
          <w:color w:val="000000"/>
          <w:sz w:val="24"/>
          <w:lang w:val="ru-RU"/>
        </w:rPr>
        <w:t xml:space="preserve">/9/1/ </w:t>
      </w:r>
      <w:r w:rsidRPr="00EF0BF1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EF0BF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EF0BF1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EF0BF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EF0BF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EF0BF1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catalog</w:t>
      </w:r>
      <w:r w:rsidRPr="00EF0BF1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teacher</w:t>
      </w:r>
      <w:r w:rsidRPr="00EF0BF1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EF0BF1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EF0BF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EF0BF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gto</w:t>
      </w:r>
      <w:proofErr w:type="spellEnd"/>
      <w:r w:rsidRPr="00EF0BF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EF0BF1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norms</w:t>
      </w:r>
      <w:r w:rsidRPr="00EF0BF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F0BF1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EF0BF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uchi</w:t>
      </w:r>
      <w:proofErr w:type="spellEnd"/>
      <w:r w:rsidRPr="00EF0BF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EF0BF1">
        <w:rPr>
          <w:rFonts w:ascii="Times New Roman" w:eastAsia="Times New Roman" w:hAnsi="Times New Roman"/>
          <w:color w:val="000000"/>
          <w:sz w:val="24"/>
          <w:lang w:val="ru-RU"/>
        </w:rPr>
        <w:t>/?-</w:t>
      </w:r>
    </w:p>
    <w:p w14:paraId="117659A6" w14:textId="77777777" w:rsidR="003F25BE" w:rsidRDefault="003F25BE" w:rsidP="003F25BE">
      <w:pPr>
        <w:autoSpaceDE w:val="0"/>
        <w:autoSpaceDN w:val="0"/>
        <w:spacing w:after="0" w:line="240" w:lineRule="auto"/>
        <w:ind w:right="6048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0459FD51" w14:textId="77777777" w:rsidR="003F25BE" w:rsidRDefault="003F25BE" w:rsidP="003F25BE">
      <w:pPr>
        <w:autoSpaceDE w:val="0"/>
        <w:autoSpaceDN w:val="0"/>
        <w:spacing w:after="0" w:line="240" w:lineRule="auto"/>
        <w:ind w:right="6048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0B57AEE5" w14:textId="77777777" w:rsidR="003F25BE" w:rsidRDefault="003F25BE" w:rsidP="003F25BE">
      <w:pPr>
        <w:autoSpaceDE w:val="0"/>
        <w:autoSpaceDN w:val="0"/>
        <w:spacing w:after="0" w:line="408" w:lineRule="auto"/>
        <w:ind w:right="432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9E48E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УЧЕБНОЕ ОБОРУДОВАНИЕ </w:t>
      </w:r>
    </w:p>
    <w:p w14:paraId="3DDD4FF2" w14:textId="77777777" w:rsidR="003F25BE" w:rsidRDefault="003F25BE" w:rsidP="003F25BE">
      <w:pPr>
        <w:autoSpaceDE w:val="0"/>
        <w:autoSpaceDN w:val="0"/>
        <w:spacing w:after="0" w:line="290" w:lineRule="auto"/>
        <w:ind w:right="4176"/>
        <w:rPr>
          <w:rFonts w:ascii="Times New Roman" w:eastAsia="Times New Roman" w:hAnsi="Times New Roman"/>
          <w:color w:val="000000"/>
          <w:sz w:val="24"/>
          <w:lang w:val="ru-RU"/>
        </w:rPr>
      </w:pPr>
      <w:r w:rsidRPr="00EF0BF1">
        <w:rPr>
          <w:rFonts w:ascii="Times New Roman" w:eastAsia="Times New Roman" w:hAnsi="Times New Roman"/>
          <w:color w:val="000000"/>
          <w:sz w:val="24"/>
          <w:lang w:val="ru-RU"/>
        </w:rPr>
        <w:t xml:space="preserve">Волейбольная стойка универсальная </w:t>
      </w:r>
      <w:r w:rsidRPr="00EF0BF1">
        <w:rPr>
          <w:lang w:val="ru-RU"/>
        </w:rPr>
        <w:br/>
      </w:r>
      <w:r w:rsidRPr="00EF0BF1">
        <w:rPr>
          <w:rFonts w:ascii="Times New Roman" w:eastAsia="Times New Roman" w:hAnsi="Times New Roman"/>
          <w:color w:val="000000"/>
          <w:sz w:val="24"/>
          <w:lang w:val="ru-RU"/>
        </w:rPr>
        <w:t xml:space="preserve">Сетка волейбольная </w:t>
      </w:r>
      <w:r w:rsidRPr="00EF0BF1">
        <w:rPr>
          <w:lang w:val="ru-RU"/>
        </w:rPr>
        <w:br/>
      </w:r>
      <w:r w:rsidRPr="00EF0BF1">
        <w:rPr>
          <w:rFonts w:ascii="Times New Roman" w:eastAsia="Times New Roman" w:hAnsi="Times New Roman"/>
          <w:color w:val="000000"/>
          <w:sz w:val="24"/>
          <w:lang w:val="ru-RU"/>
        </w:rPr>
        <w:t xml:space="preserve">Щит тренировочный навесной с кольцом и сеткой </w:t>
      </w:r>
      <w:r w:rsidRPr="00EF0BF1">
        <w:rPr>
          <w:lang w:val="ru-RU"/>
        </w:rPr>
        <w:br/>
      </w:r>
      <w:r w:rsidRPr="00EF0BF1">
        <w:rPr>
          <w:rFonts w:ascii="Times New Roman" w:eastAsia="Times New Roman" w:hAnsi="Times New Roman"/>
          <w:color w:val="000000"/>
          <w:sz w:val="24"/>
          <w:lang w:val="ru-RU"/>
        </w:rPr>
        <w:t xml:space="preserve">Свисток игровой </w:t>
      </w:r>
      <w:r w:rsidRPr="00EF0BF1">
        <w:rPr>
          <w:lang w:val="ru-RU"/>
        </w:rPr>
        <w:br/>
      </w:r>
      <w:r w:rsidRPr="00EF0BF1">
        <w:rPr>
          <w:rFonts w:ascii="Times New Roman" w:eastAsia="Times New Roman" w:hAnsi="Times New Roman"/>
          <w:color w:val="000000"/>
          <w:sz w:val="24"/>
          <w:lang w:val="ru-RU"/>
        </w:rPr>
        <w:t xml:space="preserve">Секундомер однокнопочный </w:t>
      </w:r>
      <w:r w:rsidRPr="00EF0BF1">
        <w:rPr>
          <w:lang w:val="ru-RU"/>
        </w:rPr>
        <w:br/>
      </w:r>
      <w:r w:rsidRPr="00EF0BF1">
        <w:rPr>
          <w:rFonts w:ascii="Times New Roman" w:eastAsia="Times New Roman" w:hAnsi="Times New Roman"/>
          <w:color w:val="000000"/>
          <w:sz w:val="24"/>
          <w:lang w:val="ru-RU"/>
        </w:rPr>
        <w:t xml:space="preserve">Ворота для мини футбола </w:t>
      </w:r>
      <w:r w:rsidRPr="00EF0BF1">
        <w:rPr>
          <w:lang w:val="ru-RU"/>
        </w:rPr>
        <w:br/>
      </w:r>
      <w:r w:rsidRPr="00EF0BF1">
        <w:rPr>
          <w:rFonts w:ascii="Times New Roman" w:eastAsia="Times New Roman" w:hAnsi="Times New Roman"/>
          <w:color w:val="000000"/>
          <w:sz w:val="24"/>
          <w:lang w:val="ru-RU"/>
        </w:rPr>
        <w:t xml:space="preserve">Сетка для ворот мини футбола </w:t>
      </w:r>
      <w:r w:rsidRPr="00EF0BF1">
        <w:rPr>
          <w:lang w:val="ru-RU"/>
        </w:rPr>
        <w:br/>
      </w:r>
      <w:r w:rsidRPr="00EF0BF1">
        <w:rPr>
          <w:rFonts w:ascii="Times New Roman" w:eastAsia="Times New Roman" w:hAnsi="Times New Roman"/>
          <w:color w:val="000000"/>
          <w:sz w:val="24"/>
          <w:lang w:val="ru-RU"/>
        </w:rPr>
        <w:t xml:space="preserve">Мячи футбольные </w:t>
      </w:r>
      <w:r w:rsidRPr="00EF0BF1">
        <w:rPr>
          <w:lang w:val="ru-RU"/>
        </w:rPr>
        <w:br/>
      </w:r>
      <w:r w:rsidRPr="00EF0BF1">
        <w:rPr>
          <w:rFonts w:ascii="Times New Roman" w:eastAsia="Times New Roman" w:hAnsi="Times New Roman"/>
          <w:color w:val="000000"/>
          <w:sz w:val="24"/>
          <w:lang w:val="ru-RU"/>
        </w:rPr>
        <w:t xml:space="preserve">Мячи волейбольные </w:t>
      </w:r>
      <w:r w:rsidRPr="00EF0BF1">
        <w:rPr>
          <w:lang w:val="ru-RU"/>
        </w:rPr>
        <w:br/>
      </w:r>
      <w:r w:rsidRPr="00EF0BF1">
        <w:rPr>
          <w:rFonts w:ascii="Times New Roman" w:eastAsia="Times New Roman" w:hAnsi="Times New Roman"/>
          <w:color w:val="000000"/>
          <w:sz w:val="24"/>
          <w:lang w:val="ru-RU"/>
        </w:rPr>
        <w:t xml:space="preserve">Мячи баскетбольные </w:t>
      </w:r>
      <w:r w:rsidRPr="00EF0BF1">
        <w:rPr>
          <w:lang w:val="ru-RU"/>
        </w:rPr>
        <w:br/>
      </w:r>
      <w:r w:rsidRPr="00EF0BF1">
        <w:rPr>
          <w:rFonts w:ascii="Times New Roman" w:eastAsia="Times New Roman" w:hAnsi="Times New Roman"/>
          <w:color w:val="000000"/>
          <w:sz w:val="24"/>
          <w:lang w:val="ru-RU"/>
        </w:rPr>
        <w:t xml:space="preserve">Табло перекидное </w:t>
      </w:r>
      <w:r w:rsidRPr="00EF0BF1">
        <w:rPr>
          <w:lang w:val="ru-RU"/>
        </w:rPr>
        <w:br/>
      </w:r>
      <w:r w:rsidRPr="00EF0BF1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Свисток игровой </w:t>
      </w:r>
      <w:r w:rsidRPr="00EF0BF1">
        <w:rPr>
          <w:lang w:val="ru-RU"/>
        </w:rPr>
        <w:br/>
      </w:r>
      <w:r w:rsidRPr="00EF0BF1">
        <w:rPr>
          <w:rFonts w:ascii="Times New Roman" w:eastAsia="Times New Roman" w:hAnsi="Times New Roman"/>
          <w:color w:val="000000"/>
          <w:sz w:val="24"/>
          <w:lang w:val="ru-RU"/>
        </w:rPr>
        <w:t xml:space="preserve">Обруч пластмассовый детский </w:t>
      </w:r>
      <w:r w:rsidRPr="00EF0BF1">
        <w:rPr>
          <w:lang w:val="ru-RU"/>
        </w:rPr>
        <w:br/>
      </w:r>
      <w:r w:rsidRPr="00EF0BF1">
        <w:rPr>
          <w:rFonts w:ascii="Times New Roman" w:eastAsia="Times New Roman" w:hAnsi="Times New Roman"/>
          <w:color w:val="000000"/>
          <w:sz w:val="24"/>
          <w:lang w:val="ru-RU"/>
        </w:rPr>
        <w:t xml:space="preserve">Палка гимнастическая пластмассовая </w:t>
      </w:r>
      <w:r w:rsidRPr="00EF0BF1">
        <w:rPr>
          <w:lang w:val="ru-RU"/>
        </w:rPr>
        <w:br/>
      </w:r>
      <w:r w:rsidRPr="00EF0BF1">
        <w:rPr>
          <w:rFonts w:ascii="Times New Roman" w:eastAsia="Times New Roman" w:hAnsi="Times New Roman"/>
          <w:color w:val="000000"/>
          <w:sz w:val="24"/>
          <w:lang w:val="ru-RU"/>
        </w:rPr>
        <w:t xml:space="preserve">Скамейка гимнастическая жёсткая 2м </w:t>
      </w:r>
      <w:r w:rsidRPr="00EF0BF1">
        <w:rPr>
          <w:lang w:val="ru-RU"/>
        </w:rPr>
        <w:br/>
      </w:r>
      <w:r w:rsidRPr="00EF0BF1">
        <w:rPr>
          <w:rFonts w:ascii="Times New Roman" w:eastAsia="Times New Roman" w:hAnsi="Times New Roman"/>
          <w:color w:val="000000"/>
          <w:sz w:val="24"/>
          <w:lang w:val="ru-RU"/>
        </w:rPr>
        <w:t xml:space="preserve">Скамейка гимнастическая жёсткая 4м </w:t>
      </w:r>
      <w:r w:rsidRPr="00EF0BF1">
        <w:rPr>
          <w:lang w:val="ru-RU"/>
        </w:rPr>
        <w:br/>
      </w:r>
      <w:r w:rsidRPr="00EF0BF1">
        <w:rPr>
          <w:rFonts w:ascii="Times New Roman" w:eastAsia="Times New Roman" w:hAnsi="Times New Roman"/>
          <w:color w:val="000000"/>
          <w:sz w:val="24"/>
          <w:lang w:val="ru-RU"/>
        </w:rPr>
        <w:t xml:space="preserve">Жилетки игровые с номерами </w:t>
      </w:r>
      <w:r w:rsidRPr="00EF0BF1">
        <w:rPr>
          <w:lang w:val="ru-RU"/>
        </w:rPr>
        <w:br/>
      </w:r>
      <w:r w:rsidRPr="00EF0BF1">
        <w:rPr>
          <w:rFonts w:ascii="Times New Roman" w:eastAsia="Times New Roman" w:hAnsi="Times New Roman"/>
          <w:color w:val="000000"/>
          <w:sz w:val="24"/>
          <w:lang w:val="ru-RU"/>
        </w:rPr>
        <w:t xml:space="preserve">Флажки разметочные </w:t>
      </w:r>
      <w:r w:rsidRPr="00EF0BF1">
        <w:rPr>
          <w:lang w:val="ru-RU"/>
        </w:rPr>
        <w:br/>
      </w:r>
      <w:r w:rsidRPr="00EF0BF1">
        <w:rPr>
          <w:rFonts w:ascii="Times New Roman" w:eastAsia="Times New Roman" w:hAnsi="Times New Roman"/>
          <w:color w:val="000000"/>
          <w:sz w:val="24"/>
          <w:lang w:val="ru-RU"/>
        </w:rPr>
        <w:t xml:space="preserve">Мячи волейбольные </w:t>
      </w:r>
      <w:r w:rsidRPr="00EF0BF1">
        <w:rPr>
          <w:lang w:val="ru-RU"/>
        </w:rPr>
        <w:br/>
      </w:r>
      <w:r w:rsidRPr="00EF0BF1">
        <w:rPr>
          <w:rFonts w:ascii="Times New Roman" w:eastAsia="Times New Roman" w:hAnsi="Times New Roman"/>
          <w:color w:val="000000"/>
          <w:sz w:val="24"/>
          <w:lang w:val="ru-RU"/>
        </w:rPr>
        <w:t xml:space="preserve">Мячи для большого тенниса </w:t>
      </w:r>
      <w:r w:rsidRPr="00EF0BF1">
        <w:rPr>
          <w:lang w:val="ru-RU"/>
        </w:rPr>
        <w:br/>
      </w:r>
      <w:r w:rsidRPr="00EF0BF1">
        <w:rPr>
          <w:rFonts w:ascii="Times New Roman" w:eastAsia="Times New Roman" w:hAnsi="Times New Roman"/>
          <w:color w:val="000000"/>
          <w:sz w:val="24"/>
          <w:lang w:val="ru-RU"/>
        </w:rPr>
        <w:t xml:space="preserve">Кегли </w:t>
      </w:r>
      <w:r w:rsidRPr="00EF0BF1">
        <w:rPr>
          <w:lang w:val="ru-RU"/>
        </w:rPr>
        <w:br/>
      </w:r>
      <w:r w:rsidRPr="00EF0BF1">
        <w:rPr>
          <w:rFonts w:ascii="Times New Roman" w:eastAsia="Times New Roman" w:hAnsi="Times New Roman"/>
          <w:color w:val="000000"/>
          <w:sz w:val="24"/>
          <w:lang w:val="ru-RU"/>
        </w:rPr>
        <w:t xml:space="preserve">Флажки разметочные с опорой </w:t>
      </w:r>
      <w:r w:rsidRPr="00EF0BF1">
        <w:rPr>
          <w:lang w:val="ru-RU"/>
        </w:rPr>
        <w:br/>
      </w:r>
      <w:r w:rsidRPr="00EF0BF1">
        <w:rPr>
          <w:rFonts w:ascii="Times New Roman" w:eastAsia="Times New Roman" w:hAnsi="Times New Roman"/>
          <w:color w:val="000000"/>
          <w:sz w:val="24"/>
          <w:lang w:val="ru-RU"/>
        </w:rPr>
        <w:t xml:space="preserve">Лента разметочная </w:t>
      </w:r>
      <w:r w:rsidRPr="00EF0BF1">
        <w:rPr>
          <w:lang w:val="ru-RU"/>
        </w:rPr>
        <w:br/>
      </w:r>
      <w:r w:rsidRPr="00EF0BF1">
        <w:rPr>
          <w:rFonts w:ascii="Times New Roman" w:eastAsia="Times New Roman" w:hAnsi="Times New Roman"/>
          <w:color w:val="000000"/>
          <w:sz w:val="24"/>
          <w:lang w:val="ru-RU"/>
        </w:rPr>
        <w:t xml:space="preserve">Скакалка удлиненная </w:t>
      </w:r>
      <w:r w:rsidRPr="00EF0BF1">
        <w:rPr>
          <w:lang w:val="ru-RU"/>
        </w:rPr>
        <w:br/>
      </w:r>
      <w:r w:rsidRPr="00EF0BF1">
        <w:rPr>
          <w:rFonts w:ascii="Times New Roman" w:eastAsia="Times New Roman" w:hAnsi="Times New Roman"/>
          <w:color w:val="000000"/>
          <w:sz w:val="24"/>
          <w:lang w:val="ru-RU"/>
        </w:rPr>
        <w:t xml:space="preserve">Скакалка гимнастическая </w:t>
      </w:r>
      <w:r w:rsidRPr="00EF0BF1">
        <w:rPr>
          <w:lang w:val="ru-RU"/>
        </w:rPr>
        <w:br/>
      </w:r>
      <w:r w:rsidRPr="00EF0BF1">
        <w:rPr>
          <w:rFonts w:ascii="Times New Roman" w:eastAsia="Times New Roman" w:hAnsi="Times New Roman"/>
          <w:color w:val="000000"/>
          <w:sz w:val="24"/>
          <w:lang w:val="ru-RU"/>
        </w:rPr>
        <w:t>Мат поролоновый (2</w:t>
      </w:r>
      <w:r>
        <w:rPr>
          <w:rFonts w:ascii="Times New Roman" w:eastAsia="Times New Roman" w:hAnsi="Times New Roman"/>
          <w:color w:val="000000"/>
          <w:sz w:val="24"/>
        </w:rPr>
        <w:t>x</w:t>
      </w:r>
      <w:r w:rsidRPr="00EF0BF1">
        <w:rPr>
          <w:rFonts w:ascii="Times New Roman" w:eastAsia="Times New Roman" w:hAnsi="Times New Roman"/>
          <w:color w:val="000000"/>
          <w:sz w:val="24"/>
          <w:lang w:val="ru-RU"/>
        </w:rPr>
        <w:t>1</w:t>
      </w:r>
      <w:r>
        <w:rPr>
          <w:rFonts w:ascii="Times New Roman" w:eastAsia="Times New Roman" w:hAnsi="Times New Roman"/>
          <w:color w:val="000000"/>
          <w:sz w:val="24"/>
        </w:rPr>
        <w:t>x</w:t>
      </w:r>
      <w:r w:rsidRPr="00EF0BF1">
        <w:rPr>
          <w:rFonts w:ascii="Times New Roman" w:eastAsia="Times New Roman" w:hAnsi="Times New Roman"/>
          <w:color w:val="000000"/>
          <w:sz w:val="24"/>
          <w:lang w:val="ru-RU"/>
        </w:rPr>
        <w:t xml:space="preserve">0,1) </w:t>
      </w:r>
      <w:r w:rsidRPr="00EF0BF1">
        <w:rPr>
          <w:lang w:val="ru-RU"/>
        </w:rPr>
        <w:br/>
      </w:r>
      <w:r w:rsidRPr="00EF0BF1">
        <w:rPr>
          <w:rFonts w:ascii="Times New Roman" w:eastAsia="Times New Roman" w:hAnsi="Times New Roman"/>
          <w:color w:val="000000"/>
          <w:sz w:val="24"/>
          <w:lang w:val="ru-RU"/>
        </w:rPr>
        <w:t xml:space="preserve">Мячи для большого тенниса </w:t>
      </w:r>
      <w:r w:rsidRPr="00EF0BF1">
        <w:rPr>
          <w:lang w:val="ru-RU"/>
        </w:rPr>
        <w:br/>
      </w:r>
      <w:r w:rsidRPr="00EF0BF1">
        <w:rPr>
          <w:rFonts w:ascii="Times New Roman" w:eastAsia="Times New Roman" w:hAnsi="Times New Roman"/>
          <w:color w:val="000000"/>
          <w:sz w:val="24"/>
          <w:lang w:val="ru-RU"/>
        </w:rPr>
        <w:t xml:space="preserve">Дорожка разметочная для прыжков и метаний </w:t>
      </w:r>
      <w:r w:rsidRPr="00EF0BF1">
        <w:rPr>
          <w:lang w:val="ru-RU"/>
        </w:rPr>
        <w:br/>
      </w:r>
      <w:r w:rsidRPr="00EF0BF1">
        <w:rPr>
          <w:rFonts w:ascii="Times New Roman" w:eastAsia="Times New Roman" w:hAnsi="Times New Roman"/>
          <w:color w:val="000000"/>
          <w:sz w:val="24"/>
          <w:lang w:val="ru-RU"/>
        </w:rPr>
        <w:t xml:space="preserve">Аптечка для оказания первой помощи </w:t>
      </w:r>
      <w:r w:rsidRPr="00EF0BF1">
        <w:rPr>
          <w:lang w:val="ru-RU"/>
        </w:rPr>
        <w:br/>
      </w:r>
      <w:r w:rsidRPr="00EF0BF1">
        <w:rPr>
          <w:rFonts w:ascii="Times New Roman" w:eastAsia="Times New Roman" w:hAnsi="Times New Roman"/>
          <w:color w:val="000000"/>
          <w:sz w:val="24"/>
          <w:lang w:val="ru-RU"/>
        </w:rPr>
        <w:t xml:space="preserve">Канат для лазания 5м </w:t>
      </w:r>
      <w:r w:rsidRPr="00EF0BF1">
        <w:rPr>
          <w:lang w:val="ru-RU"/>
        </w:rPr>
        <w:br/>
      </w:r>
      <w:r w:rsidRPr="00EF0BF1">
        <w:rPr>
          <w:rFonts w:ascii="Times New Roman" w:eastAsia="Times New Roman" w:hAnsi="Times New Roman"/>
          <w:color w:val="000000"/>
          <w:sz w:val="24"/>
          <w:lang w:val="ru-RU"/>
        </w:rPr>
        <w:t xml:space="preserve">Козёл гимнастический </w:t>
      </w:r>
      <w:r w:rsidRPr="00EF0BF1">
        <w:rPr>
          <w:lang w:val="ru-RU"/>
        </w:rPr>
        <w:br/>
      </w:r>
      <w:r w:rsidRPr="00EF0BF1">
        <w:rPr>
          <w:rFonts w:ascii="Times New Roman" w:eastAsia="Times New Roman" w:hAnsi="Times New Roman"/>
          <w:color w:val="000000"/>
          <w:sz w:val="24"/>
          <w:lang w:val="ru-RU"/>
        </w:rPr>
        <w:t>Мат поролоновый (2</w:t>
      </w:r>
      <w:r>
        <w:rPr>
          <w:rFonts w:ascii="Times New Roman" w:eastAsia="Times New Roman" w:hAnsi="Times New Roman"/>
          <w:color w:val="000000"/>
          <w:sz w:val="24"/>
        </w:rPr>
        <w:t>x</w:t>
      </w:r>
      <w:r w:rsidRPr="00EF0BF1">
        <w:rPr>
          <w:rFonts w:ascii="Times New Roman" w:eastAsia="Times New Roman" w:hAnsi="Times New Roman"/>
          <w:color w:val="000000"/>
          <w:sz w:val="24"/>
          <w:lang w:val="ru-RU"/>
        </w:rPr>
        <w:t>1</w:t>
      </w:r>
      <w:r>
        <w:rPr>
          <w:rFonts w:ascii="Times New Roman" w:eastAsia="Times New Roman" w:hAnsi="Times New Roman"/>
          <w:color w:val="000000"/>
          <w:sz w:val="24"/>
        </w:rPr>
        <w:t>x</w:t>
      </w:r>
      <w:r w:rsidRPr="00EF0BF1">
        <w:rPr>
          <w:rFonts w:ascii="Times New Roman" w:eastAsia="Times New Roman" w:hAnsi="Times New Roman"/>
          <w:color w:val="000000"/>
          <w:sz w:val="24"/>
          <w:lang w:val="ru-RU"/>
        </w:rPr>
        <w:t xml:space="preserve">0,1) </w:t>
      </w:r>
      <w:r w:rsidRPr="00EF0BF1">
        <w:rPr>
          <w:lang w:val="ru-RU"/>
        </w:rPr>
        <w:br/>
      </w:r>
      <w:r w:rsidRPr="00EF0BF1">
        <w:rPr>
          <w:rFonts w:ascii="Times New Roman" w:eastAsia="Times New Roman" w:hAnsi="Times New Roman"/>
          <w:color w:val="000000"/>
          <w:sz w:val="24"/>
          <w:lang w:val="ru-RU"/>
        </w:rPr>
        <w:t xml:space="preserve">Мост гимнастический подкидной </w:t>
      </w:r>
      <w:r w:rsidRPr="00EF0BF1">
        <w:rPr>
          <w:lang w:val="ru-RU"/>
        </w:rPr>
        <w:br/>
      </w:r>
      <w:r w:rsidRPr="00EF0BF1">
        <w:rPr>
          <w:rFonts w:ascii="Times New Roman" w:eastAsia="Times New Roman" w:hAnsi="Times New Roman"/>
          <w:color w:val="000000"/>
          <w:sz w:val="24"/>
          <w:lang w:val="ru-RU"/>
        </w:rPr>
        <w:t>Стенка гимнастическая 2,8</w:t>
      </w:r>
      <w:r>
        <w:rPr>
          <w:rFonts w:ascii="Times New Roman" w:eastAsia="Times New Roman" w:hAnsi="Times New Roman"/>
          <w:color w:val="000000"/>
          <w:sz w:val="24"/>
        </w:rPr>
        <w:t>x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0</w:t>
      </w:r>
    </w:p>
    <w:p w14:paraId="6E50DF10" w14:textId="77777777" w:rsidR="003F25BE" w:rsidRDefault="003F25BE" w:rsidP="003F25BE">
      <w:pPr>
        <w:autoSpaceDE w:val="0"/>
        <w:autoSpaceDN w:val="0"/>
        <w:spacing w:after="0" w:line="290" w:lineRule="auto"/>
        <w:ind w:right="4176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687301D6" w14:textId="1FA2D437" w:rsidR="009E48E0" w:rsidRPr="009E48E0" w:rsidRDefault="003F25BE" w:rsidP="009D455F">
      <w:pPr>
        <w:autoSpaceDE w:val="0"/>
        <w:autoSpaceDN w:val="0"/>
        <w:spacing w:after="0" w:line="230" w:lineRule="auto"/>
        <w:rPr>
          <w:lang w:val="ru-RU"/>
        </w:rPr>
      </w:pPr>
      <w:r w:rsidRPr="009E48E0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br/>
      </w:r>
      <w:r w:rsidRPr="00EF0BF1">
        <w:rPr>
          <w:rFonts w:ascii="Times New Roman" w:eastAsia="Times New Roman" w:hAnsi="Times New Roman"/>
          <w:color w:val="000000"/>
          <w:sz w:val="24"/>
          <w:lang w:val="ru-RU"/>
        </w:rPr>
        <w:t>Свисток, секундомер,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линейка, рулетка измерительна</w:t>
      </w:r>
      <w:r w:rsidR="009D455F">
        <w:rPr>
          <w:rFonts w:ascii="Times New Roman" w:eastAsia="Times New Roman" w:hAnsi="Times New Roman"/>
          <w:color w:val="000000"/>
          <w:sz w:val="24"/>
          <w:lang w:val="ru-RU"/>
        </w:rPr>
        <w:t>я</w:t>
      </w:r>
    </w:p>
    <w:sectPr w:rsidR="009E48E0" w:rsidRPr="009E48E0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47730"/>
    <w:rsid w:val="00026232"/>
    <w:rsid w:val="00034616"/>
    <w:rsid w:val="0006063C"/>
    <w:rsid w:val="000624BD"/>
    <w:rsid w:val="000B146F"/>
    <w:rsid w:val="000E6549"/>
    <w:rsid w:val="001211B4"/>
    <w:rsid w:val="0015074B"/>
    <w:rsid w:val="0029639D"/>
    <w:rsid w:val="00300E6A"/>
    <w:rsid w:val="0032389E"/>
    <w:rsid w:val="00326F90"/>
    <w:rsid w:val="0033485E"/>
    <w:rsid w:val="003F25BE"/>
    <w:rsid w:val="00414AA1"/>
    <w:rsid w:val="006430A4"/>
    <w:rsid w:val="007C5244"/>
    <w:rsid w:val="007D4DD5"/>
    <w:rsid w:val="007D7EE1"/>
    <w:rsid w:val="008F33B3"/>
    <w:rsid w:val="00992156"/>
    <w:rsid w:val="009D455F"/>
    <w:rsid w:val="009E48E0"/>
    <w:rsid w:val="00A65BB2"/>
    <w:rsid w:val="00A86479"/>
    <w:rsid w:val="00AA1D8D"/>
    <w:rsid w:val="00AD77D1"/>
    <w:rsid w:val="00B05D57"/>
    <w:rsid w:val="00B11983"/>
    <w:rsid w:val="00B47730"/>
    <w:rsid w:val="00BC3C74"/>
    <w:rsid w:val="00CB0664"/>
    <w:rsid w:val="00CD247F"/>
    <w:rsid w:val="00CE7EB1"/>
    <w:rsid w:val="00D82C73"/>
    <w:rsid w:val="00DE4156"/>
    <w:rsid w:val="00E1430B"/>
    <w:rsid w:val="00E702AC"/>
    <w:rsid w:val="00E727D8"/>
    <w:rsid w:val="00E74CC7"/>
    <w:rsid w:val="00EA7F7A"/>
    <w:rsid w:val="00EC071A"/>
    <w:rsid w:val="00EC799F"/>
    <w:rsid w:val="00EE62B1"/>
    <w:rsid w:val="00EF0BF1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52F4C4"/>
  <w15:docId w15:val="{795936E8-46CF-40CA-A9FA-0791820FD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3286107-10A7-4111-B033-77293C4F6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3347</TotalTime>
  <Pages>23</Pages>
  <Words>4815</Words>
  <Characters>27447</Characters>
  <Application>Microsoft Office Word</Application>
  <DocSecurity>0</DocSecurity>
  <Lines>228</Lines>
  <Paragraphs>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32198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Учетная запись Майкрософт</cp:lastModifiedBy>
  <cp:revision>18</cp:revision>
  <dcterms:created xsi:type="dcterms:W3CDTF">2013-12-23T23:15:00Z</dcterms:created>
  <dcterms:modified xsi:type="dcterms:W3CDTF">2024-09-05T20:02:00Z</dcterms:modified>
  <cp:category/>
</cp:coreProperties>
</file>