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5799" w14:textId="77777777" w:rsidR="00FF4806" w:rsidRDefault="00FF4806" w:rsidP="00FF48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CA7A69" w14:textId="1F7CD7AA" w:rsidR="00FF4806" w:rsidRPr="008B7E35" w:rsidRDefault="00FF4806" w:rsidP="00FF48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14:paraId="08C6C24C" w14:textId="77777777" w:rsidR="00FF4806" w:rsidRPr="008B7E35" w:rsidRDefault="00FF4806" w:rsidP="00FF48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4C18A145" w14:textId="77777777" w:rsidR="00FF4806" w:rsidRPr="008B7E35" w:rsidRDefault="00FF4806" w:rsidP="00FF48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имени Д.П.Коркина»</w:t>
      </w:r>
    </w:p>
    <w:p w14:paraId="67EFAEBA" w14:textId="77777777" w:rsidR="00FF4806" w:rsidRDefault="00FF4806" w:rsidP="00FF4806">
      <w:pPr>
        <w:jc w:val="center"/>
        <w:rPr>
          <w:lang w:val="ru-RU"/>
        </w:rPr>
      </w:pPr>
    </w:p>
    <w:p w14:paraId="0DE7C74A" w14:textId="77777777" w:rsidR="00FF4806" w:rsidRDefault="00FF4806" w:rsidP="00FF4806">
      <w:pPr>
        <w:jc w:val="center"/>
        <w:rPr>
          <w:lang w:val="ru-RU"/>
        </w:rPr>
      </w:pPr>
    </w:p>
    <w:p w14:paraId="6813B3FE" w14:textId="77777777" w:rsidR="00FF4806" w:rsidRDefault="00FF4806" w:rsidP="00FF4806">
      <w:pPr>
        <w:rPr>
          <w:lang w:val="ru-RU"/>
        </w:rPr>
        <w:sectPr w:rsidR="00FF4806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42AFB561" w14:textId="7993F969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lastRenderedPageBreak/>
        <w:t>«Расмотрено»:</w:t>
      </w:r>
    </w:p>
    <w:p w14:paraId="69CE1683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t>руководитель МО</w:t>
      </w:r>
    </w:p>
    <w:p w14:paraId="22429C59" w14:textId="4111651B" w:rsidR="00FF4806" w:rsidRPr="00FF4806" w:rsidRDefault="00872BE1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</w:t>
      </w:r>
      <w:r w:rsidR="00FF4806" w:rsidRPr="00FF4806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Колодезников С. М</w:t>
      </w:r>
    </w:p>
    <w:p w14:paraId="7074C65D" w14:textId="1E020335" w:rsidR="00FF4806" w:rsidRPr="00FF4806" w:rsidRDefault="00872BE1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Протокол_от «__» ___2024</w:t>
      </w:r>
      <w:r w:rsidR="00FF4806" w:rsidRPr="00FF4806">
        <w:rPr>
          <w:rFonts w:ascii="Times New Roman" w:hAnsi="Times New Roman" w:cs="Times New Roman"/>
          <w:lang w:val="ru-RU"/>
        </w:rPr>
        <w:t>г.</w:t>
      </w:r>
    </w:p>
    <w:p w14:paraId="4AEADB4A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EEB8950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lastRenderedPageBreak/>
        <w:t>«Согласовано»:</w:t>
      </w:r>
    </w:p>
    <w:p w14:paraId="1CFF9D54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t>заместитель директора по УР</w:t>
      </w:r>
    </w:p>
    <w:p w14:paraId="15435C23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t>____________Давыдова Н.К.</w:t>
      </w:r>
    </w:p>
    <w:p w14:paraId="5404D304" w14:textId="77777777" w:rsidR="00F643ED" w:rsidRDefault="00F643ED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 №127 </w:t>
      </w:r>
    </w:p>
    <w:p w14:paraId="2B06B2F7" w14:textId="640A907E" w:rsidR="00FF4806" w:rsidRPr="00FF4806" w:rsidRDefault="00F643ED" w:rsidP="00F643ED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«02» сентября </w:t>
      </w:r>
      <w:r w:rsidR="00872BE1">
        <w:rPr>
          <w:rFonts w:ascii="Times New Roman" w:hAnsi="Times New Roman" w:cs="Times New Roman"/>
          <w:lang w:val="ru-RU"/>
        </w:rPr>
        <w:t>2024</w:t>
      </w:r>
      <w:r w:rsidR="00FF4806" w:rsidRPr="00FF4806">
        <w:rPr>
          <w:rFonts w:ascii="Times New Roman" w:hAnsi="Times New Roman" w:cs="Times New Roman"/>
          <w:lang w:val="ru-RU"/>
        </w:rPr>
        <w:t>г.</w:t>
      </w:r>
    </w:p>
    <w:p w14:paraId="3B0C834D" w14:textId="6DBA7EFA" w:rsidR="00FF4806" w:rsidRPr="00FF4806" w:rsidRDefault="00F643ED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«Утверждено</w:t>
      </w:r>
      <w:r w:rsidR="00FF4806" w:rsidRPr="00FF4806">
        <w:rPr>
          <w:rFonts w:ascii="Times New Roman" w:hAnsi="Times New Roman" w:cs="Times New Roman"/>
          <w:lang w:val="ru-RU"/>
        </w:rPr>
        <w:t>»:</w:t>
      </w:r>
    </w:p>
    <w:p w14:paraId="6A15E515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t>директор школы</w:t>
      </w:r>
    </w:p>
    <w:p w14:paraId="650234BD" w14:textId="77777777" w:rsidR="00FF4806" w:rsidRPr="00FF4806" w:rsidRDefault="00FF4806" w:rsidP="00FF480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FF4806">
        <w:rPr>
          <w:rFonts w:ascii="Times New Roman" w:hAnsi="Times New Roman" w:cs="Times New Roman"/>
          <w:lang w:val="ru-RU"/>
        </w:rPr>
        <w:t>________</w:t>
      </w:r>
      <w:bookmarkStart w:id="0" w:name="_GoBack"/>
      <w:bookmarkEnd w:id="0"/>
      <w:r w:rsidRPr="00FF4806">
        <w:rPr>
          <w:rFonts w:ascii="Times New Roman" w:hAnsi="Times New Roman" w:cs="Times New Roman"/>
          <w:lang w:val="ru-RU"/>
        </w:rPr>
        <w:t>____ Захаров С. А.</w:t>
      </w:r>
    </w:p>
    <w:p w14:paraId="56ED1381" w14:textId="122E1B74" w:rsidR="00FF4806" w:rsidRDefault="00872BE1" w:rsidP="00FF4806">
      <w:pPr>
        <w:spacing w:after="0"/>
        <w:jc w:val="center"/>
        <w:rPr>
          <w:rFonts w:ascii="Times New Roman" w:hAnsi="Times New Roman" w:cs="Times New Roman"/>
          <w:lang w:val="ru-RU"/>
        </w:rPr>
        <w:sectPr w:rsidR="00FF4806" w:rsidSect="00FF4806">
          <w:type w:val="continuous"/>
          <w:pgSz w:w="11900" w:h="16840"/>
          <w:pgMar w:top="298" w:right="644" w:bottom="290" w:left="666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lang w:val="ru-RU"/>
        </w:rPr>
        <w:t>«__»_________2024</w:t>
      </w:r>
      <w:r w:rsidR="00FF4806" w:rsidRPr="00FF4806">
        <w:rPr>
          <w:rFonts w:ascii="Times New Roman" w:hAnsi="Times New Roman" w:cs="Times New Roman"/>
          <w:lang w:val="ru-RU"/>
        </w:rPr>
        <w:t>г.</w:t>
      </w:r>
    </w:p>
    <w:p w14:paraId="7D4E18AC" w14:textId="77777777" w:rsidR="00FF4806" w:rsidRDefault="00FF4806" w:rsidP="00FF4806">
      <w:pPr>
        <w:jc w:val="center"/>
        <w:rPr>
          <w:lang w:val="ru-RU"/>
        </w:rPr>
      </w:pPr>
    </w:p>
    <w:p w14:paraId="298BCB83" w14:textId="77777777" w:rsidR="00FF4806" w:rsidRDefault="00FF4806" w:rsidP="00FF4806">
      <w:pPr>
        <w:jc w:val="center"/>
        <w:rPr>
          <w:lang w:val="ru-RU"/>
        </w:rPr>
      </w:pPr>
    </w:p>
    <w:p w14:paraId="5E9C8B23" w14:textId="77777777" w:rsidR="00FF4806" w:rsidRDefault="00FF4806" w:rsidP="00FF4806">
      <w:pPr>
        <w:jc w:val="center"/>
        <w:rPr>
          <w:lang w:val="ru-RU"/>
        </w:rPr>
      </w:pPr>
    </w:p>
    <w:p w14:paraId="3561BF7E" w14:textId="77777777" w:rsidR="00FF4806" w:rsidRDefault="00FF4806" w:rsidP="00FF4806">
      <w:pPr>
        <w:jc w:val="center"/>
        <w:rPr>
          <w:lang w:val="ru-RU"/>
        </w:rPr>
      </w:pPr>
    </w:p>
    <w:p w14:paraId="411AF41A" w14:textId="77777777" w:rsidR="00FF4806" w:rsidRDefault="00FF4806" w:rsidP="00FF4806">
      <w:pPr>
        <w:jc w:val="center"/>
        <w:rPr>
          <w:lang w:val="ru-RU"/>
        </w:rPr>
      </w:pPr>
    </w:p>
    <w:p w14:paraId="542FBE2D" w14:textId="77777777" w:rsidR="0051312D" w:rsidRPr="00240926" w:rsidRDefault="0051312D" w:rsidP="005131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 и КАЛЕНДАРНО-ТЕМАТИЧЕСКОЕ ПЛАНИРОВАНИЕ</w:t>
      </w:r>
    </w:p>
    <w:p w14:paraId="469F9E56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48A28D9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34E0457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3097305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C8E5291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027705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89CB57D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EB3881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E37A44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D64E88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8F8A5A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BB7B74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Название учебного предмета: Физическая культура</w:t>
      </w:r>
    </w:p>
    <w:p w14:paraId="597C0C65" w14:textId="379169E1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Класс: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</w:p>
    <w:p w14:paraId="06F4772E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Ф. И. О. учителя: Пестрякова Анастасия Семеновна</w:t>
      </w:r>
    </w:p>
    <w:p w14:paraId="6B8CD62E" w14:textId="3441C019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неделю: 2 (в год: 6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часов)</w:t>
      </w:r>
    </w:p>
    <w:p w14:paraId="1501A4F0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</w:p>
    <w:p w14:paraId="7B215956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Комплексная программа физического воспитания учащихся 1-11 классов / В.И. Лях, А. А. Зданевич. - Москва: Просвещение, 2012.</w:t>
      </w:r>
    </w:p>
    <w:p w14:paraId="496D2364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F38393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B0B8CD8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2730C8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Рабочую программу составила _______________________________</w:t>
      </w: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Пестрякова А. С. /</w:t>
      </w:r>
    </w:p>
    <w:p w14:paraId="3B873B4E" w14:textId="77777777" w:rsidR="0051312D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FAE039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78D016" w14:textId="77777777" w:rsidR="0051312D" w:rsidRPr="00240926" w:rsidRDefault="0051312D" w:rsidP="0051312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1D3AC9E" w14:textId="17948DAD" w:rsidR="0051312D" w:rsidRPr="00240926" w:rsidRDefault="0051312D" w:rsidP="0051312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872BE1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872BE1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уч.год</w:t>
      </w:r>
    </w:p>
    <w:p w14:paraId="67DC5692" w14:textId="4A6442D9" w:rsidR="00FF4806" w:rsidRPr="00FF4806" w:rsidRDefault="00FF4806" w:rsidP="00FF4806">
      <w:pPr>
        <w:jc w:val="center"/>
        <w:rPr>
          <w:lang w:val="ru-RU"/>
        </w:rPr>
      </w:pPr>
      <w:r w:rsidRPr="00FF4806">
        <w:rPr>
          <w:lang w:val="ru-RU"/>
        </w:rPr>
        <w:br w:type="page"/>
      </w:r>
    </w:p>
    <w:p w14:paraId="28EA407B" w14:textId="77777777" w:rsidR="00242A1E" w:rsidRPr="00FF4806" w:rsidRDefault="00242A1E">
      <w:pPr>
        <w:autoSpaceDE w:val="0"/>
        <w:autoSpaceDN w:val="0"/>
        <w:spacing w:after="78" w:line="220" w:lineRule="exact"/>
        <w:rPr>
          <w:lang w:val="ru-RU"/>
        </w:rPr>
      </w:pPr>
    </w:p>
    <w:p w14:paraId="49EF5AAE" w14:textId="77777777" w:rsidR="00242A1E" w:rsidRPr="00FF4806" w:rsidRDefault="00EC7E17">
      <w:pPr>
        <w:autoSpaceDE w:val="0"/>
        <w:autoSpaceDN w:val="0"/>
        <w:spacing w:after="0" w:line="230" w:lineRule="auto"/>
        <w:rPr>
          <w:lang w:val="ru-RU"/>
        </w:rPr>
      </w:pPr>
      <w:r w:rsidRPr="00FF48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E76AABC" w14:textId="77777777" w:rsidR="00242A1E" w:rsidRPr="006B3591" w:rsidRDefault="00EC7E17" w:rsidP="0051312D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2980F339" w14:textId="77777777" w:rsidR="00242A1E" w:rsidRPr="006B3591" w:rsidRDefault="00EC7E17" w:rsidP="0051312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52FF8E2C" w14:textId="77777777" w:rsidR="00242A1E" w:rsidRPr="006B3591" w:rsidRDefault="00EC7E17" w:rsidP="0051312D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30FE1E3A" w14:textId="77777777" w:rsidR="00242A1E" w:rsidRPr="006B3591" w:rsidRDefault="00EC7E17" w:rsidP="0051312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14:paraId="1FDA74A8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1ABA25DA" w14:textId="77777777" w:rsidR="00242A1E" w:rsidRPr="006B3591" w:rsidRDefault="00EC7E17" w:rsidP="0051312D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724AE758" w14:textId="77777777" w:rsidR="00242A1E" w:rsidRPr="006B3591" w:rsidRDefault="00EC7E17" w:rsidP="0051312D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3E9A224A" w14:textId="77777777" w:rsidR="00242A1E" w:rsidRPr="006B3591" w:rsidRDefault="00EC7E17" w:rsidP="0051312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3A224C85" w14:textId="77777777" w:rsidR="00242A1E" w:rsidRPr="006B3591" w:rsidRDefault="00EC7E17" w:rsidP="0051312D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50DE69C6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7F8CBA80" w14:textId="77777777" w:rsidR="00242A1E" w:rsidRPr="006B3591" w:rsidRDefault="00242A1E" w:rsidP="0051312D">
      <w:pPr>
        <w:jc w:val="both"/>
        <w:rPr>
          <w:lang w:val="ru-RU"/>
        </w:rPr>
        <w:sectPr w:rsidR="00242A1E" w:rsidRPr="006B3591" w:rsidSect="00FF4806">
          <w:type w:val="continuous"/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54DBBE14" w14:textId="77777777" w:rsidR="00242A1E" w:rsidRPr="006B3591" w:rsidRDefault="00242A1E" w:rsidP="0051312D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14:paraId="0D17EF98" w14:textId="77777777" w:rsidR="00242A1E" w:rsidRPr="006B3591" w:rsidRDefault="00EC7E17" w:rsidP="0051312D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6A4F4407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7DF1A804" w14:textId="77777777" w:rsidR="00242A1E" w:rsidRPr="006B3591" w:rsidRDefault="00EC7E17" w:rsidP="0051312D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3AC79BBD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16AE65EC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190" w:after="0" w:line="262" w:lineRule="auto"/>
        <w:ind w:right="2016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Во 2 классе на изучение предмета отводится 2 часа в неделю, суммарно 68 часов.</w:t>
      </w:r>
    </w:p>
    <w:p w14:paraId="3B88D46B" w14:textId="77777777" w:rsidR="00242A1E" w:rsidRPr="006B3591" w:rsidRDefault="00242A1E">
      <w:pPr>
        <w:rPr>
          <w:lang w:val="ru-RU"/>
        </w:rPr>
        <w:sectPr w:rsidR="00242A1E" w:rsidRPr="006B3591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0B49E3DE" w14:textId="77777777" w:rsidR="00242A1E" w:rsidRPr="006B3591" w:rsidRDefault="00242A1E">
      <w:pPr>
        <w:autoSpaceDE w:val="0"/>
        <w:autoSpaceDN w:val="0"/>
        <w:spacing w:after="78" w:line="220" w:lineRule="exact"/>
        <w:rPr>
          <w:lang w:val="ru-RU"/>
        </w:rPr>
      </w:pPr>
    </w:p>
    <w:p w14:paraId="2CB76AB4" w14:textId="77777777" w:rsidR="00242A1E" w:rsidRPr="006B3591" w:rsidRDefault="00EC7E17">
      <w:pPr>
        <w:autoSpaceDE w:val="0"/>
        <w:autoSpaceDN w:val="0"/>
        <w:spacing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38557EE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14:paraId="7D8B0572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595CEB43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Оздоровительная физическая культура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5CBA4520" w14:textId="77777777" w:rsidR="00242A1E" w:rsidRPr="006B3591" w:rsidRDefault="00EC7E17" w:rsidP="0051312D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70FACA05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60250326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Правила поведения на занятиях лыжной подготовкой. 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14:paraId="06F6A0D9" w14:textId="77777777" w:rsidR="00242A1E" w:rsidRPr="006B3591" w:rsidRDefault="00EC7E17" w:rsidP="0051312D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14:paraId="3E8568B8" w14:textId="77777777" w:rsidR="00242A1E" w:rsidRPr="006B3591" w:rsidRDefault="00EC7E17" w:rsidP="0051312D">
      <w:pPr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обеганием предметов; с преодолением небольших препятствий.</w:t>
      </w:r>
    </w:p>
    <w:p w14:paraId="1F0F240D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Подвижные игры. Подвижные игры с техническими приёмами спортивных игр (баскетбол, футбол). </w:t>
      </w: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 Подготовка к соревнованиям по комплексу ГТО. Развитие основных физических качеств средствами подвижных и спортивных игр.</w:t>
      </w:r>
    </w:p>
    <w:p w14:paraId="22E6CBF5" w14:textId="77777777" w:rsidR="00242A1E" w:rsidRPr="006B3591" w:rsidRDefault="00242A1E">
      <w:pPr>
        <w:rPr>
          <w:lang w:val="ru-RU"/>
        </w:rPr>
        <w:sectPr w:rsidR="00242A1E" w:rsidRPr="006B35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B2B498D" w14:textId="77777777" w:rsidR="00242A1E" w:rsidRPr="006B3591" w:rsidRDefault="00242A1E">
      <w:pPr>
        <w:autoSpaceDE w:val="0"/>
        <w:autoSpaceDN w:val="0"/>
        <w:spacing w:after="78" w:line="220" w:lineRule="exact"/>
        <w:rPr>
          <w:lang w:val="ru-RU"/>
        </w:rPr>
      </w:pPr>
    </w:p>
    <w:p w14:paraId="16B16E02" w14:textId="77777777" w:rsidR="00242A1E" w:rsidRPr="006B3591" w:rsidRDefault="00EC7E17">
      <w:pPr>
        <w:autoSpaceDE w:val="0"/>
        <w:autoSpaceDN w:val="0"/>
        <w:spacing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FD5F6A7" w14:textId="77777777" w:rsidR="00242A1E" w:rsidRPr="006B3591" w:rsidRDefault="00EC7E1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E6439C9" w14:textId="77777777" w:rsidR="00242A1E" w:rsidRPr="006B3591" w:rsidRDefault="00EC7E17" w:rsidP="0051312D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6B3591">
        <w:rPr>
          <w:lang w:val="ru-RU"/>
        </w:rPr>
        <w:tab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2609BB0C" w14:textId="77777777" w:rsidR="00242A1E" w:rsidRPr="006B3591" w:rsidRDefault="00EC7E17" w:rsidP="0051312D">
      <w:pPr>
        <w:autoSpaceDE w:val="0"/>
        <w:autoSpaceDN w:val="0"/>
        <w:spacing w:before="180" w:after="0" w:line="262" w:lineRule="auto"/>
        <w:ind w:left="420" w:right="432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5E598BD5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C56475E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144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4FCA496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6B42D440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7DD57935" w14:textId="77777777" w:rsidR="00242A1E" w:rsidRPr="006B3591" w:rsidRDefault="00EC7E17" w:rsidP="0051312D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197DE12" w14:textId="77777777" w:rsidR="00242A1E" w:rsidRPr="006B3591" w:rsidRDefault="00EC7E17" w:rsidP="0051312D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A2EF6BC" w14:textId="77777777" w:rsidR="00242A1E" w:rsidRPr="006B3591" w:rsidRDefault="00EC7E17" w:rsidP="0051312D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второго года обучения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14:paraId="36BC6BDB" w14:textId="77777777" w:rsidR="00242A1E" w:rsidRPr="006B3591" w:rsidRDefault="00EC7E17" w:rsidP="0051312D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75828287" w14:textId="77777777" w:rsidR="00242A1E" w:rsidRPr="006B3591" w:rsidRDefault="00EC7E17" w:rsidP="0051312D">
      <w:pPr>
        <w:autoSpaceDE w:val="0"/>
        <w:autoSpaceDN w:val="0"/>
        <w:spacing w:before="180" w:after="0" w:line="262" w:lineRule="auto"/>
        <w:ind w:left="420"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«физические качества», называть физические качества и определять их отличительные признаки;</w:t>
      </w:r>
    </w:p>
    <w:p w14:paraId="2AD66A4F" w14:textId="77777777" w:rsidR="00242A1E" w:rsidRPr="006B3591" w:rsidRDefault="00EC7E17" w:rsidP="0051312D">
      <w:pPr>
        <w:autoSpaceDE w:val="0"/>
        <w:autoSpaceDN w:val="0"/>
        <w:spacing w:before="240" w:after="0" w:line="230" w:lineRule="auto"/>
        <w:ind w:left="42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понимать связь между закаливающими процедурами и укреплением здоровья;</w:t>
      </w:r>
    </w:p>
    <w:p w14:paraId="7EB91683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1DA19A2D" w14:textId="77777777" w:rsidR="00242A1E" w:rsidRPr="006B3591" w:rsidRDefault="00EC7E17" w:rsidP="0051312D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5BA46A1E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вести наблюдения за изменениями показателей физического развития и физических качеств, проводить процедуры их измерения;</w:t>
      </w:r>
    </w:p>
    <w:p w14:paraId="4D87DC76" w14:textId="77777777" w:rsidR="00242A1E" w:rsidRPr="006B3591" w:rsidRDefault="00EC7E17" w:rsidP="0051312D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7021735B" w14:textId="77777777" w:rsidR="00242A1E" w:rsidRPr="006B3591" w:rsidRDefault="00EC7E17" w:rsidP="0051312D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4E5357C1" w14:textId="77777777" w:rsidR="00242A1E" w:rsidRPr="006B3591" w:rsidRDefault="00242A1E" w:rsidP="0051312D">
      <w:pPr>
        <w:jc w:val="both"/>
        <w:rPr>
          <w:lang w:val="ru-RU"/>
        </w:rPr>
        <w:sectPr w:rsidR="00242A1E" w:rsidRPr="006B3591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5A5DF4" w14:textId="77777777" w:rsidR="00242A1E" w:rsidRPr="006B3591" w:rsidRDefault="00242A1E" w:rsidP="0051312D">
      <w:pPr>
        <w:autoSpaceDE w:val="0"/>
        <w:autoSpaceDN w:val="0"/>
        <w:spacing w:after="162" w:line="220" w:lineRule="exact"/>
        <w:jc w:val="both"/>
        <w:rPr>
          <w:lang w:val="ru-RU"/>
        </w:rPr>
      </w:pPr>
    </w:p>
    <w:p w14:paraId="1BD3477D" w14:textId="77777777" w:rsidR="00242A1E" w:rsidRPr="006B3591" w:rsidRDefault="00EC7E17" w:rsidP="0051312D">
      <w:pPr>
        <w:autoSpaceDE w:val="0"/>
        <w:autoSpaceDN w:val="0"/>
        <w:spacing w:after="0" w:line="262" w:lineRule="auto"/>
        <w:ind w:left="240" w:right="72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136A44FA" w14:textId="77777777" w:rsidR="00242A1E" w:rsidRPr="006B3591" w:rsidRDefault="00EC7E17" w:rsidP="0051312D">
      <w:pPr>
        <w:autoSpaceDE w:val="0"/>
        <w:autoSpaceDN w:val="0"/>
        <w:spacing w:before="238" w:after="0" w:line="271" w:lineRule="auto"/>
        <w:ind w:left="240"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14:paraId="6EE4F7FE" w14:textId="77777777" w:rsidR="00242A1E" w:rsidRPr="006B3591" w:rsidRDefault="00EC7E17" w:rsidP="0051312D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610ACEEC" w14:textId="77777777" w:rsidR="00242A1E" w:rsidRPr="006B3591" w:rsidRDefault="00EC7E17" w:rsidP="0051312D">
      <w:pPr>
        <w:autoSpaceDE w:val="0"/>
        <w:autoSpaceDN w:val="0"/>
        <w:spacing w:before="178" w:after="0" w:line="271" w:lineRule="auto"/>
        <w:ind w:left="240" w:right="432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76B1131D" w14:textId="77777777" w:rsidR="00242A1E" w:rsidRPr="006B3591" w:rsidRDefault="00EC7E17" w:rsidP="0051312D">
      <w:pPr>
        <w:autoSpaceDE w:val="0"/>
        <w:autoSpaceDN w:val="0"/>
        <w:spacing w:before="240" w:after="0" w:line="262" w:lineRule="auto"/>
        <w:ind w:left="240" w:right="72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02374882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240" w:right="288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1DE55834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240" w:right="144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0275867B" w14:textId="77777777" w:rsidR="00242A1E" w:rsidRPr="006B3591" w:rsidRDefault="00EC7E17" w:rsidP="0051312D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1B4E104" w14:textId="77777777" w:rsidR="00242A1E" w:rsidRPr="006B3591" w:rsidRDefault="00EC7E17" w:rsidP="0051312D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втором классе обучающийся научится:</w:t>
      </w:r>
    </w:p>
    <w:p w14:paraId="43294978" w14:textId="77777777" w:rsidR="00242A1E" w:rsidRPr="006B3591" w:rsidRDefault="00EC7E17" w:rsidP="0051312D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21F46A78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240" w:right="576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38A54A52" w14:textId="77777777" w:rsidR="00242A1E" w:rsidRPr="006B3591" w:rsidRDefault="00EC7E17" w:rsidP="0051312D">
      <w:pPr>
        <w:autoSpaceDE w:val="0"/>
        <w:autoSpaceDN w:val="0"/>
        <w:spacing w:before="238" w:after="0" w:line="271" w:lineRule="auto"/>
        <w:ind w:left="240" w:right="432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382105A1" w14:textId="77777777" w:rsidR="00242A1E" w:rsidRPr="006B3591" w:rsidRDefault="00EC7E17" w:rsidP="0051312D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танцевальный хороводный шаг в совместном передвижении;</w:t>
      </w:r>
    </w:p>
    <w:p w14:paraId="65E1C328" w14:textId="77777777" w:rsidR="00242A1E" w:rsidRPr="006B3591" w:rsidRDefault="00EC7E17" w:rsidP="0051312D">
      <w:pPr>
        <w:autoSpaceDE w:val="0"/>
        <w:autoSpaceDN w:val="0"/>
        <w:spacing w:before="240" w:after="0" w:line="262" w:lineRule="auto"/>
        <w:ind w:left="240" w:right="288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прыжки по разметкам на разное расстояние и с разной амплитудой; в высоту с прямого разбега;</w:t>
      </w:r>
    </w:p>
    <w:p w14:paraId="2108D549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240" w:right="288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двухшажным переменным ходом; спускаться с пологого склона и тормозить падением;</w:t>
      </w:r>
    </w:p>
    <w:p w14:paraId="6AEB1FBE" w14:textId="77777777" w:rsidR="00242A1E" w:rsidRPr="006B3591" w:rsidRDefault="00EC7E17" w:rsidP="0051312D">
      <w:pPr>
        <w:autoSpaceDE w:val="0"/>
        <w:autoSpaceDN w:val="0"/>
        <w:spacing w:before="238" w:after="0" w:line="262" w:lineRule="auto"/>
        <w:ind w:left="240" w:right="432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14:paraId="592DAE23" w14:textId="77777777" w:rsidR="00242A1E" w:rsidRPr="006B3591" w:rsidRDefault="00EC7E17" w:rsidP="0051312D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качеств.</w:t>
      </w:r>
    </w:p>
    <w:p w14:paraId="487E6721" w14:textId="77777777" w:rsidR="00242A1E" w:rsidRPr="006B3591" w:rsidRDefault="00242A1E">
      <w:pPr>
        <w:rPr>
          <w:lang w:val="ru-RU"/>
        </w:rPr>
        <w:sectPr w:rsidR="00242A1E" w:rsidRPr="006B3591">
          <w:pgSz w:w="11900" w:h="16840"/>
          <w:pgMar w:top="382" w:right="832" w:bottom="1376" w:left="846" w:header="720" w:footer="720" w:gutter="0"/>
          <w:cols w:space="720" w:equalWidth="0">
            <w:col w:w="10222" w:space="0"/>
          </w:cols>
          <w:docGrid w:linePitch="360"/>
        </w:sectPr>
      </w:pPr>
    </w:p>
    <w:p w14:paraId="344744D7" w14:textId="77777777" w:rsidR="00242A1E" w:rsidRPr="006B3591" w:rsidRDefault="00242A1E">
      <w:pPr>
        <w:autoSpaceDE w:val="0"/>
        <w:autoSpaceDN w:val="0"/>
        <w:spacing w:after="64" w:line="220" w:lineRule="exact"/>
        <w:rPr>
          <w:lang w:val="ru-RU"/>
        </w:rPr>
      </w:pPr>
    </w:p>
    <w:p w14:paraId="2D28BC81" w14:textId="77777777" w:rsidR="00242A1E" w:rsidRDefault="00EC7E1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6068A74B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476E2" w14:textId="77777777" w:rsidR="00242A1E" w:rsidRDefault="00EC7E1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83A9" w14:textId="77777777" w:rsidR="00242A1E" w:rsidRPr="006B3591" w:rsidRDefault="00EC7E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4AFC7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846C7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FFFE7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94949" w14:textId="77777777" w:rsidR="00242A1E" w:rsidRDefault="00EC7E17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D65D6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42A1E" w14:paraId="1BF48233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F4F" w14:textId="77777777" w:rsidR="00242A1E" w:rsidRDefault="00242A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A53B" w14:textId="77777777" w:rsidR="00242A1E" w:rsidRDefault="00242A1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7F81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4651B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7B692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B8F5" w14:textId="77777777" w:rsidR="00242A1E" w:rsidRDefault="00242A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881" w14:textId="77777777" w:rsidR="00242A1E" w:rsidRDefault="00242A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D1C" w14:textId="77777777" w:rsidR="00242A1E" w:rsidRDefault="00242A1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C99E" w14:textId="77777777" w:rsidR="00242A1E" w:rsidRDefault="00242A1E"/>
        </w:tc>
      </w:tr>
      <w:tr w:rsidR="00242A1E" w:rsidRPr="00F643ED" w14:paraId="6E0744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3A32A" w14:textId="77777777" w:rsidR="00242A1E" w:rsidRPr="006B3591" w:rsidRDefault="00EC7E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242A1E" w14:paraId="2D84BEA6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8A59F" w14:textId="77777777" w:rsidR="00242A1E" w:rsidRDefault="00EC7E1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69C34" w14:textId="77777777" w:rsidR="00242A1E" w:rsidRPr="006B3591" w:rsidRDefault="00EC7E17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История подвижных игр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соревнований у древних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34FC2" w14:textId="77777777" w:rsidR="00242A1E" w:rsidRDefault="00EC7E1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7894A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9E1F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0D49E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99235" w14:textId="77777777" w:rsidR="00242A1E" w:rsidRPr="006B3591" w:rsidRDefault="00EC7E17">
            <w:pPr>
              <w:autoSpaceDE w:val="0"/>
              <w:autoSpaceDN w:val="0"/>
              <w:spacing w:before="80" w:after="0" w:line="254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выполнение;; приводят примеры современных спортивных соревнований и объясняют роль судьи в их проведении;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C8CE" w14:textId="77777777" w:rsidR="00242A1E" w:rsidRDefault="00EC7E17">
            <w:pPr>
              <w:autoSpaceDE w:val="0"/>
              <w:autoSpaceDN w:val="0"/>
              <w:spacing w:before="8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6609A" w14:textId="77777777" w:rsidR="00242A1E" w:rsidRDefault="00EC7E17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3D4F5B0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2C3D0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EF6C8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Зарождение Олимпийских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DFF91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23E41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B48FC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BD1AC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7A36D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учителя, анализируют поступок Геракла как причину проведения спортивных состязаний;;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готовят небольшие сообщения о проведении современных Олимпийских игр в Москве и Сочи (домашняя работа учащихся);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574D3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F8F9A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567B69BF" w14:textId="77777777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24C9B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1D730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91019" w14:textId="77777777" w:rsidR="00242A1E" w:rsidRDefault="00242A1E"/>
        </w:tc>
      </w:tr>
      <w:tr w:rsidR="00242A1E" w14:paraId="7A4AB6F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495FC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242A1E" w14:paraId="374CD4A2" w14:textId="77777777">
        <w:trPr>
          <w:trHeight w:hRule="exact" w:val="17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A1A71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52C8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развитие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92754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6B2E2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95B20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997FF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8BC0C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«физическое развитие» и основными показателями физического развития (длина и масса тела, форма осанки);;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образцами способов измерения длины и массы тела, определения формы осанки;;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измерения длины тела и формы осанки (работа в парах);; обучаются измерению массы тела (с помощью родителей);;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таблицу наблюдения за физическим развитием и проводят измерение его показателей в конце каждой учебной четверти (триместра);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2EADC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8ACE0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79983625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61ABA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C1D2C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Физические качества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80563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39016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B9634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0642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2E2C0" w14:textId="77777777" w:rsidR="00242A1E" w:rsidRPr="006B3591" w:rsidRDefault="00EC7E1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положительную связь между развитием физических качеств и укреплением здоровья человека;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1B23E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FF434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5C29127A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21FAD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621F6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Сила как физическое качество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1CCB5" w14:textId="77777777" w:rsidR="00242A1E" w:rsidRDefault="00242A1E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71CA4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26DBD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89AF0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CDAA0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«сила», 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C2C7B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32402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3B335AEA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C38A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84A38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Быстрота как физическое качество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40BF5" w14:textId="77777777" w:rsidR="00242A1E" w:rsidRDefault="00242A1E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B5FAA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1D64C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6FDC5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25871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7B3DB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B9300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985C2A1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39CD9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50282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Выносливость как физическое качество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DE840" w14:textId="77777777" w:rsidR="00242A1E" w:rsidRDefault="00242A1E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3D3D7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2AADB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185E6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AA96F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30234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880E6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14:paraId="4B889AD7" w14:textId="77777777" w:rsidR="00242A1E" w:rsidRDefault="00242A1E">
      <w:pPr>
        <w:autoSpaceDE w:val="0"/>
        <w:autoSpaceDN w:val="0"/>
        <w:spacing w:after="0" w:line="14" w:lineRule="exact"/>
      </w:pPr>
    </w:p>
    <w:p w14:paraId="52A909B7" w14:textId="77777777" w:rsidR="00242A1E" w:rsidRDefault="00242A1E">
      <w:pPr>
        <w:sectPr w:rsidR="00242A1E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9E682A1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092940F7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E2976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97EF1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Гибкость как физическое качество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7ACAE" w14:textId="77777777" w:rsidR="00242A1E" w:rsidRDefault="00242A1E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73D6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0D6C5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C3157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D8E22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25252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CCE75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3757EAA3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DEAC5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45365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координации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01CA3" w14:textId="77777777" w:rsidR="00242A1E" w:rsidRDefault="00242A1E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775FA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5CCB7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B5A9A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A2C8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опоре);;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4AE85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7F252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37F09E9D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478F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30958" w14:textId="77777777" w:rsidR="00242A1E" w:rsidRPr="006B3591" w:rsidRDefault="00EC7E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A7159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B5142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F012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ECAFD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E3C13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образцу);; 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3A1F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13FC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2A06FBE0" w14:textId="77777777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1AE73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E3B35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23A65" w14:textId="77777777" w:rsidR="00242A1E" w:rsidRDefault="00242A1E"/>
        </w:tc>
      </w:tr>
      <w:tr w:rsidR="00242A1E" w14:paraId="48145EE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98947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242A1E" w14:paraId="297E68D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8C1C4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242A1E" w14:paraId="30014AE4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93534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B0D1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124B7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A244C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F4AB4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1C618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92D02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процедуры;;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и обсуждают иллюстративный материал, уточняют правила закаливания и последовательность его приёмов в закаливающей процедуре;; разучивают приёмы закаливания при помощи обтирания (имитация): 1 —поочерёдное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поочерёдное обтирание каждой ноги (от пальцев ступни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 бёдрам); 5 — растирание тела сухим полотенцем (до лёгкого покраснения кожи);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07899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F5B60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5E7D3AD3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2DE93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8DC2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Утренняя зарядка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83BF2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07F0C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69174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6DB6B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C6E44" w14:textId="77777777" w:rsidR="00242A1E" w:rsidRPr="006B3591" w:rsidRDefault="00EC7E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образцом выполнения упражнений учителем, уточняют правила и последовательность выполнения упражнений комплекса;;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комплекс утренней зарядки в дневник физической культуры с указанием дозировки упражнений;;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 утренней зарядки (по группам);;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безопасности при проведении утренней зарядки в домашних условиях, приводят примеры организации мест занятий;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EEABD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2BCE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4DDBF94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6AB50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6DCCE" w14:textId="77777777" w:rsidR="00242A1E" w:rsidRPr="006B3591" w:rsidRDefault="00EC7E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Составление индивидуальных комплексов утренней зарядки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17BEB" w14:textId="77777777" w:rsidR="00242A1E" w:rsidRPr="006B3591" w:rsidRDefault="00242A1E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B98E0" w14:textId="77777777" w:rsidR="00242A1E" w:rsidRPr="006B3591" w:rsidRDefault="00242A1E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A42F" w14:textId="77777777" w:rsidR="00242A1E" w:rsidRPr="006B3591" w:rsidRDefault="00242A1E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B48F6" w14:textId="77777777" w:rsidR="00242A1E" w:rsidRPr="006B3591" w:rsidRDefault="00242A1E">
            <w:pPr>
              <w:rPr>
                <w:lang w:val="ru-RU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ACD73" w14:textId="77777777" w:rsidR="00242A1E" w:rsidRPr="006B3591" w:rsidRDefault="00EC7E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88493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2E666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5EA21F78" w14:textId="77777777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B7998" w14:textId="77777777" w:rsidR="00242A1E" w:rsidRDefault="00EC7E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4741E" w14:textId="77777777" w:rsidR="00242A1E" w:rsidRDefault="00EC7E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769B4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F112E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2F60A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5BFCB" w14:textId="77777777" w:rsidR="00242A1E" w:rsidRDefault="00242A1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B8047" w14:textId="77777777" w:rsidR="00242A1E" w:rsidRDefault="00242A1E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4D9BE" w14:textId="77777777" w:rsidR="00242A1E" w:rsidRDefault="00242A1E"/>
        </w:tc>
      </w:tr>
      <w:tr w:rsidR="00242A1E" w:rsidRPr="00F643ED" w14:paraId="2AA8AEA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E2972" w14:textId="77777777" w:rsidR="00242A1E" w:rsidRPr="006B3591" w:rsidRDefault="00EC7E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242A1E" w14:paraId="3C43836A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9435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28BCB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гимнастики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акробатики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9E315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96B88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EFE26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8C50E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C8E57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поведения на уроках гимнастики;;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акробатики, знакомятся с возможными травмами в случае их невыполнения;;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D7ACC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C99C2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14:paraId="05154E7B" w14:textId="77777777" w:rsidR="00242A1E" w:rsidRDefault="00242A1E">
      <w:pPr>
        <w:autoSpaceDE w:val="0"/>
        <w:autoSpaceDN w:val="0"/>
        <w:spacing w:after="0" w:line="14" w:lineRule="exact"/>
      </w:pPr>
    </w:p>
    <w:p w14:paraId="1D70776A" w14:textId="77777777" w:rsidR="00242A1E" w:rsidRDefault="00242A1E">
      <w:pPr>
        <w:sectPr w:rsidR="00242A1E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A1CFDB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6C5BE4E6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00729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F7A73" w14:textId="77777777" w:rsidR="00242A1E" w:rsidRDefault="00EC7E1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Строевые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и команды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95D5B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F1BC9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9E2E9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2C5E8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F3723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расчёту по номерам, стоя в одной шеренге;;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перестроение на месте из одной шеренги в две по команде «Класс, в две шеренги стройся!» (по фазам движения и в полной 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перестроение из двух шеренг в одну по команде «Класс, в одну шеренгу стройся!» (по фазам движения и в полной 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поворотам по команде «Класс, направо!», «Класс, налево!» при движении в колонне по одному;;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передвижению в колонне по одному с равномерной и изменяющейся скоростью;;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передвижению в колонне по одному с изменением скорости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передвижения по одной из команд: «Шире шаг!», «Короче шаг!», «Чаше шаг!»,«Реже шаг!»;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31C18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9B18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71CAD3E1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9447E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54FD9" w14:textId="77777777" w:rsidR="00242A1E" w:rsidRDefault="00EC7E17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Гимнастическая разминка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4E28A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3B680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D3BB2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7E46B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2C505" w14:textId="77777777" w:rsidR="00242A1E" w:rsidRPr="006B3591" w:rsidRDefault="00EC7E1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разминкой как обязательным комплексом упражнений перед занятиями физической культурой;;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выполнением образца разминки, уточняют последовательность упражнений и их дозировку;;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D3D17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D60E3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7C69B05F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F62C4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CAEC6" w14:textId="77777777" w:rsidR="00242A1E" w:rsidRDefault="00EC7E1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Упражнения с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 скакалкой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9DD43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A2C95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D106B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BACDD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38BE0" w14:textId="77777777" w:rsidR="00242A1E" w:rsidRPr="006B3591" w:rsidRDefault="00EC7E1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на двух ногах через скакалку, лежащую на полу, с поворотом кругом;;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через скакалку на двух ногах на месте (в полной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9F84E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7796A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403F2713" w14:textId="7777777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016AF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2041" w14:textId="77777777" w:rsidR="00242A1E" w:rsidRDefault="00EC7E17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Упражнения с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гимнастическим мячом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907A7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4154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1E035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31DA9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A616" w14:textId="77777777" w:rsidR="00242A1E" w:rsidRPr="006B3591" w:rsidRDefault="00EC7E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подбрасывание и ловлю мяча одной рукой и двумя руками;;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перебрасыванию мяча с одной руки на другую, на месте и поворотом кругом;;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 и наклоны в сторону с подбрасыванием и ловлей мяча двумя руками;;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приседанию с одновременным ударом мяча о пол одной рукой и ловлей после отскока мяча двумя руками во время выпрямления;;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подниманию мяча прямыми ногами, лёжа на спине;;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 из 6—7 хорошо освоенных упражнений с мячом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демонстрируют его выполнение;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17957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8CA8D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2858F2BB" w14:textId="77777777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AEDAA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C682C" w14:textId="77777777" w:rsidR="00242A1E" w:rsidRDefault="00EC7E1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движения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562E3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F5E87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A467F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F4DBB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5BF60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движения хороводного шага (по фазам движения и с в полной 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хороводный шаг в полной координации под музыкальное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сопровождение;;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движения танца галоп (приставной шаг в сторону и в сторону с приседанием);;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шаг галопом в сторону (по фазам движения и в полной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галоп в парах в полной координации под музыкальное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сопровождение;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B8171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1B566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14:paraId="7764C041" w14:textId="77777777" w:rsidR="00242A1E" w:rsidRDefault="00242A1E">
      <w:pPr>
        <w:autoSpaceDE w:val="0"/>
        <w:autoSpaceDN w:val="0"/>
        <w:spacing w:after="0" w:line="14" w:lineRule="exact"/>
      </w:pPr>
    </w:p>
    <w:p w14:paraId="6F307306" w14:textId="77777777" w:rsidR="00242A1E" w:rsidRDefault="00242A1E">
      <w:pPr>
        <w:sectPr w:rsidR="00242A1E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0B99F4C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6DCA9D81" w14:textId="77777777">
        <w:trPr>
          <w:trHeight w:hRule="exact" w:val="1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0F2A9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A253E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подготовка". Правила поведения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3B249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B709D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C058F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E2693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AB742" w14:textId="77777777" w:rsidR="00242A1E" w:rsidRPr="006B3591" w:rsidRDefault="00EC7E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правила поведения при передвижении по лыжной трассе и выполняют их во время лыжных занятий;;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5415B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92CDC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0A77AC76" w14:textId="77777777">
        <w:trPr>
          <w:trHeight w:hRule="exact" w:val="2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956CD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3B08B" w14:textId="77777777" w:rsidR="00242A1E" w:rsidRPr="006B3591" w:rsidRDefault="00EC7E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подготовка". Передвижение на лыжах двухшажным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попеременным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8959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ECA0B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9F731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CDB8E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FBEBC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в передвижении двухшажным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ходом (скользящие передвижения без лыжных палок);;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двухшажным попеременным ходом (по фазам движения и в полной координации);;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51E91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28C93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9D0A5B2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FE22A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4410B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подготовка". Спуски и подъёмы на лыжах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03065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D4DA9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9245D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4C0B5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186B9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спуск с пологого склона и наблюдают за его выполнением другими учащимися, выявляют возможные ошибки;;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подъёма лесенкой учителем, анализируют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трудные элементы в его выполнении;;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передвижению приставным шагом по пологому склону без лыж с лыжными палками;;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A1CB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BEBC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2663429A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19015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1371F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подготовка". Торможение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лыжными палками и падением на бок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C4A4D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B1BA0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FB70C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E0CBF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BB681" w14:textId="77777777" w:rsidR="00242A1E" w:rsidRPr="006B3591" w:rsidRDefault="00EC7E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торможения палками при передвижении по учебной дистанции с равномерной невысокой скоростью (торможение по команде учителя);;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падению на бок стоя на месте (подводящие упражнения);;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торможение падением на бок при передвижении на лыжной трассе;; разучивают торможение падением на бок при спуске с небольшого пологого склона;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558C4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B323D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518FE052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ECBC3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BCC0E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03B96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A9EC5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9A4A9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ED0F8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39150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правила поведения на занятиях лёгкой атлетикой, анализируют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A6E05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BAC5B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762B2174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D8BA6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31B53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Броски мяча в неподвижную мишень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C0596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F1B71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C909F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040C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90380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в бросках малого мяча в неподвижную мишень: 1 —стоя лицом и боком к мишени (сверху, снизу, сбоку); 2 — лёжа на спине (снизу) и животе (сбоку, располагаясь ногами и головой к мишени).;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7EF63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880D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14:paraId="6FAF4AF6" w14:textId="77777777" w:rsidR="00242A1E" w:rsidRDefault="00242A1E">
      <w:pPr>
        <w:autoSpaceDE w:val="0"/>
        <w:autoSpaceDN w:val="0"/>
        <w:spacing w:after="0" w:line="14" w:lineRule="exact"/>
      </w:pPr>
    </w:p>
    <w:p w14:paraId="32DBA7E5" w14:textId="77777777" w:rsidR="00242A1E" w:rsidRDefault="00242A1E">
      <w:pPr>
        <w:sectPr w:rsidR="00242A1E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C4BEA7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51B43233" w14:textId="77777777">
        <w:trPr>
          <w:trHeight w:hRule="exact" w:val="17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2EAEE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B7345" w14:textId="77777777" w:rsidR="00242A1E" w:rsidRPr="006B3591" w:rsidRDefault="00EC7E1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Сложно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координированные прыжковые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1EA7E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DC81A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26F99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03ED6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7740E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сложно координированные прыжковые упражнения:;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толчком двумя ногами по разметке;;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толчком двумя ногами с поворотом в стороны;;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толчком двумя ногами с одновременным и последовательным разведением ног и рук в стороны, сгибанием ног в коленях;;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толчком двумя ногами с места и касанием рукой подвешенных предметов;; толчком двумя ногами вперёд-вверх с небольшого возвышения и мягким приземлением.;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C0E89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66241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318A89A8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6BF86" w14:textId="77777777" w:rsidR="00242A1E" w:rsidRDefault="00EC7E1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E27DB" w14:textId="77777777" w:rsidR="00242A1E" w:rsidRPr="006B3591" w:rsidRDefault="00EC7E17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BF4E6" w14:textId="77777777" w:rsidR="00242A1E" w:rsidRDefault="00EC7E1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EC43D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B4A34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A71E6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0698E" w14:textId="77777777" w:rsidR="00242A1E" w:rsidRPr="006B3591" w:rsidRDefault="00EC7E17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учителя, анализируют и обсуждают особенности выполнения основных фаз прыжка;;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прыжок в высоту с небольшого разбега с доставанием подвешенных предметов;;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технике приземления при спрыгивании с горки гимнастических матов;;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напрыгиванию на невысокую горку гимнастических матов с прямого разбега;;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прыжок в высоту с прямого разбега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E6719" w14:textId="77777777" w:rsidR="00242A1E" w:rsidRDefault="00EC7E17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5DCF6" w14:textId="77777777" w:rsidR="00242A1E" w:rsidRDefault="00EC7E17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620BA93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C607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CC5C4" w14:textId="77777777" w:rsidR="00242A1E" w:rsidRPr="006B3591" w:rsidRDefault="00EC7E1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Сложно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координированные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передвижения ходьбой по гимнастической скамейке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BFE7E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EFF36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1B9D8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37DCB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DA4FE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образцы техники передвижения ходьбой по гимнастической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скамейке, анализируют и обсуждают их трудные элементы;;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равномерной ходьбой, руки на поясе;;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равномерной ходьбой с наклонами туловища вперёд и стороны, разведением и сведением рук;;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равномерной ходьбой с перешагиванием через лежащие на скамейке предметы (кубики, набивные мячи и т. п.);;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передвижения ходьбой в полуприседе и приседе с опорой на руки;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F92B8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C6CA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703D1EB3" w14:textId="77777777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281EE" w14:textId="77777777" w:rsidR="00242A1E" w:rsidRDefault="00EC7E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F49D9" w14:textId="77777777" w:rsidR="00242A1E" w:rsidRPr="006B3591" w:rsidRDefault="00EC7E1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атлетика".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Сложно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координированные 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E11F" w14:textId="77777777" w:rsidR="00242A1E" w:rsidRDefault="00EC7E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9538D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73AA3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16725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EA785" w14:textId="77777777" w:rsidR="00242A1E" w:rsidRPr="006B3591" w:rsidRDefault="00EC7E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бег с поворотами и изменением направлений (бег змейкой,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обеганием предметов, с поворотом на 180°);;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бег с ускорениями из разных исходных положений (из упора присев и упора лёжа; спиной и боком вперёд; упора сзади сидя, стоя, лёжа);;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бег с преодолением препятствий (прыжком через гимнастическую скамейку; по невысокой горке матов, проползанием под гимнастической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перекладиной);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D722E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238E3" w14:textId="77777777" w:rsidR="00242A1E" w:rsidRDefault="00EC7E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14:paraId="73CFA8BE" w14:textId="77777777" w:rsidR="00242A1E" w:rsidRDefault="00242A1E">
      <w:pPr>
        <w:autoSpaceDE w:val="0"/>
        <w:autoSpaceDN w:val="0"/>
        <w:spacing w:after="0" w:line="14" w:lineRule="exact"/>
      </w:pPr>
    </w:p>
    <w:p w14:paraId="00897AA3" w14:textId="77777777" w:rsidR="00242A1E" w:rsidRDefault="00242A1E">
      <w:pPr>
        <w:sectPr w:rsidR="00242A1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5326B33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10"/>
        <w:gridCol w:w="528"/>
        <w:gridCol w:w="1104"/>
        <w:gridCol w:w="1142"/>
        <w:gridCol w:w="804"/>
        <w:gridCol w:w="5630"/>
        <w:gridCol w:w="1082"/>
        <w:gridCol w:w="2234"/>
      </w:tblGrid>
      <w:tr w:rsidR="00242A1E" w14:paraId="6277343F" w14:textId="77777777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74EE7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AF548" w14:textId="77777777" w:rsidR="00242A1E" w:rsidRPr="006B3591" w:rsidRDefault="00EC7E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игры".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Подвижные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A8F7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EF575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B484B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14754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A3271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технических действий игры баскетбол, выделяют трудные элементы и уточняют способы их выполнения;;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действия игры баскетбол (работа в парах и группах);; разучивают правила подвижных игр с элементами баскетбола и знакомятся с особенностями выбора и подготовки мест их проведения;;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баскетбол;;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технических действий игры футбол,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трудные элементы и уточняют способы их выполнения;;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действия игры футбол (работа в парах и группах);; разучивают правила подвижных игр с элементами футбола и знакомятся с особенностями выбора и подготовки мест их проведения;;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футбол;;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содержание подвижных игр на развитие равновесия, выделяют трудные элементы и уточняют способы их выполнения;;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 и знакомятся с выбором и подготовкой мест их проведения;;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DD31F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91D55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1FCB0F3A" w14:textId="77777777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C4429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F824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54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4DBA5" w14:textId="77777777" w:rsidR="00242A1E" w:rsidRDefault="00242A1E"/>
        </w:tc>
      </w:tr>
      <w:tr w:rsidR="00242A1E" w:rsidRPr="00F643ED" w14:paraId="326E8E7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E615" w14:textId="77777777" w:rsidR="00242A1E" w:rsidRPr="006B3591" w:rsidRDefault="00EC7E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242A1E" w14:paraId="411FBE23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B6495" w14:textId="77777777" w:rsidR="00242A1E" w:rsidRDefault="00EC7E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E98AD" w14:textId="77777777" w:rsidR="00242A1E" w:rsidRPr="006B3591" w:rsidRDefault="00EC7E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3D195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C0577" w14:textId="77777777" w:rsidR="00242A1E" w:rsidRDefault="00242A1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A72E3" w14:textId="77777777" w:rsidR="00242A1E" w:rsidRDefault="00242A1E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61AF9" w14:textId="77777777" w:rsidR="00242A1E" w:rsidRDefault="00242A1E"/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59840" w14:textId="77777777" w:rsidR="00242A1E" w:rsidRPr="006B3591" w:rsidRDefault="00EC7E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соревнований по комплексу ГТО и совместно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его нормативные требования, наблюдают выполнение учителем тестовых упражнений комплекса, уточняют правила их выполнения;;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технику тестовых упражнений, контролируют её элементы и правильность выполнения другими учащимися (работа в парах и группах);; разучивают упражнения физической подготовки для самостоятельных занятий:; 1 — развитие силы (с предметами и весом собственного тела);;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развитие выносливости (в прыжках, беге и ходьбе);;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развитие равновесия (в статических позах и передвижениях по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ограниченной опоре);;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развитие координации (броски малого мяча в цель, передвижения на возвышенной опоре);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нормативным требованиям комплекса ГТО;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EA843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0A74" w14:textId="77777777" w:rsidR="00242A1E" w:rsidRDefault="00EC7E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242A1E" w14:paraId="6182F9DE" w14:textId="77777777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E0ED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B5A6A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88354" w14:textId="77777777" w:rsidR="00242A1E" w:rsidRDefault="00242A1E"/>
        </w:tc>
      </w:tr>
      <w:tr w:rsidR="00242A1E" w14:paraId="7694E49B" w14:textId="77777777">
        <w:trPr>
          <w:trHeight w:hRule="exact" w:val="5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89702" w14:textId="77777777" w:rsidR="00242A1E" w:rsidRPr="006B3591" w:rsidRDefault="00EC7E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60E0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413F5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E5E71" w14:textId="77777777" w:rsidR="00242A1E" w:rsidRDefault="00EC7E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9F6FB" w14:textId="77777777" w:rsidR="00242A1E" w:rsidRDefault="00242A1E"/>
        </w:tc>
      </w:tr>
    </w:tbl>
    <w:p w14:paraId="4912FE07" w14:textId="77777777" w:rsidR="00242A1E" w:rsidRDefault="00242A1E">
      <w:pPr>
        <w:autoSpaceDE w:val="0"/>
        <w:autoSpaceDN w:val="0"/>
        <w:spacing w:after="0" w:line="14" w:lineRule="exact"/>
      </w:pPr>
    </w:p>
    <w:p w14:paraId="78A825C9" w14:textId="77777777" w:rsidR="00242A1E" w:rsidRDefault="00242A1E">
      <w:pPr>
        <w:sectPr w:rsidR="00242A1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5BE88A7" w14:textId="77777777" w:rsidR="00242A1E" w:rsidRDefault="00242A1E">
      <w:pPr>
        <w:autoSpaceDE w:val="0"/>
        <w:autoSpaceDN w:val="0"/>
        <w:spacing w:after="78" w:line="220" w:lineRule="exact"/>
      </w:pPr>
    </w:p>
    <w:p w14:paraId="598D5997" w14:textId="77777777" w:rsidR="00242A1E" w:rsidRDefault="00EC7E1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178DE04F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2D76A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FEC40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2A45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89EF5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72406" w14:textId="77777777" w:rsidR="00242A1E" w:rsidRDefault="00EC7E1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42A1E" w14:paraId="55618A69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048" w14:textId="77777777" w:rsidR="00242A1E" w:rsidRDefault="00242A1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78E8BDE" w14:textId="77777777" w:rsidR="00242A1E" w:rsidRDefault="00242A1E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8A8F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6624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5C64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E611" w14:textId="77777777" w:rsidR="00242A1E" w:rsidRDefault="00242A1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434" w14:textId="77777777" w:rsidR="00242A1E" w:rsidRDefault="00242A1E"/>
        </w:tc>
      </w:tr>
      <w:tr w:rsidR="00242A1E" w14:paraId="3CEBFF3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7D12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EFE4C4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808FE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DF7A7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2936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E29D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8F3C0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0BD884E1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BB5FB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712A77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Олимпийских игр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6C743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71961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54F05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52FD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7EC7F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6F86476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5CD2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EB96CB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4AD8E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3092F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44B43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7EE22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748F2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136C3A5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E0BF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CCE80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D44D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66A61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C049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A2B7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3518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2D3A25D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78E60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EDC022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0A83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284A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89EE4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4539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9BA1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1BC4461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6A7D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0713A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9CA2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C335F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BA61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0A83D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2EFBF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3D38097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695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F34D6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C581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CE3C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BB06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A0D3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AF079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2A1E" w14:paraId="2B0B505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07E0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7F1A1F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9F9B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DD53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A9DB7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486D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45A5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5B243132" w14:textId="77777777">
        <w:trPr>
          <w:trHeight w:hRule="exact" w:val="51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5059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858890" w14:textId="77777777" w:rsidR="00242A1E" w:rsidRPr="006B3591" w:rsidRDefault="00EC7E17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универсальных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умений при выполнении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организующих команд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строевых упражнений: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 перестроение в одну, две шеренги, стоя на месте. Освоение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универсальных умений при выполнении организующих команд и строевых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упражнений: повороты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направо и налево;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в колонне по одному с равномерной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скоростью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4FA6C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7A952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8F7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6EE64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45455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5522FD5D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02FB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B3768A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разминки. Повторение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77E0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A899D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E3947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8528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3CB81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3A5EA909" w14:textId="77777777" w:rsidR="00242A1E" w:rsidRDefault="00242A1E">
      <w:pPr>
        <w:autoSpaceDE w:val="0"/>
        <w:autoSpaceDN w:val="0"/>
        <w:spacing w:after="0" w:line="14" w:lineRule="exact"/>
      </w:pPr>
    </w:p>
    <w:p w14:paraId="5C878659" w14:textId="77777777" w:rsidR="00242A1E" w:rsidRDefault="00242A1E">
      <w:pPr>
        <w:sectPr w:rsidR="00242A1E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39FA7E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065BEDA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B9EC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16D418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 лёгкой атлетикой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35F1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661A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DBE6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D34ED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44FF3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41763C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DBDE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349B34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305A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C1FB2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8D591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5F6B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6988F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42A1E" w14:paraId="3026DA1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2A6C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77515F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95EB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3449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BDC0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3E935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65DB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A5E9FEC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8F08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7F6A64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Челночный бег 3х10м. Сгибание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разгибание рук в упоре лежа на полу.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15CE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55326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394B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E4938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970D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7702D7F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9DE2D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3D3C17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скамейке.</w:t>
            </w:r>
          </w:p>
          <w:p w14:paraId="58370CBB" w14:textId="77777777" w:rsidR="00242A1E" w:rsidRPr="006B3591" w:rsidRDefault="00EC7E17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3B9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C2CD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1D58D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A761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0169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07FE28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E3E4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F7D4CD" w14:textId="77777777" w:rsidR="00242A1E" w:rsidRDefault="00EC7E17">
            <w:pPr>
              <w:autoSpaceDE w:val="0"/>
              <w:autoSpaceDN w:val="0"/>
              <w:spacing w:before="98" w:after="0" w:line="281" w:lineRule="auto"/>
              <w:ind w:left="72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Смешанное передвижение на 1000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метров.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Метание теннисного мяча в цель.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BA05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37B69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20F0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7A65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4F175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01EA32E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24AC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9AB5A9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815A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34185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5586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DD731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52FDE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511A67A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F7A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BB8CF1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AE5E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2750F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18563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6DEA4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7EB7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116E9C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C532B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7F389E" w14:textId="77777777" w:rsidR="00242A1E" w:rsidRPr="006B3591" w:rsidRDefault="00EC7E17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футбола,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BCE61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9416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0078E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EB052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F1C8C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F8E1D7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30C4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CAADDF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футбола,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D390D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27713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ED516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1AE3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6671A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98C14E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D7A4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19E9F7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футбола,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1643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EC117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255C9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1F65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3ED8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E0BD3D7" w14:textId="77777777" w:rsidR="00242A1E" w:rsidRDefault="00242A1E">
      <w:pPr>
        <w:autoSpaceDE w:val="0"/>
        <w:autoSpaceDN w:val="0"/>
        <w:spacing w:after="0" w:line="14" w:lineRule="exact"/>
      </w:pPr>
    </w:p>
    <w:p w14:paraId="46CAAFBA" w14:textId="77777777" w:rsidR="00242A1E" w:rsidRDefault="00242A1E">
      <w:pPr>
        <w:sectPr w:rsidR="00242A1E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C45D7E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6C35145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38C5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6B5F63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футбола,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72FE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4BF8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564E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BF1B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4DB7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8A6A60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B185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C19275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волейбола,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игры: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C459C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72080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6C80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35C99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4470E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EEEDD39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0807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0CB1EA" w14:textId="77777777" w:rsidR="00242A1E" w:rsidRPr="006B3591" w:rsidRDefault="00EC7E17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волейбола,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игры: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2086C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9C35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8C678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2982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2D5BF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3BD879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9AF9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C1420A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волейбола,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игры: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F56E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654AD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B72D9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1CE5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6B653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A5849DA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8565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E64729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волейбола,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игры: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«Вышибало», «Перестрелка».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4E92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06CC9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A0DAC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B513B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824C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5E232A37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5FC5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7DC49D" w14:textId="77777777" w:rsidR="00242A1E" w:rsidRPr="006B3591" w:rsidRDefault="00EC7E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баскетбола,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игры: «Не давай мяч водящему», «Гонка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мячей по кругу», «Ловля и передача мяча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C60F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020A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22A85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6077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8F6DD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F68E905" w14:textId="77777777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7671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DA6812" w14:textId="77777777" w:rsidR="00242A1E" w:rsidRPr="006B3591" w:rsidRDefault="00EC7E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баскетбола,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игры: «Не давай мяч водящему», «Гонка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мячей по кругу», «Ловля и передача мяча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7536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78097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D0974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096DD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84917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6C053B5" w14:textId="77777777" w:rsidR="00242A1E" w:rsidRDefault="00242A1E">
      <w:pPr>
        <w:autoSpaceDE w:val="0"/>
        <w:autoSpaceDN w:val="0"/>
        <w:spacing w:after="0" w:line="14" w:lineRule="exact"/>
      </w:pPr>
    </w:p>
    <w:p w14:paraId="4B58405D" w14:textId="77777777" w:rsidR="00242A1E" w:rsidRDefault="00242A1E">
      <w:pPr>
        <w:sectPr w:rsidR="00242A1E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AA0222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40D6512C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09DB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4FDE70" w14:textId="77777777" w:rsidR="00242A1E" w:rsidRPr="006B3591" w:rsidRDefault="00EC7E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баскетбола,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игры: «Не давай мяч водящему», «Гонка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мячей по кругу», «Ловля и передача мяча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5178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494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CA56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139A1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CA298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3EC8DC3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4E86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8505C5" w14:textId="77777777" w:rsidR="00242A1E" w:rsidRPr="006B3591" w:rsidRDefault="00EC7E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Веселые старты, встречные эстафеты с мячом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баскетбола,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игры: «Не давай мяч водящему», «Гонка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мячей по кругу», «Ловля и передача мяча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приседаниями»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B39B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1476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DA0F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546C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8FD5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EC4237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73580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9C4A2A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5FED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EE9F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31487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770CA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E9E8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0825C11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078B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73376C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14:paraId="1921D180" w14:textId="77777777" w:rsidR="00242A1E" w:rsidRDefault="00EC7E17">
            <w:pPr>
              <w:autoSpaceDE w:val="0"/>
              <w:autoSpaceDN w:val="0"/>
              <w:spacing w:before="70" w:after="0"/>
              <w:ind w:left="72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ED5D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FA999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A2766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66592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37312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34ACA41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2F2E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FD9C7F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14:paraId="1D69BBC2" w14:textId="77777777" w:rsidR="00242A1E" w:rsidRPr="006B3591" w:rsidRDefault="00EC7E17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Одновременный двушажный ход. Спуск в высокой стойке, подъем «лесенкой»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Дистанция – 1-2км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4D29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11319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6914E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13468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42FCE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5D27D4F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DDFF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C654C8" w14:textId="77777777" w:rsidR="00242A1E" w:rsidRDefault="00EC7E17">
            <w:pPr>
              <w:autoSpaceDE w:val="0"/>
              <w:autoSpaceDN w:val="0"/>
              <w:spacing w:before="98" w:after="0" w:line="281" w:lineRule="auto"/>
              <w:ind w:left="72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высокой стойке. Подъем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F6A2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3601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F78C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AA318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FC05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671DFFE9" w14:textId="77777777" w:rsidR="00242A1E" w:rsidRDefault="00242A1E">
      <w:pPr>
        <w:autoSpaceDE w:val="0"/>
        <w:autoSpaceDN w:val="0"/>
        <w:spacing w:after="0" w:line="14" w:lineRule="exact"/>
      </w:pPr>
    </w:p>
    <w:p w14:paraId="04EF810A" w14:textId="77777777" w:rsidR="00242A1E" w:rsidRDefault="00242A1E">
      <w:pPr>
        <w:sectPr w:rsidR="00242A1E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36059E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48AF5CB2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265F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8DF650" w14:textId="77777777" w:rsidR="00242A1E" w:rsidRPr="006B3591" w:rsidRDefault="00EC7E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14:paraId="1C2F4F94" w14:textId="77777777" w:rsidR="00242A1E" w:rsidRDefault="00EC7E17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высокой стойке. Подъем 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CA5A0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AC232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8AE3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3FDB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174E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0956A61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4064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F1EE66" w14:textId="77777777" w:rsidR="00242A1E" w:rsidRPr="006B3591" w:rsidRDefault="00EC7E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14:paraId="2D53644C" w14:textId="77777777" w:rsidR="00242A1E" w:rsidRDefault="00EC7E17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бесшажный ход.   Спуск в высокой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стойке. Подъем 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B75A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D4A6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D31CE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C8F7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99E9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23635D8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F0A8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E44159" w14:textId="77777777" w:rsidR="00242A1E" w:rsidRPr="006B3591" w:rsidRDefault="00EC7E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14:paraId="53ABDEC7" w14:textId="77777777" w:rsidR="00242A1E" w:rsidRDefault="00EC7E17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Подъем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«лесенкой».  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E644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954B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43D1C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9375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CA1C1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5DED83C" w14:textId="7777777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C6150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EE0ECB" w14:textId="77777777" w:rsidR="00242A1E" w:rsidRPr="006B3591" w:rsidRDefault="00EC7E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на лыжах.</w:t>
            </w:r>
          </w:p>
          <w:p w14:paraId="0CBA2770" w14:textId="77777777" w:rsidR="00242A1E" w:rsidRPr="006B3591" w:rsidRDefault="00EC7E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14:paraId="5C87B52C" w14:textId="77777777" w:rsidR="00242A1E" w:rsidRDefault="00EC7E17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 Спуск в высокой стойке. Подъем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Повороты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переступанием. Дистанция –1-2км. Игры на лыжах.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E4FB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62868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8E556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2FFF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36E6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50D7FEF3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35E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93FE40" w14:textId="77777777" w:rsidR="00242A1E" w:rsidRDefault="00EC7E1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  Повороты переступанием.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–1-2км.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D8A6E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48C1A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FC219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60E4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E816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F4FEC25" w14:textId="7777777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C8DB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B56C5D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</w:t>
            </w:r>
          </w:p>
          <w:p w14:paraId="510AFF2E" w14:textId="77777777" w:rsidR="00242A1E" w:rsidRPr="006B3591" w:rsidRDefault="00EC7E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Торможение«плугом».</w:t>
            </w:r>
          </w:p>
          <w:p w14:paraId="2DEC67EC" w14:textId="77777777" w:rsidR="00242A1E" w:rsidRDefault="00EC7E17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FF48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Повороты переступанием.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–1-2-3км.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B84E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6664A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EEC98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7302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0797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8231B6F" w14:textId="77777777" w:rsidR="00242A1E" w:rsidRDefault="00242A1E">
      <w:pPr>
        <w:autoSpaceDE w:val="0"/>
        <w:autoSpaceDN w:val="0"/>
        <w:spacing w:after="0" w:line="14" w:lineRule="exact"/>
      </w:pPr>
    </w:p>
    <w:p w14:paraId="55E062EA" w14:textId="77777777" w:rsidR="00242A1E" w:rsidRDefault="00242A1E">
      <w:pPr>
        <w:sectPr w:rsidR="00242A1E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3F92F0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014AFEA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4B23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64D3B3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нормативов ГТО. Бег на лыжах на 1 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A41F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13C3A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0705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6EA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DC77F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1763EED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8D46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99CEBD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скакалки,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сложенной вдвое,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поочерёдно правой и левой рукой соответственно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правого и левого бока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 собой;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CDAAC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DEEE8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32A9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6143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23349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1D0BD05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8E7E9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C59901" w14:textId="77777777" w:rsidR="00242A1E" w:rsidRPr="006B3591" w:rsidRDefault="00EC7E17">
            <w:pPr>
              <w:autoSpaceDE w:val="0"/>
              <w:autoSpaceDN w:val="0"/>
              <w:spacing w:before="100" w:after="0" w:line="271" w:lineRule="auto"/>
              <w:ind w:left="72" w:right="216"/>
              <w:jc w:val="both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на двух ногах через скакалку, лежащую на полу, с поворотом кругом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BA084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9CA08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88C3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7143C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12DF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D9D77D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031A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AD7610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прыжки через скакалку на двух ногах на месте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 полной координации);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7059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EAAD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D592A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296A5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A117B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D28317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B835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BA93C5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 задания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3CD5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AA96D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2945C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7E7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B5EFF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865D2B2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E20A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37ADFD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подбрасывание и ловлю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мяча одной рукой и двумя руками;;обучаются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перебрасыванию мяча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одной руки на другую, на месте и поворотом кругом;;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A9E6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B8095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7937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72FD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20991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E21F814" w14:textId="77777777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0DA6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D72576" w14:textId="77777777" w:rsidR="00242A1E" w:rsidRPr="006B3591" w:rsidRDefault="00EC7E1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повороты и наклоны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сторону с подбрасыванием и ловлей мяча двумя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руками;;обучаются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приседанию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одновременным ударом мяча о пол одной рукой и ловлей после отскока мяча двумя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руками во время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выпрямления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518B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270F6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45B97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AA1F9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49983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703ACDB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6E7A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623AC7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мяча прямыми ногами, лёжа на спине;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5ABD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E8F94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70265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3D08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3C43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3936FE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2C29E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20F8D8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Бросок мяча в заданную плоскость и ловля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7615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D3B2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392D4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48DF2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65DA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211C4A7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8355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638806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хороводный шаг в полной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координации под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музыкальное сопровождение;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2F3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E0D14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85F4E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CFF2A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5C13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EB20F90" w14:textId="77777777" w:rsidR="00242A1E" w:rsidRDefault="00242A1E">
      <w:pPr>
        <w:autoSpaceDE w:val="0"/>
        <w:autoSpaceDN w:val="0"/>
        <w:spacing w:after="0" w:line="14" w:lineRule="exact"/>
      </w:pPr>
    </w:p>
    <w:p w14:paraId="300BD96F" w14:textId="77777777" w:rsidR="00242A1E" w:rsidRDefault="00242A1E">
      <w:pPr>
        <w:sectPr w:rsidR="00242A1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A15429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7D1827C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684C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BFD47B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танца галоп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(приставной шаг в сторону и в сторону с приседанием)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7298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11EBF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56526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61B8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AD0C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64C9D1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9D93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CE5B75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галоп в парах в полной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координации под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музыкальное сопровождение;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780D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713DF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22256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C0C4B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064E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1F7A09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F9C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0374B5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 координированные прыжковые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упражнения:;толчком двумя ногами по разметке;;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11CE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F430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4833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ABDBE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E0D79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B9D8B96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7AAB4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BC6E92" w14:textId="77777777" w:rsidR="00242A1E" w:rsidRPr="006B3591" w:rsidRDefault="00EC7E17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толчком двумя ногами с поворотом в стороны;;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A8CD6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9D79E" w14:textId="77777777" w:rsidR="00242A1E" w:rsidRDefault="00242A1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19533" w14:textId="77777777" w:rsidR="00242A1E" w:rsidRDefault="00242A1E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5A655" w14:textId="77777777" w:rsidR="00242A1E" w:rsidRDefault="00242A1E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FECB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798F18A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0CB2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7EE3A7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толчком двумя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ногами с одновременным и последовательным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разведением ног и рук в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стороны, сгибанием ног в коленях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0258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C9E28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C56D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D8A0C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5AA7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58FA87B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72D5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129C1A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толчком двумя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ногами с места и касанием рукой подвешенных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B47E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2DE3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471CB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E7C52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42E22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148034C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6897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44ADB1" w14:textId="77777777" w:rsidR="00242A1E" w:rsidRPr="006B3591" w:rsidRDefault="00EC7E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толчком двумя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ногами вперёд-вверх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небольшого возвышения и мягким приземлением.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824C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70EEE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47BE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14227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39CB8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61BF546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5B2E7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5CFE04" w14:textId="77777777" w:rsidR="00242A1E" w:rsidRPr="006B3591" w:rsidRDefault="00EC7E17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небольшого разбега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доставанием подвешенных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9BED7" w14:textId="77777777" w:rsidR="00242A1E" w:rsidRDefault="00EC7E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AFA58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303AC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0A125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2E31A" w14:textId="77777777" w:rsidR="00242A1E" w:rsidRDefault="00EC7E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38A7AB4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EC3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13593C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приземления при спрыгивании с горки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гимнастических матов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3448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931A3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1E30C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0435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41D60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05CBF52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21CC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F7F828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напрыгивание на невысокую горку гимнастических матов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7F0E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15D47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44FB2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256E0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BA8EA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FE66AB4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95C7E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AE40DD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высоту с прямого разбега в полной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B3821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4F54C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33DFF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E5439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200D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598633E" w14:textId="77777777" w:rsidR="00242A1E" w:rsidRDefault="00242A1E">
      <w:pPr>
        <w:autoSpaceDE w:val="0"/>
        <w:autoSpaceDN w:val="0"/>
        <w:spacing w:after="0" w:line="14" w:lineRule="exact"/>
      </w:pPr>
    </w:p>
    <w:p w14:paraId="522411EC" w14:textId="77777777" w:rsidR="00242A1E" w:rsidRDefault="00242A1E">
      <w:pPr>
        <w:sectPr w:rsidR="00242A1E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D060C0" w14:textId="77777777" w:rsidR="00242A1E" w:rsidRDefault="00242A1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42A1E" w14:paraId="14B5DE7B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C93AB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59F2DE" w14:textId="77777777" w:rsidR="00242A1E" w:rsidRPr="006B3591" w:rsidRDefault="00EC7E1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ходьбой, руки на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поясе;;разучивают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туловища вперёд и стороны, разведением и сведением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7104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867B6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F6485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00D05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061D4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EC13C15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4CDB5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F454FF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равномерной ходьбой с перешагиванием через лежащие на скамейке предметы (кубики, набивные мячи и т. п.)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D95FA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F5B69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2787B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4B60B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6FAD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CAB8267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AB6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FE439D" w14:textId="77777777" w:rsidR="00242A1E" w:rsidRPr="006B3591" w:rsidRDefault="00EC7E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набивным мячом в руках обычным и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приставным шагом правым и левым боком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4DCE3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ADE3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C819B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50108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57522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2639E9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6763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E22326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 ходьбой в полуприседе и приседе с опорой на руки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B5CB9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0D8B0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5833E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8E14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72F06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31B395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7130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316157" w14:textId="77777777" w:rsidR="00242A1E" w:rsidRPr="006B3591" w:rsidRDefault="00EC7E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передвижение в ходьбе и беге. Специальные беговые упражнения.</w:t>
            </w:r>
          </w:p>
          <w:p w14:paraId="236FF4C3" w14:textId="77777777" w:rsidR="00242A1E" w:rsidRDefault="00EC7E17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3х10 с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высокого старта.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30 метров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DB27C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50A20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2479D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231A6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5817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5FDF150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33696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0207FC" w14:textId="77777777" w:rsidR="00242A1E" w:rsidRPr="006B3591" w:rsidRDefault="00EC7E1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скамейке.</w:t>
            </w:r>
          </w:p>
          <w:p w14:paraId="01F9332E" w14:textId="77777777" w:rsidR="00242A1E" w:rsidRPr="006B3591" w:rsidRDefault="00EC7E17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1D17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1C9BB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FBA0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60A28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082FD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4C6457BC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F55E4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2EDEC6" w14:textId="77777777" w:rsidR="00242A1E" w:rsidRPr="006B3591" w:rsidRDefault="00EC7E1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Смешанное передвижение на 1000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метров. Метание теннисного мяча в цель. Метание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теннисного мяча на </w:t>
            </w:r>
            <w:r w:rsidRPr="006B3591">
              <w:rPr>
                <w:lang w:val="ru-RU"/>
              </w:rPr>
              <w:br/>
            </w: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52EB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D1132" w14:textId="77777777" w:rsidR="00242A1E" w:rsidRDefault="00242A1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97D49" w14:textId="77777777" w:rsidR="00242A1E" w:rsidRDefault="00242A1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8365B" w14:textId="77777777" w:rsidR="00242A1E" w:rsidRDefault="00242A1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A1CEC" w14:textId="77777777" w:rsidR="00242A1E" w:rsidRDefault="00EC7E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2A1E" w14:paraId="2138CCE1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86A482" w14:textId="77777777" w:rsidR="00242A1E" w:rsidRPr="006B3591" w:rsidRDefault="00EC7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B35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E792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D856F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4D268" w14:textId="77777777" w:rsidR="00242A1E" w:rsidRDefault="00EC7E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1B189933" w14:textId="77777777" w:rsidR="00242A1E" w:rsidRDefault="00242A1E">
      <w:pPr>
        <w:autoSpaceDE w:val="0"/>
        <w:autoSpaceDN w:val="0"/>
        <w:spacing w:after="0" w:line="14" w:lineRule="exact"/>
      </w:pPr>
    </w:p>
    <w:p w14:paraId="19B9FB9E" w14:textId="77777777" w:rsidR="00242A1E" w:rsidRDefault="00242A1E">
      <w:pPr>
        <w:sectPr w:rsidR="00242A1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F697D2" w14:textId="77777777" w:rsidR="00242A1E" w:rsidRDefault="00242A1E">
      <w:pPr>
        <w:autoSpaceDE w:val="0"/>
        <w:autoSpaceDN w:val="0"/>
        <w:spacing w:after="78" w:line="220" w:lineRule="exact"/>
      </w:pPr>
    </w:p>
    <w:p w14:paraId="252B0857" w14:textId="77777777" w:rsidR="00242A1E" w:rsidRDefault="00EC7E1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EEBBC28" w14:textId="77777777" w:rsidR="00242A1E" w:rsidRDefault="00EC7E1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49E4078" w14:textId="77777777" w:rsidR="00242A1E" w:rsidRPr="006B3591" w:rsidRDefault="00EC7E17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Футбол для всех, 1-4 класс/Погадаев Г.И.; под редакцией Акинфеева И., Акционерное общество «Издательство «Просвещение»;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 М.Я.,«Русское слово-учебник»;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2 класс/Матвеев А.П., Акционерное общество «Издательство «Просвещение»; Физическая культура, 1-2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1-2 класс/Погадаев Г.И., ООО «ДРОФА»; АО «Издательство Просвещение»; Физическая культура, 1-2 класс/Шишкина А.В., Алимпиева О.П., Брехов Л.В., Издательство«Академкнига/Учебник»;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2 класс/Лисицкая Т.С., Новикова Л.А., ООО «ДРОФА»; АО «Издательство Просвещение»;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класс/Шаулин В.Н., Комаров А.В., Назарова И.Г., Шустиков Г.С, ООО«Развивающее обучение»; АО «Издательство «Просвещение»;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361C11D6" w14:textId="77777777" w:rsidR="00242A1E" w:rsidRPr="006B3591" w:rsidRDefault="00EC7E17">
      <w:pPr>
        <w:autoSpaceDE w:val="0"/>
        <w:autoSpaceDN w:val="0"/>
        <w:spacing w:before="262"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DE51B34" w14:textId="77777777" w:rsidR="00242A1E" w:rsidRPr="006B3591" w:rsidRDefault="00EC7E1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 w14:paraId="09517947" w14:textId="77777777" w:rsidR="00242A1E" w:rsidRPr="006B3591" w:rsidRDefault="00EC7E17">
      <w:pPr>
        <w:autoSpaceDE w:val="0"/>
        <w:autoSpaceDN w:val="0"/>
        <w:spacing w:before="262"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5A6551D" w14:textId="77777777" w:rsidR="00242A1E" w:rsidRPr="006B3591" w:rsidRDefault="00EC7E17">
      <w:pPr>
        <w:autoSpaceDE w:val="0"/>
        <w:autoSpaceDN w:val="0"/>
        <w:spacing w:before="166" w:after="0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/9/1/ </w:t>
      </w:r>
      <w:r w:rsidRPr="006B35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B35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norms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B35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/?-</w:t>
      </w:r>
    </w:p>
    <w:p w14:paraId="291BF57B" w14:textId="77777777" w:rsidR="00242A1E" w:rsidRPr="006B3591" w:rsidRDefault="00242A1E">
      <w:pPr>
        <w:rPr>
          <w:lang w:val="ru-RU"/>
        </w:rPr>
        <w:sectPr w:rsidR="00242A1E" w:rsidRPr="006B35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A52F26" w14:textId="77777777" w:rsidR="00242A1E" w:rsidRPr="006B3591" w:rsidRDefault="00242A1E">
      <w:pPr>
        <w:autoSpaceDE w:val="0"/>
        <w:autoSpaceDN w:val="0"/>
        <w:spacing w:after="78" w:line="220" w:lineRule="exact"/>
        <w:rPr>
          <w:lang w:val="ru-RU"/>
        </w:rPr>
      </w:pPr>
    </w:p>
    <w:p w14:paraId="4C0E98E0" w14:textId="77777777" w:rsidR="00242A1E" w:rsidRPr="006B3591" w:rsidRDefault="00EC7E17">
      <w:pPr>
        <w:autoSpaceDE w:val="0"/>
        <w:autoSpaceDN w:val="0"/>
        <w:spacing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70B9B92" w14:textId="77777777" w:rsidR="00242A1E" w:rsidRPr="006B3591" w:rsidRDefault="00EC7E17">
      <w:pPr>
        <w:autoSpaceDE w:val="0"/>
        <w:autoSpaceDN w:val="0"/>
        <w:spacing w:before="346" w:after="0" w:line="230" w:lineRule="auto"/>
        <w:rPr>
          <w:lang w:val="ru-RU"/>
        </w:rPr>
      </w:pPr>
      <w:r w:rsidRPr="006B359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35C13D8" w14:textId="77777777" w:rsidR="00242A1E" w:rsidRPr="006B3591" w:rsidRDefault="00EC7E17">
      <w:pPr>
        <w:autoSpaceDE w:val="0"/>
        <w:autoSpaceDN w:val="0"/>
        <w:spacing w:before="166" w:after="0" w:line="290" w:lineRule="auto"/>
        <w:ind w:right="1152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Волейбольная стойка универсальная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Номера нагрудные для командных игр (10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 футбола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футбольные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Жилетки игровые с номерами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с опорой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разметочная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удлиненная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гимнастическая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Стойка для прыжков в высоту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Номера нагрудные для лыжных и легкоатлетических кроссов Мячи для большого тенниса Финишная ленточка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5м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Козёл гимнастический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0,8</w:t>
      </w:r>
    </w:p>
    <w:p w14:paraId="3E721D36" w14:textId="77777777" w:rsidR="00242A1E" w:rsidRPr="006B3591" w:rsidRDefault="00242A1E">
      <w:pPr>
        <w:rPr>
          <w:lang w:val="ru-RU"/>
        </w:rPr>
        <w:sectPr w:rsidR="00242A1E" w:rsidRPr="006B3591">
          <w:pgSz w:w="11900" w:h="16840"/>
          <w:pgMar w:top="298" w:right="650" w:bottom="57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D76EFE" w14:textId="77777777" w:rsidR="00242A1E" w:rsidRPr="006B3591" w:rsidRDefault="00242A1E">
      <w:pPr>
        <w:autoSpaceDE w:val="0"/>
        <w:autoSpaceDN w:val="0"/>
        <w:spacing w:after="234" w:line="220" w:lineRule="exact"/>
        <w:rPr>
          <w:lang w:val="ru-RU"/>
        </w:rPr>
      </w:pPr>
    </w:p>
    <w:p w14:paraId="75C9DFF6" w14:textId="77777777" w:rsidR="00242A1E" w:rsidRPr="006B3591" w:rsidRDefault="00EC7E17">
      <w:pPr>
        <w:autoSpaceDE w:val="0"/>
        <w:autoSpaceDN w:val="0"/>
        <w:spacing w:after="0" w:line="286" w:lineRule="auto"/>
        <w:ind w:right="5616"/>
        <w:rPr>
          <w:lang w:val="ru-RU"/>
        </w:rPr>
      </w:pP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2 кг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детская отечественная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2м.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4м.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художественной гимнастики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6B3591">
        <w:rPr>
          <w:lang w:val="ru-RU"/>
        </w:rPr>
        <w:br/>
      </w:r>
      <w:r w:rsidRPr="006B3591">
        <w:rPr>
          <w:rFonts w:ascii="Times New Roman" w:eastAsia="Times New Roman" w:hAnsi="Times New Roman"/>
          <w:color w:val="000000"/>
          <w:sz w:val="24"/>
          <w:lang w:val="ru-RU"/>
        </w:rPr>
        <w:t>Лыжные ботинки</w:t>
      </w:r>
    </w:p>
    <w:p w14:paraId="5CA1CA77" w14:textId="77777777" w:rsidR="00242A1E" w:rsidRPr="00FF4806" w:rsidRDefault="00EC7E17">
      <w:pPr>
        <w:autoSpaceDE w:val="0"/>
        <w:autoSpaceDN w:val="0"/>
        <w:spacing w:before="264" w:after="0" w:line="230" w:lineRule="auto"/>
        <w:rPr>
          <w:lang w:val="ru-RU"/>
        </w:rPr>
      </w:pPr>
      <w:r w:rsidRPr="00FF48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45E118DD" w14:textId="77777777" w:rsidR="00242A1E" w:rsidRDefault="00242A1E">
      <w:pPr>
        <w:rPr>
          <w:lang w:val="ru-RU"/>
        </w:rPr>
      </w:pPr>
    </w:p>
    <w:p w14:paraId="6783A3C2" w14:textId="77777777" w:rsidR="006B3591" w:rsidRPr="006B3591" w:rsidRDefault="006B3591">
      <w:pPr>
        <w:rPr>
          <w:lang w:val="ru-RU"/>
        </w:rPr>
        <w:sectPr w:rsidR="006B3591" w:rsidRPr="006B3591">
          <w:pgSz w:w="11900" w:h="16840"/>
          <w:pgMar w:top="45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  <w:r w:rsidRPr="006B3591">
        <w:rPr>
          <w:lang w:val="ru-RU"/>
        </w:rPr>
        <w:t>Свисток, секундомер,</w:t>
      </w:r>
      <w:r>
        <w:rPr>
          <w:lang w:val="ru-RU"/>
        </w:rPr>
        <w:t xml:space="preserve"> линейка, рулетка измерительная</w:t>
      </w:r>
    </w:p>
    <w:p w14:paraId="402E42A3" w14:textId="77777777" w:rsidR="00EC7E17" w:rsidRPr="006B3591" w:rsidRDefault="00EC7E17">
      <w:pPr>
        <w:rPr>
          <w:lang w:val="ru-RU"/>
        </w:rPr>
      </w:pPr>
    </w:p>
    <w:sectPr w:rsidR="00EC7E17" w:rsidRPr="006B3591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BF92B" w14:textId="77777777" w:rsidR="00993E82" w:rsidRDefault="00993E82" w:rsidP="00FF4806">
      <w:pPr>
        <w:spacing w:after="0" w:line="240" w:lineRule="auto"/>
      </w:pPr>
      <w:r>
        <w:separator/>
      </w:r>
    </w:p>
  </w:endnote>
  <w:endnote w:type="continuationSeparator" w:id="0">
    <w:p w14:paraId="2FE5FE19" w14:textId="77777777" w:rsidR="00993E82" w:rsidRDefault="00993E82" w:rsidP="00FF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C3652" w14:textId="77777777" w:rsidR="00993E82" w:rsidRDefault="00993E82" w:rsidP="00FF4806">
      <w:pPr>
        <w:spacing w:after="0" w:line="240" w:lineRule="auto"/>
      </w:pPr>
      <w:r>
        <w:separator/>
      </w:r>
    </w:p>
  </w:footnote>
  <w:footnote w:type="continuationSeparator" w:id="0">
    <w:p w14:paraId="3790F231" w14:textId="77777777" w:rsidR="00993E82" w:rsidRDefault="00993E82" w:rsidP="00FF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70F"/>
    <w:rsid w:val="0006063C"/>
    <w:rsid w:val="0015074B"/>
    <w:rsid w:val="00242A1E"/>
    <w:rsid w:val="0029639D"/>
    <w:rsid w:val="00326F90"/>
    <w:rsid w:val="0051312D"/>
    <w:rsid w:val="006B3591"/>
    <w:rsid w:val="00872BE1"/>
    <w:rsid w:val="00993E82"/>
    <w:rsid w:val="00AA1D8D"/>
    <w:rsid w:val="00B47730"/>
    <w:rsid w:val="00B94548"/>
    <w:rsid w:val="00CB0664"/>
    <w:rsid w:val="00EC7E17"/>
    <w:rsid w:val="00F643ED"/>
    <w:rsid w:val="00FC693F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8FAC5"/>
  <w14:defaultImageDpi w14:val="300"/>
  <w15:docId w15:val="{795936E8-46CF-40CA-A9FA-0791820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8FD05B-6046-4870-B6AC-B0CBCC30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6</cp:revision>
  <dcterms:created xsi:type="dcterms:W3CDTF">2013-12-23T23:15:00Z</dcterms:created>
  <dcterms:modified xsi:type="dcterms:W3CDTF">2024-09-05T20:00:00Z</dcterms:modified>
  <cp:category/>
</cp:coreProperties>
</file>