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A72FE" w14:textId="77777777" w:rsidR="00B724B9" w:rsidRPr="00D77E60" w:rsidRDefault="00B724B9" w:rsidP="00B724B9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block-40811675"/>
      <w:r w:rsidRPr="00D77E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Министерство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физической культуре и спорту Республики Саха (Я</w:t>
      </w:r>
      <w:r w:rsidRPr="00D77E6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кутия)</w:t>
      </w:r>
    </w:p>
    <w:p w14:paraId="18AA6127" w14:textId="77777777" w:rsidR="00B724B9" w:rsidRPr="00D77E60" w:rsidRDefault="00B724B9" w:rsidP="00B724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7E6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 бюджетное общеобразовательное учреждение</w:t>
      </w:r>
    </w:p>
    <w:p w14:paraId="5B5DD7B4" w14:textId="77777777" w:rsidR="00B724B9" w:rsidRPr="00D77E60" w:rsidRDefault="00B724B9" w:rsidP="00B724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7E60">
        <w:rPr>
          <w:rFonts w:ascii="Times New Roman" w:hAnsi="Times New Roman" w:cs="Times New Roman"/>
          <w:sz w:val="24"/>
          <w:szCs w:val="24"/>
          <w:lang w:val="ru-RU"/>
        </w:rPr>
        <w:t>«Чурапчинская республиканская спортивная средняя школа-интернат олимпийского резерва им.Д.П.Коркина»</w:t>
      </w:r>
    </w:p>
    <w:p w14:paraId="3A28F99F" w14:textId="77777777" w:rsidR="00B724B9" w:rsidRPr="003A7D2C" w:rsidRDefault="00B724B9" w:rsidP="00B724B9">
      <w:pPr>
        <w:spacing w:after="0"/>
        <w:ind w:left="120"/>
        <w:rPr>
          <w:lang w:val="ru-RU"/>
        </w:rPr>
      </w:pPr>
    </w:p>
    <w:p w14:paraId="50FD0B72" w14:textId="77777777" w:rsidR="00B724B9" w:rsidRPr="003A7D2C" w:rsidRDefault="00B724B9" w:rsidP="00B724B9">
      <w:pPr>
        <w:spacing w:after="0"/>
        <w:ind w:left="120"/>
        <w:rPr>
          <w:lang w:val="ru-RU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4856"/>
        <w:gridCol w:w="4857"/>
        <w:gridCol w:w="4857"/>
      </w:tblGrid>
      <w:tr w:rsidR="00B724B9" w:rsidRPr="003A7D2C" w14:paraId="13DD55B3" w14:textId="77777777" w:rsidTr="00743F00">
        <w:trPr>
          <w:trHeight w:val="2565"/>
        </w:trPr>
        <w:tc>
          <w:tcPr>
            <w:tcW w:w="4856" w:type="dxa"/>
          </w:tcPr>
          <w:p w14:paraId="16AD0795" w14:textId="77777777" w:rsidR="00B724B9" w:rsidRPr="003A7D2C" w:rsidRDefault="00B724B9" w:rsidP="00743F0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»:</w:t>
            </w:r>
          </w:p>
          <w:p w14:paraId="07089994" w14:textId="77777777" w:rsidR="00B724B9" w:rsidRDefault="00B724B9" w:rsidP="00743F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</w:t>
            </w:r>
          </w:p>
          <w:p w14:paraId="6FF869F3" w14:textId="77777777" w:rsidR="00B724B9" w:rsidRPr="003A7D2C" w:rsidRDefault="00B724B9" w:rsidP="00743F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Ноговицына Т.И.</w:t>
            </w:r>
          </w:p>
          <w:p w14:paraId="28058F68" w14:textId="77777777" w:rsidR="00B724B9" w:rsidRDefault="00B724B9" w:rsidP="00743F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14:paraId="785B53A2" w14:textId="77777777" w:rsidR="00B724B9" w:rsidRPr="003A7D2C" w:rsidRDefault="00B724B9" w:rsidP="00743F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«2» сентября 2024 г.</w:t>
            </w:r>
          </w:p>
          <w:p w14:paraId="62A4594C" w14:textId="77777777" w:rsidR="00B724B9" w:rsidRPr="003A7D2C" w:rsidRDefault="00B724B9" w:rsidP="00743F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57" w:type="dxa"/>
          </w:tcPr>
          <w:p w14:paraId="5602A4BB" w14:textId="77777777" w:rsidR="00B724B9" w:rsidRPr="003A7D2C" w:rsidRDefault="00B724B9" w:rsidP="00743F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»:</w:t>
            </w:r>
          </w:p>
          <w:p w14:paraId="3E7677E5" w14:textId="77777777" w:rsidR="00B724B9" w:rsidRDefault="00B724B9" w:rsidP="00743F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 директора по УР</w:t>
            </w:r>
          </w:p>
          <w:p w14:paraId="61E25D7D" w14:textId="77777777" w:rsidR="00B724B9" w:rsidRPr="003A7D2C" w:rsidRDefault="00B724B9" w:rsidP="00743F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_____________Давыдова Н.К</w:t>
            </w:r>
          </w:p>
          <w:p w14:paraId="44296152" w14:textId="77777777" w:rsidR="00B724B9" w:rsidRDefault="00B724B9" w:rsidP="00743F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__________________</w:t>
            </w:r>
          </w:p>
          <w:p w14:paraId="028769A0" w14:textId="77777777" w:rsidR="00B724B9" w:rsidRPr="003A7D2C" w:rsidRDefault="00B724B9" w:rsidP="00743F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«2» сентября 2024 г.</w:t>
            </w:r>
          </w:p>
          <w:p w14:paraId="1FEBC2A5" w14:textId="77777777" w:rsidR="00B724B9" w:rsidRPr="003A7D2C" w:rsidRDefault="00B724B9" w:rsidP="00743F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57" w:type="dxa"/>
          </w:tcPr>
          <w:p w14:paraId="3296EB2B" w14:textId="77777777" w:rsidR="00B724B9" w:rsidRPr="003A7D2C" w:rsidRDefault="00B724B9" w:rsidP="00743F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тверждаю»:</w:t>
            </w:r>
          </w:p>
          <w:p w14:paraId="62C89614" w14:textId="77777777" w:rsidR="00B724B9" w:rsidRDefault="00B724B9" w:rsidP="00743F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14:paraId="443265B7" w14:textId="77777777" w:rsidR="00B724B9" w:rsidRPr="003A7D2C" w:rsidRDefault="00B724B9" w:rsidP="00743F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__________Захаров С.А.</w:t>
            </w:r>
          </w:p>
          <w:p w14:paraId="5C74FF43" w14:textId="77777777" w:rsidR="00B724B9" w:rsidRDefault="00B724B9" w:rsidP="00743F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№____________</w:t>
            </w:r>
          </w:p>
          <w:p w14:paraId="0F7188C1" w14:textId="77777777" w:rsidR="00B724B9" w:rsidRPr="003A7D2C" w:rsidRDefault="00B724B9" w:rsidP="00743F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«2» сентября 2024 г.</w:t>
            </w:r>
          </w:p>
          <w:p w14:paraId="11981EAC" w14:textId="77777777" w:rsidR="00B724B9" w:rsidRPr="003A7D2C" w:rsidRDefault="00B724B9" w:rsidP="00743F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D2D63C2" w14:textId="77777777" w:rsidR="00B724B9" w:rsidRPr="003A7D2C" w:rsidRDefault="00B724B9" w:rsidP="00B724B9">
      <w:pPr>
        <w:spacing w:after="0"/>
        <w:ind w:left="120"/>
        <w:rPr>
          <w:lang w:val="ru-RU"/>
        </w:rPr>
      </w:pPr>
    </w:p>
    <w:p w14:paraId="4158D800" w14:textId="77777777" w:rsidR="00B724B9" w:rsidRPr="00D77E60" w:rsidRDefault="00B724B9" w:rsidP="00B724B9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r w:rsidRPr="00D77E60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  <w:r w:rsidRPr="00D77E60">
        <w:rPr>
          <w:sz w:val="28"/>
          <w:szCs w:val="28"/>
          <w:lang w:val="ru-RU"/>
        </w:rPr>
        <w:t xml:space="preserve"> </w:t>
      </w:r>
      <w:r w:rsidRPr="00D77E6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КАЛЕНДАРНО-</w:t>
      </w:r>
      <w:r w:rsidRPr="00D77E60">
        <w:rPr>
          <w:rFonts w:ascii="Times New Roman" w:hAnsi="Times New Roman"/>
          <w:b/>
          <w:color w:val="000000"/>
          <w:sz w:val="28"/>
          <w:szCs w:val="28"/>
          <w:lang w:val="ru-RU"/>
        </w:rPr>
        <w:t>ТЕМАТИЧЕСКОЕ ПЛАНИРОВАНИЕ</w:t>
      </w:r>
    </w:p>
    <w:p w14:paraId="08635FA1" w14:textId="77777777" w:rsidR="00B724B9" w:rsidRDefault="00B724B9" w:rsidP="00B724B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67585EFB" w14:textId="77777777" w:rsidR="00B724B9" w:rsidRDefault="00B724B9" w:rsidP="00B724B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4440A591" w14:textId="77777777" w:rsidR="00B724B9" w:rsidRDefault="00B724B9" w:rsidP="00B724B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7F1C721B" w14:textId="77777777" w:rsidR="00B724B9" w:rsidRDefault="00B724B9" w:rsidP="00B724B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01526C20" w14:textId="77777777" w:rsidR="00B724B9" w:rsidRDefault="00B724B9" w:rsidP="00B724B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520AB3E8" w14:textId="77777777" w:rsidR="00B724B9" w:rsidRDefault="00B724B9" w:rsidP="00B724B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7FA4B288" w14:textId="77777777" w:rsidR="00B724B9" w:rsidRDefault="00B724B9" w:rsidP="00B724B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6C61FC3F" w14:textId="77777777" w:rsidR="00B724B9" w:rsidRDefault="00B724B9" w:rsidP="00B724B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1D6495D4" w14:textId="77777777" w:rsidR="00DC7A11" w:rsidRPr="00DC7A11" w:rsidRDefault="00DC7A11" w:rsidP="00DC7A11">
      <w:pPr>
        <w:spacing w:after="0"/>
        <w:rPr>
          <w:rFonts w:ascii="Times New Roman" w:hAnsi="Times New Roman" w:cs="Times New Roman"/>
          <w:b/>
          <w:lang w:val="ru-RU"/>
        </w:rPr>
      </w:pPr>
      <w:r w:rsidRPr="00DC7A11">
        <w:rPr>
          <w:rFonts w:ascii="Times New Roman" w:hAnsi="Times New Roman" w:cs="Times New Roman"/>
          <w:b/>
          <w:lang w:val="ru-RU"/>
        </w:rPr>
        <w:t>Предмет: Русский язык</w:t>
      </w:r>
    </w:p>
    <w:p w14:paraId="36D49FB6" w14:textId="77777777" w:rsidR="00DC7A11" w:rsidRPr="00DC7A11" w:rsidRDefault="00DC7A11" w:rsidP="00DC7A11">
      <w:pPr>
        <w:spacing w:after="0"/>
        <w:rPr>
          <w:rFonts w:ascii="Times New Roman" w:hAnsi="Times New Roman" w:cs="Times New Roman"/>
          <w:b/>
          <w:lang w:val="ru-RU"/>
        </w:rPr>
      </w:pPr>
      <w:r w:rsidRPr="00DC7A11">
        <w:rPr>
          <w:rFonts w:ascii="Times New Roman" w:hAnsi="Times New Roman" w:cs="Times New Roman"/>
          <w:b/>
          <w:lang w:val="ru-RU"/>
        </w:rPr>
        <w:t>Класс: 5б</w:t>
      </w:r>
    </w:p>
    <w:p w14:paraId="15FFDDB7" w14:textId="77777777" w:rsidR="00DC7A11" w:rsidRPr="00DC7A11" w:rsidRDefault="00DC7A11" w:rsidP="00DC7A11">
      <w:pPr>
        <w:spacing w:after="0"/>
        <w:rPr>
          <w:rFonts w:ascii="Times New Roman" w:hAnsi="Times New Roman" w:cs="Times New Roman"/>
          <w:b/>
          <w:lang w:val="ru-RU"/>
        </w:rPr>
      </w:pPr>
      <w:r w:rsidRPr="00DC7A11">
        <w:rPr>
          <w:rFonts w:ascii="Times New Roman" w:hAnsi="Times New Roman" w:cs="Times New Roman"/>
          <w:b/>
          <w:lang w:val="ru-RU"/>
        </w:rPr>
        <w:t>Ф.И.О. учителя: Фомин Антон Сидорович</w:t>
      </w:r>
    </w:p>
    <w:p w14:paraId="13E96BBB" w14:textId="77777777" w:rsidR="00DC7A11" w:rsidRPr="00DC7A11" w:rsidRDefault="00DC7A11" w:rsidP="00DC7A11">
      <w:pPr>
        <w:spacing w:after="0"/>
        <w:rPr>
          <w:rFonts w:ascii="Times New Roman" w:hAnsi="Times New Roman" w:cs="Times New Roman"/>
          <w:b/>
          <w:lang w:val="ru-RU"/>
        </w:rPr>
      </w:pPr>
      <w:r w:rsidRPr="00DC7A11">
        <w:rPr>
          <w:rFonts w:ascii="Times New Roman" w:hAnsi="Times New Roman" w:cs="Times New Roman"/>
          <w:b/>
          <w:lang w:val="ru-RU"/>
        </w:rPr>
        <w:t>Год разработки учебной программы - 2024</w:t>
      </w:r>
    </w:p>
    <w:p w14:paraId="7CD6ABE3" w14:textId="77777777" w:rsidR="00DC7A11" w:rsidRPr="00DC7A11" w:rsidRDefault="00DC7A11" w:rsidP="00DC7A11">
      <w:pPr>
        <w:spacing w:after="0"/>
        <w:rPr>
          <w:rFonts w:ascii="Times New Roman" w:hAnsi="Times New Roman" w:cs="Times New Roman"/>
          <w:b/>
          <w:lang w:val="ru-RU"/>
        </w:rPr>
      </w:pPr>
      <w:r w:rsidRPr="00DC7A11">
        <w:rPr>
          <w:rFonts w:ascii="Times New Roman" w:hAnsi="Times New Roman" w:cs="Times New Roman"/>
          <w:b/>
          <w:lang w:val="ru-RU"/>
        </w:rPr>
        <w:t>Количество часов в неделю: 5 часов</w:t>
      </w:r>
    </w:p>
    <w:p w14:paraId="528D2431" w14:textId="77777777" w:rsidR="00DC7A11" w:rsidRPr="00DC7A11" w:rsidRDefault="00DC7A11" w:rsidP="00DC7A11">
      <w:pPr>
        <w:spacing w:after="0"/>
        <w:rPr>
          <w:rFonts w:ascii="Times New Roman" w:hAnsi="Times New Roman" w:cs="Times New Roman"/>
          <w:b/>
          <w:lang w:val="ru-RU"/>
        </w:rPr>
      </w:pPr>
      <w:r w:rsidRPr="00DC7A11">
        <w:rPr>
          <w:rFonts w:ascii="Times New Roman" w:hAnsi="Times New Roman" w:cs="Times New Roman"/>
          <w:b/>
          <w:lang w:val="ru-RU"/>
        </w:rPr>
        <w:t>Учебник: «Русский язык» ( Авторы: Т.А.Ладыженская, М.Т.Баранова, Л.А.Тростенцова, Л.Т.Григорян, И.И.Кулибаба, Н.В.Ладыженская), издательство «Просвещение», 2014г.</w:t>
      </w:r>
    </w:p>
    <w:p w14:paraId="6C928F2E" w14:textId="77777777" w:rsidR="00B724B9" w:rsidRPr="003A7D2C" w:rsidRDefault="00B724B9" w:rsidP="00B724B9">
      <w:pPr>
        <w:rPr>
          <w:lang w:val="ru-RU"/>
        </w:rPr>
        <w:sectPr w:rsidR="00B724B9" w:rsidRPr="003A7D2C" w:rsidSect="00B724B9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3944FA10" w14:textId="77777777" w:rsidR="00DC7A11" w:rsidRDefault="00DC7A11" w:rsidP="00B724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0811680"/>
      <w:bookmarkEnd w:id="0"/>
    </w:p>
    <w:p w14:paraId="61CCC03F" w14:textId="77777777" w:rsidR="00DC7A11" w:rsidRPr="00DC7A11" w:rsidRDefault="00DC7A11" w:rsidP="00DC7A11">
      <w:pPr>
        <w:autoSpaceDE w:val="0"/>
        <w:autoSpaceDN w:val="0"/>
        <w:spacing w:after="0" w:line="286" w:lineRule="auto"/>
        <w:ind w:right="288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06F82B8C" w14:textId="77777777" w:rsidR="00DC7A11" w:rsidRPr="00DC7A11" w:rsidRDefault="00DC7A11" w:rsidP="00DC7A11">
      <w:pPr>
        <w:autoSpaceDE w:val="0"/>
        <w:autoSpaceDN w:val="0"/>
        <w:spacing w:before="226" w:after="0" w:line="230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ПОЯСНИТЕЛЬНАЯ ЗАПИСКА</w:t>
      </w:r>
    </w:p>
    <w:p w14:paraId="79AB5A98" w14:textId="77777777" w:rsidR="00DC7A11" w:rsidRPr="00DC7A11" w:rsidRDefault="00DC7A11" w:rsidP="00DC7A11">
      <w:pPr>
        <w:autoSpaceDE w:val="0"/>
        <w:autoSpaceDN w:val="0"/>
        <w:spacing w:before="348" w:after="0"/>
        <w:ind w:firstLine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Личностные  и   метапредметные   результаты  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 курса   русского   языка,   реализованных в большей части входящих в Федеральный перечень УМК по русскому языку. </w:t>
      </w:r>
    </w:p>
    <w:p w14:paraId="3DBF7706" w14:textId="77777777" w:rsidR="00DC7A11" w:rsidRPr="00DC7A11" w:rsidRDefault="00DC7A11" w:rsidP="00DC7A11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14:paraId="7545FA1E" w14:textId="77777777" w:rsidR="00DC7A11" w:rsidRPr="00DC7A11" w:rsidRDefault="00DC7A11" w:rsidP="00DC7A11">
      <w:pPr>
        <w:autoSpaceDE w:val="0"/>
        <w:autoSpaceDN w:val="0"/>
        <w:spacing w:before="166" w:after="0"/>
        <w:ind w:firstLine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межнационального общения русский язык является средством коммуникации всех народов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 Федерации, основой их социально-экономической, культурной и духовной консолидации.</w:t>
      </w:r>
    </w:p>
    <w:p w14:paraId="1899420B" w14:textId="77777777" w:rsidR="00DC7A11" w:rsidRPr="00DC7A11" w:rsidRDefault="00DC7A11" w:rsidP="00DC7A11">
      <w:pPr>
        <w:autoSpaceDE w:val="0"/>
        <w:autoSpaceDN w:val="0"/>
        <w:spacing w:before="70" w:after="0" w:line="283" w:lineRule="auto"/>
        <w:ind w:firstLine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возможности её самореализации в различных жизненно важных для человека областях.</w:t>
      </w:r>
    </w:p>
    <w:p w14:paraId="4A875E43" w14:textId="77777777" w:rsidR="00DC7A11" w:rsidRPr="00DC7A11" w:rsidRDefault="00DC7A11" w:rsidP="00DC7A11">
      <w:pPr>
        <w:autoSpaceDE w:val="0"/>
        <w:autoSpaceDN w:val="0"/>
        <w:spacing w:before="70" w:after="0"/>
        <w:ind w:right="720" w:firstLine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>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46380802" w14:textId="77777777" w:rsidR="00DC7A11" w:rsidRPr="00DC7A11" w:rsidRDefault="00DC7A11" w:rsidP="00DC7A11">
      <w:pPr>
        <w:autoSpaceDE w:val="0"/>
        <w:autoSpaceDN w:val="0"/>
        <w:spacing w:before="72" w:after="0"/>
        <w:ind w:right="432" w:firstLine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Обучение русскому языку в школе направлено на совершенствование нравственной и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самообразования.</w:t>
      </w:r>
    </w:p>
    <w:p w14:paraId="6E97FC21" w14:textId="77777777" w:rsidR="00DC7A11" w:rsidRPr="00DC7A11" w:rsidRDefault="00DC7A11" w:rsidP="00DC7A11">
      <w:pPr>
        <w:autoSpaceDE w:val="0"/>
        <w:autoSpaceDN w:val="0"/>
        <w:spacing w:before="70" w:after="0" w:line="281" w:lineRule="auto"/>
        <w:ind w:right="144" w:firstLine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</w:t>
      </w:r>
    </w:p>
    <w:p w14:paraId="57B08229" w14:textId="77777777" w:rsidR="00DC7A11" w:rsidRPr="00DC7A11" w:rsidRDefault="00DC7A11" w:rsidP="00DC7A11">
      <w:pPr>
        <w:autoSpaceDE w:val="0"/>
        <w:autoSpaceDN w:val="0"/>
        <w:spacing w:before="70" w:after="0" w:line="271" w:lineRule="auto"/>
        <w:ind w:right="288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Соответствующие умения и навыки представлены в перечне метапредметных и предметных результатов обучения, в содержании обучения (разделы «Язык и речь», «Текст», «Функциональные разновидности языка»).</w:t>
      </w:r>
    </w:p>
    <w:p w14:paraId="297E489F" w14:textId="77777777" w:rsidR="00DC7A11" w:rsidRPr="00DC7A11" w:rsidRDefault="00DC7A11" w:rsidP="00DC7A11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ЦЕЛИ ИЗУЧЕНИЯ УЧЕБНОГО ПРЕДМЕТА «РУССКИЙ ЯЗЫК»</w:t>
      </w:r>
    </w:p>
    <w:p w14:paraId="6CB4BA8D" w14:textId="77777777" w:rsidR="00DC7A11" w:rsidRPr="00DC7A11" w:rsidRDefault="00DC7A11" w:rsidP="00DC7A11">
      <w:pPr>
        <w:rPr>
          <w:rFonts w:ascii="Cambria" w:eastAsia="MS Mincho" w:hAnsi="Cambria" w:cs="Times New Roman"/>
          <w:lang w:val="ru-RU"/>
        </w:rPr>
        <w:sectPr w:rsidR="00DC7A11" w:rsidRPr="00DC7A11" w:rsidSect="00DC7A11">
          <w:type w:val="continuous"/>
          <w:pgSz w:w="16840" w:h="11900" w:orient="landscape"/>
          <w:pgMar w:top="666" w:right="298" w:bottom="650" w:left="428" w:header="720" w:footer="720" w:gutter="0"/>
          <w:cols w:space="720" w:equalWidth="0">
            <w:col w:w="10714" w:space="0"/>
          </w:cols>
          <w:docGrid w:linePitch="360"/>
        </w:sectPr>
      </w:pPr>
    </w:p>
    <w:p w14:paraId="6C65954D" w14:textId="77777777" w:rsidR="00DC7A11" w:rsidRPr="00DC7A11" w:rsidRDefault="00DC7A11" w:rsidP="00DC7A11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ru-RU"/>
        </w:rPr>
      </w:pPr>
    </w:p>
    <w:p w14:paraId="101DA256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after="0" w:line="290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получения знаний в разных сферах ​человеческой деятельности; проявление уважения к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общероссийской и русской культуре, к культуре и языкам всех народов Российской Федерации;</w:t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использование в собственной речевой практике разнообразных грамматических средств;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совершенствование орфографической и пунктуационной грамотности; воспитание стремления к речевому самосовершенствованию;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совершенствование речевой деятельности, коммуникативных умений, обеспечивающих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5BE97E5A" w14:textId="77777777" w:rsidR="00DC7A11" w:rsidRPr="00DC7A11" w:rsidRDefault="00DC7A11" w:rsidP="00DC7A11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МЕСТО УЧЕБНОГО ПРЕДМЕТА «РУССКИЙ ЯЗЫК» В УЧЕБНОМ ПЛАНЕ</w:t>
      </w:r>
    </w:p>
    <w:p w14:paraId="27A13CFB" w14:textId="77777777" w:rsidR="00DC7A11" w:rsidRPr="00DC7A11" w:rsidRDefault="00DC7A11" w:rsidP="00DC7A11">
      <w:pPr>
        <w:autoSpaceDE w:val="0"/>
        <w:autoSpaceDN w:val="0"/>
        <w:spacing w:before="166" w:after="0" w:line="271" w:lineRule="auto"/>
        <w:ind w:right="144" w:firstLine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 предметную  область  «Русский язык и литература» и является обязательным для  изучения.</w:t>
      </w:r>
    </w:p>
    <w:p w14:paraId="6FAD2D71" w14:textId="77777777" w:rsidR="00DC7A11" w:rsidRPr="00DC7A11" w:rsidRDefault="00DC7A11" w:rsidP="00DC7A11">
      <w:pPr>
        <w:autoSpaceDE w:val="0"/>
        <w:autoSpaceDN w:val="0"/>
        <w:spacing w:before="72" w:after="0" w:line="271" w:lineRule="auto"/>
        <w:ind w:right="576" w:firstLine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14:paraId="61B53418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Учебным планом на изучение русского языка в 5 классе отводится  - 170 ч. (5 часов в неделю).</w:t>
      </w:r>
    </w:p>
    <w:p w14:paraId="7F9C7A38" w14:textId="77777777" w:rsidR="00DC7A11" w:rsidRPr="00DC7A11" w:rsidRDefault="00DC7A11" w:rsidP="00DC7A11">
      <w:pPr>
        <w:rPr>
          <w:rFonts w:ascii="Cambria" w:eastAsia="MS Mincho" w:hAnsi="Cambria" w:cs="Times New Roman"/>
          <w:lang w:val="ru-RU"/>
        </w:rPr>
        <w:sectPr w:rsidR="00DC7A11" w:rsidRPr="00DC7A11" w:rsidSect="00DC7A11">
          <w:type w:val="continuous"/>
          <w:pgSz w:w="16840" w:h="11900" w:orient="landscape"/>
          <w:pgMar w:top="702" w:right="1440" w:bottom="666" w:left="298" w:header="720" w:footer="720" w:gutter="0"/>
          <w:cols w:space="720" w:equalWidth="0">
            <w:col w:w="10532" w:space="0"/>
          </w:cols>
          <w:docGrid w:linePitch="360"/>
        </w:sectPr>
      </w:pPr>
    </w:p>
    <w:p w14:paraId="3109C010" w14:textId="77777777" w:rsidR="00DC7A11" w:rsidRPr="00DC7A11" w:rsidRDefault="00DC7A11" w:rsidP="00DC7A11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ru-RU"/>
        </w:rPr>
      </w:pPr>
    </w:p>
    <w:p w14:paraId="5E19FA41" w14:textId="77777777" w:rsidR="00DC7A11" w:rsidRPr="00DC7A11" w:rsidRDefault="00DC7A11" w:rsidP="00DC7A11">
      <w:pPr>
        <w:autoSpaceDE w:val="0"/>
        <w:autoSpaceDN w:val="0"/>
        <w:spacing w:after="0" w:line="230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25A284A7" w14:textId="77777777" w:rsidR="00DC7A11" w:rsidRPr="00DC7A11" w:rsidRDefault="00DC7A11" w:rsidP="00DC7A11">
      <w:pPr>
        <w:autoSpaceDE w:val="0"/>
        <w:autoSpaceDN w:val="0"/>
        <w:spacing w:before="346" w:after="0" w:line="271" w:lineRule="auto"/>
        <w:ind w:left="180" w:right="5616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Общие сведения о языке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Богатство и выразительность русского языка.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Лингвистика как наука о языке.</w:t>
      </w:r>
    </w:p>
    <w:p w14:paraId="66C7C9DD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 разделы лингвистики.</w:t>
      </w:r>
    </w:p>
    <w:p w14:paraId="19982344" w14:textId="77777777" w:rsidR="00DC7A11" w:rsidRPr="00DC7A11" w:rsidRDefault="00DC7A11" w:rsidP="00DC7A11">
      <w:pPr>
        <w:autoSpaceDE w:val="0"/>
        <w:autoSpaceDN w:val="0"/>
        <w:spacing w:before="190" w:after="0" w:line="262" w:lineRule="auto"/>
        <w:ind w:left="180" w:right="1872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Язык и речь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 и речь.Речь устная и письменная, монологическая и диалогическая, полилог.</w:t>
      </w:r>
    </w:p>
    <w:p w14:paraId="7C8DA477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 речевой деятельности (говорение, слушание, чтение, письмо), их особенности.</w:t>
      </w:r>
    </w:p>
    <w:p w14:paraId="60EB7558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2" w:after="0" w:line="262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lastRenderedPageBreak/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4401A495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0E13CC63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2894A6CB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Речевые формулы приветствия, прощания, просьбы, благодарности.</w:t>
      </w:r>
    </w:p>
    <w:p w14:paraId="69CF6F64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55F151A1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 аудирования: выборочное, ознакомительное, детальное.</w:t>
      </w:r>
    </w:p>
    <w:p w14:paraId="25D56275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 чтения: изучающее, ознакомительное, просмотровое, поисковое.</w:t>
      </w:r>
    </w:p>
    <w:p w14:paraId="062EFB99" w14:textId="77777777" w:rsidR="00DC7A11" w:rsidRPr="00DC7A11" w:rsidRDefault="00DC7A11" w:rsidP="00DC7A11">
      <w:pPr>
        <w:autoSpaceDE w:val="0"/>
        <w:autoSpaceDN w:val="0"/>
        <w:spacing w:before="190" w:after="0" w:line="262" w:lineRule="auto"/>
        <w:ind w:left="180" w:right="144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Текст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5376CEEF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0FED8310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25C9C74B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48EF50DA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Повествование как тип речи. Рассказ.</w:t>
      </w:r>
    </w:p>
    <w:p w14:paraId="1FFD9569" w14:textId="77777777" w:rsidR="00DC7A11" w:rsidRPr="00DC7A11" w:rsidRDefault="00DC7A11" w:rsidP="00DC7A11">
      <w:pPr>
        <w:autoSpaceDE w:val="0"/>
        <w:autoSpaceDN w:val="0"/>
        <w:spacing w:before="70" w:after="0" w:line="271" w:lineRule="auto"/>
        <w:ind w:right="432" w:firstLine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E59AB4B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310D4765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Информационная переработка текста: простой и сложный план текста.</w:t>
      </w:r>
    </w:p>
    <w:p w14:paraId="6578BDCA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190" w:after="0" w:line="271" w:lineRule="auto"/>
        <w:ind w:right="1584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Функциональные разновидности языка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6415CEE3" w14:textId="77777777" w:rsidR="00DC7A11" w:rsidRPr="00DC7A11" w:rsidRDefault="00DC7A11" w:rsidP="00DC7A11">
      <w:pPr>
        <w:autoSpaceDE w:val="0"/>
        <w:autoSpaceDN w:val="0"/>
        <w:spacing w:before="190" w:after="0" w:line="271" w:lineRule="auto"/>
        <w:ind w:left="180" w:right="5472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lastRenderedPageBreak/>
        <w:t xml:space="preserve">СИСТЕМА ЯЗЫКА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Фонетика и графика как разделы лингвистики.</w:t>
      </w:r>
    </w:p>
    <w:p w14:paraId="33AED8DF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 как единица языка. Смыслоразличительная роль звука.</w:t>
      </w:r>
    </w:p>
    <w:p w14:paraId="55C2A6E5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Система гласных звуков.</w:t>
      </w:r>
    </w:p>
    <w:p w14:paraId="27898EC3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Система согласных звуков.</w:t>
      </w:r>
    </w:p>
    <w:p w14:paraId="63369412" w14:textId="77777777" w:rsidR="00DC7A11" w:rsidRPr="00DC7A11" w:rsidRDefault="00DC7A11" w:rsidP="00DC7A11">
      <w:pPr>
        <w:autoSpaceDE w:val="0"/>
        <w:autoSpaceDN w:val="0"/>
        <w:spacing w:before="70" w:after="0" w:line="262" w:lineRule="auto"/>
        <w:ind w:left="180" w:right="2448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Изменение звуков в речевом потоке. Элементы фонетической транскрипции. Слог. Ударение. Свойства русского ударения.</w:t>
      </w:r>
    </w:p>
    <w:p w14:paraId="3FDB7073" w14:textId="77777777" w:rsidR="00DC7A11" w:rsidRPr="00DC7A11" w:rsidRDefault="00DC7A11" w:rsidP="00DC7A11">
      <w:pPr>
        <w:rPr>
          <w:rFonts w:ascii="Cambria" w:eastAsia="MS Mincho" w:hAnsi="Cambria" w:cs="Times New Roman"/>
          <w:lang w:val="ru-RU"/>
        </w:rPr>
        <w:sectPr w:rsidR="00DC7A11" w:rsidRPr="00DC7A11" w:rsidSect="00DC7A11">
          <w:type w:val="continuous"/>
          <w:pgSz w:w="16840" w:h="11900" w:orient="landscape"/>
          <w:pgMar w:top="650" w:right="384" w:bottom="666" w:left="298" w:header="720" w:footer="720" w:gutter="0"/>
          <w:cols w:space="720" w:equalWidth="0">
            <w:col w:w="10584" w:space="0"/>
          </w:cols>
          <w:docGrid w:linePitch="360"/>
        </w:sectPr>
      </w:pPr>
    </w:p>
    <w:p w14:paraId="6075B38F" w14:textId="77777777" w:rsidR="00DC7A11" w:rsidRPr="00DC7A11" w:rsidRDefault="00DC7A11" w:rsidP="00DC7A11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ru-RU"/>
        </w:rPr>
      </w:pPr>
    </w:p>
    <w:p w14:paraId="1E764F3D" w14:textId="77777777" w:rsidR="00DC7A11" w:rsidRPr="00DC7A11" w:rsidRDefault="00DC7A11" w:rsidP="00DC7A11">
      <w:pPr>
        <w:autoSpaceDE w:val="0"/>
        <w:autoSpaceDN w:val="0"/>
        <w:spacing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Соотношение звуков и букв.</w:t>
      </w:r>
    </w:p>
    <w:p w14:paraId="3BCAAC47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Фонетический анализ слова.</w:t>
      </w:r>
    </w:p>
    <w:p w14:paraId="694006D1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 обозначения [й’], мягкости согласных.</w:t>
      </w:r>
    </w:p>
    <w:p w14:paraId="585276C3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 выразительные средства фонетики.</w:t>
      </w:r>
    </w:p>
    <w:p w14:paraId="6EA2F3D3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Прописные и строчные буквы.</w:t>
      </w:r>
    </w:p>
    <w:p w14:paraId="7C70CF73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Интонация, её функции. Основные элементы интонации.</w:t>
      </w:r>
    </w:p>
    <w:p w14:paraId="0ED35AE7" w14:textId="77777777" w:rsidR="00DC7A11" w:rsidRPr="00DC7A11" w:rsidRDefault="00DC7A11" w:rsidP="00DC7A11">
      <w:pPr>
        <w:autoSpaceDE w:val="0"/>
        <w:autoSpaceDN w:val="0"/>
        <w:spacing w:before="70" w:after="0" w:line="262" w:lineRule="auto"/>
        <w:ind w:left="180" w:right="6336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Орфография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Орфография как раздел лингвистики.</w:t>
      </w:r>
    </w:p>
    <w:p w14:paraId="5D530797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Понятие «орфограмма». Буквенные и небуквенные орфограммы.</w:t>
      </w:r>
    </w:p>
    <w:p w14:paraId="5557041F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Правописание разделительных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ъ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ь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14:paraId="0645F20E" w14:textId="77777777" w:rsidR="00DC7A11" w:rsidRPr="00DC7A11" w:rsidRDefault="00DC7A11" w:rsidP="00DC7A11">
      <w:pPr>
        <w:autoSpaceDE w:val="0"/>
        <w:autoSpaceDN w:val="0"/>
        <w:spacing w:before="72" w:after="0" w:line="262" w:lineRule="auto"/>
        <w:ind w:left="180" w:right="6192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Лексикология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Лексикология как раздел лингвистики.</w:t>
      </w:r>
    </w:p>
    <w:p w14:paraId="4463BFEE" w14:textId="77777777" w:rsidR="00DC7A11" w:rsidRPr="00DC7A11" w:rsidRDefault="00DC7A11" w:rsidP="00DC7A11">
      <w:pPr>
        <w:autoSpaceDE w:val="0"/>
        <w:autoSpaceDN w:val="0"/>
        <w:spacing w:before="70" w:after="0" w:line="271" w:lineRule="auto"/>
        <w:ind w:right="144" w:firstLine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41C6D3D2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03B8E846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Синонимы. Антонимы. Омонимы. Паронимы.</w:t>
      </w:r>
    </w:p>
    <w:p w14:paraId="67B375C2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6AB97362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Лексический анализ слов (в рамках изученного).</w:t>
      </w:r>
    </w:p>
    <w:p w14:paraId="678C639F" w14:textId="77777777" w:rsidR="00DC7A11" w:rsidRPr="00DC7A11" w:rsidRDefault="00DC7A11" w:rsidP="00DC7A11">
      <w:pPr>
        <w:autoSpaceDE w:val="0"/>
        <w:autoSpaceDN w:val="0"/>
        <w:spacing w:before="70" w:after="0" w:line="262" w:lineRule="auto"/>
        <w:ind w:left="180" w:right="64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Морфемика. Орфография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Морфемика как раздел лингвистики.</w:t>
      </w:r>
    </w:p>
    <w:p w14:paraId="0FD6AF9E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lastRenderedPageBreak/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3A1C069B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Чередование звуков в морфемах (в том числе чередование гласных с нулём звука).</w:t>
      </w:r>
    </w:p>
    <w:p w14:paraId="603649B7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Морфемный анализ слов.</w:t>
      </w:r>
    </w:p>
    <w:p w14:paraId="1DB6D06B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Уместное использование слов с суффиксами оценки в собственной речи.</w:t>
      </w:r>
    </w:p>
    <w:p w14:paraId="096651AC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3557DAD3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Правописание корней с проверяемыми, непроверяемыми, ​непроизносимыми согласными (в рамках изученного).</w:t>
      </w:r>
    </w:p>
    <w:p w14:paraId="067291FE" w14:textId="77777777" w:rsidR="00DC7A11" w:rsidRPr="00DC7A11" w:rsidRDefault="00DC7A11" w:rsidP="00DC7A11">
      <w:pPr>
        <w:autoSpaceDE w:val="0"/>
        <w:autoSpaceDN w:val="0"/>
        <w:spacing w:before="72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Правописание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ё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—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о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после шипящих в корне слова.</w:t>
      </w:r>
    </w:p>
    <w:p w14:paraId="74577FBB" w14:textId="77777777" w:rsidR="00DC7A11" w:rsidRPr="00DC7A11" w:rsidRDefault="00DC7A11" w:rsidP="00DC7A11">
      <w:pPr>
        <w:autoSpaceDE w:val="0"/>
        <w:autoSpaceDN w:val="0"/>
        <w:spacing w:before="72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Правописание неизменяемых на письме приставок и приставок на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-з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с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).</w:t>
      </w:r>
    </w:p>
    <w:p w14:paraId="5BCC2D8E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Правописание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ы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—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и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после приставок.</w:t>
      </w:r>
    </w:p>
    <w:p w14:paraId="42FC8DE8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Правописание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ы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—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и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после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ц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14:paraId="6DDCD7A4" w14:textId="77777777" w:rsidR="00DC7A11" w:rsidRPr="00DC7A11" w:rsidRDefault="00DC7A11" w:rsidP="00DC7A11">
      <w:pPr>
        <w:autoSpaceDE w:val="0"/>
        <w:autoSpaceDN w:val="0"/>
        <w:spacing w:before="70" w:after="0" w:line="262" w:lineRule="auto"/>
        <w:ind w:left="180" w:right="3024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Морфология. Культура речи. Орфография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Морфология как раздел грамматики. Грамматическое значение слова.</w:t>
      </w:r>
    </w:p>
    <w:p w14:paraId="4C49B107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42193C86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71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Имя существительное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5D33B87F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</w:t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Род, число, падеж имени существительного.</w:t>
      </w:r>
    </w:p>
    <w:p w14:paraId="2439B57B" w14:textId="77777777" w:rsidR="00DC7A11" w:rsidRPr="00DC7A11" w:rsidRDefault="00DC7A11" w:rsidP="00DC7A11">
      <w:pPr>
        <w:rPr>
          <w:rFonts w:ascii="Cambria" w:eastAsia="MS Mincho" w:hAnsi="Cambria" w:cs="Times New Roman"/>
          <w:lang w:val="ru-RU"/>
        </w:rPr>
        <w:sectPr w:rsidR="00DC7A11" w:rsidRPr="00DC7A11" w:rsidSect="00DC7A11">
          <w:type w:val="continuous"/>
          <w:pgSz w:w="16840" w:h="11900" w:orient="landscape"/>
          <w:pgMar w:top="780" w:right="428" w:bottom="666" w:left="298" w:header="720" w:footer="720" w:gutter="0"/>
          <w:cols w:space="720" w:equalWidth="0">
            <w:col w:w="10454" w:space="0"/>
          </w:cols>
          <w:docGrid w:linePitch="360"/>
        </w:sectPr>
      </w:pPr>
    </w:p>
    <w:p w14:paraId="54F40540" w14:textId="77777777" w:rsidR="00DC7A11" w:rsidRPr="00DC7A11" w:rsidRDefault="00DC7A11" w:rsidP="00DC7A11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ru-RU"/>
        </w:rPr>
      </w:pPr>
    </w:p>
    <w:p w14:paraId="307A52B9" w14:textId="77777777" w:rsidR="00DC7A11" w:rsidRPr="00DC7A11" w:rsidRDefault="00DC7A11" w:rsidP="00DC7A11">
      <w:pPr>
        <w:autoSpaceDE w:val="0"/>
        <w:autoSpaceDN w:val="0"/>
        <w:spacing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Имена существительные общего рода.</w:t>
      </w:r>
    </w:p>
    <w:p w14:paraId="5FC46151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71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Имена существительные, имеющие форму только единственного или только множественного числа. </w:t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0BD63FAA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Морфологический анализ имён существительных.</w:t>
      </w:r>
    </w:p>
    <w:p w14:paraId="35550B11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62" w:lineRule="auto"/>
        <w:ind w:right="1872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1A964865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>Правописание собственных имён существительных.</w:t>
      </w:r>
    </w:p>
    <w:p w14:paraId="12640D88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Правописание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ь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 конце имён существительных после шипящих.</w:t>
      </w:r>
    </w:p>
    <w:p w14:paraId="2367CEC8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Правописание безударных окончаний имён существительных.</w:t>
      </w:r>
    </w:p>
    <w:p w14:paraId="6074A738" w14:textId="77777777" w:rsidR="00DC7A11" w:rsidRPr="00DC7A11" w:rsidRDefault="00DC7A11" w:rsidP="00DC7A11">
      <w:pPr>
        <w:autoSpaceDE w:val="0"/>
        <w:autoSpaceDN w:val="0"/>
        <w:spacing w:before="72" w:after="0" w:line="262" w:lineRule="auto"/>
        <w:ind w:left="180" w:right="432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Правописание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о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—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е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ё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) после шипящих и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ц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 суффиксах и окончаниях имён существительных. Правописание суффиксов 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чик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- 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щик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; 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ек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— 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ик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- 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(-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чик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) имён существительных.</w:t>
      </w:r>
    </w:p>
    <w:p w14:paraId="76400401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а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//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о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: 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лаг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- — 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лож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-; 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раст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- — 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ращ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- — 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рос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-; 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гар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- — 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гор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-,-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зар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- — 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зор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-;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 -клан- 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 -клон-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-скак- 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 -скоч-.</w:t>
      </w:r>
    </w:p>
    <w:p w14:paraId="10E69373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Слитное и раздельное написание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не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 именами существительными.</w:t>
      </w:r>
    </w:p>
    <w:p w14:paraId="78B36AA1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71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Имя прилагательное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160EAA1D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Имена прилагательные полные и краткие, их синтаксические функции.</w:t>
      </w:r>
    </w:p>
    <w:p w14:paraId="4BA0C552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Склонение имён прилагательных. </w:t>
      </w:r>
    </w:p>
    <w:p w14:paraId="71BEA9C3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Морфологический анализ имён прилагательных.</w:t>
      </w:r>
    </w:p>
    <w:p w14:paraId="3A8388EA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63284236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Правописание безударных окончаний имён прилагательных.</w:t>
      </w:r>
    </w:p>
    <w:p w14:paraId="1A80FD38" w14:textId="77777777" w:rsidR="00DC7A11" w:rsidRPr="00DC7A11" w:rsidRDefault="00DC7A11" w:rsidP="00DC7A11">
      <w:pPr>
        <w:autoSpaceDE w:val="0"/>
        <w:autoSpaceDN w:val="0"/>
        <w:spacing w:before="70" w:after="0" w:line="262" w:lineRule="auto"/>
        <w:ind w:left="180" w:right="1008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Правописание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о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—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е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после шипящих и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ц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 суффиксах и окончаниях имён прилагательных. Правописание кратких форм имён прилагательных с основой на шипящий.</w:t>
      </w:r>
    </w:p>
    <w:p w14:paraId="617EFA86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Слитное и раздельное написание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не 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с именами прилагательными.</w:t>
      </w:r>
    </w:p>
    <w:p w14:paraId="5F5DD4D3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71" w:lineRule="auto"/>
        <w:ind w:right="1296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Глагол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2DBA7CF1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Глаголы совершенного и несовершенного вида, возвратные и невозвратные.</w:t>
      </w:r>
    </w:p>
    <w:p w14:paraId="6657FEAB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58D1CD25" w14:textId="77777777" w:rsidR="00DC7A11" w:rsidRPr="00DC7A11" w:rsidRDefault="00DC7A11" w:rsidP="00DC7A11">
      <w:pPr>
        <w:autoSpaceDE w:val="0"/>
        <w:autoSpaceDN w:val="0"/>
        <w:spacing w:before="72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Спряжение глагола.</w:t>
      </w:r>
    </w:p>
    <w:p w14:paraId="03B7FB48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442FAFC7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е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//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и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: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бер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- — 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бир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-, 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блест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- — 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блист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-, 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дер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- — 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дир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-,-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жег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- — 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жиг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-, 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мер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- — 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мир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-, 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пер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- — 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пир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-, 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стел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- — 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стил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-, 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тер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- — 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тир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-.</w:t>
      </w:r>
    </w:p>
    <w:p w14:paraId="74774F17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lastRenderedPageBreak/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Использование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ь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2022117B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Правописание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-тся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-ться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 глаголах, суффиксов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-ова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- —-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ева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-,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-ыва-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-ива-</w:t>
      </w:r>
      <w:r w:rsidRPr="00DC7A11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.</w:t>
      </w:r>
    </w:p>
    <w:p w14:paraId="5605535B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Правописание безударных личных окончаний глагола.</w:t>
      </w:r>
    </w:p>
    <w:p w14:paraId="255BA253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Правописание гласной перед суффиксом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-л-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 формах прошедшего времени глагола.</w:t>
      </w:r>
    </w:p>
    <w:p w14:paraId="476F22F1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Слитное и раздельное написание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не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 глаголами.</w:t>
      </w:r>
    </w:p>
    <w:p w14:paraId="0D9C5AC2" w14:textId="77777777" w:rsidR="00DC7A11" w:rsidRPr="00DC7A11" w:rsidRDefault="00DC7A11" w:rsidP="00DC7A11">
      <w:pPr>
        <w:autoSpaceDE w:val="0"/>
        <w:autoSpaceDN w:val="0"/>
        <w:spacing w:before="70" w:after="0" w:line="262" w:lineRule="auto"/>
        <w:ind w:left="180" w:right="864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Синтаксис. Культура речи. Пунктуация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Синтаксис как раздел грамматики. Словосочетание и предложение как единицы синтаксиса.</w:t>
      </w:r>
    </w:p>
    <w:p w14:paraId="42528AD6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Словосочетание и его признаки. Основные виды словосочетаний по морфологическим свойствам</w:t>
      </w:r>
    </w:p>
    <w:p w14:paraId="73A4FCB8" w14:textId="77777777" w:rsidR="00DC7A11" w:rsidRPr="00DC7A11" w:rsidRDefault="00DC7A11" w:rsidP="00DC7A11">
      <w:pPr>
        <w:rPr>
          <w:rFonts w:ascii="Cambria" w:eastAsia="MS Mincho" w:hAnsi="Cambria" w:cs="Times New Roman"/>
          <w:lang w:val="ru-RU"/>
        </w:rPr>
        <w:sectPr w:rsidR="00DC7A11" w:rsidRPr="00DC7A11" w:rsidSect="00DC7A11">
          <w:type w:val="continuous"/>
          <w:pgSz w:w="16840" w:h="11900" w:orient="landscape"/>
          <w:pgMar w:top="682" w:right="428" w:bottom="666" w:left="298" w:header="720" w:footer="720" w:gutter="0"/>
          <w:cols w:space="720" w:equalWidth="0">
            <w:col w:w="10552" w:space="0"/>
          </w:cols>
          <w:docGrid w:linePitch="360"/>
        </w:sectPr>
      </w:pPr>
    </w:p>
    <w:p w14:paraId="1B801BE7" w14:textId="77777777" w:rsidR="00DC7A11" w:rsidRPr="00DC7A11" w:rsidRDefault="00DC7A11" w:rsidP="00DC7A11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ru-RU"/>
        </w:rPr>
      </w:pPr>
    </w:p>
    <w:p w14:paraId="1CBB268A" w14:textId="77777777" w:rsidR="00DC7A11" w:rsidRPr="00DC7A11" w:rsidRDefault="00DC7A11" w:rsidP="00DC7A11">
      <w:pPr>
        <w:autoSpaceDE w:val="0"/>
        <w:autoSpaceDN w:val="0"/>
        <w:spacing w:after="0" w:line="230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главного слова (именные, глагольные, наречные). Средства связи слов в словосочетании.</w:t>
      </w:r>
    </w:p>
    <w:p w14:paraId="52C249C2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Синтаксический анализ словосочетания.</w:t>
      </w:r>
    </w:p>
    <w:p w14:paraId="02947837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jc w:val="center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Предложение и его признаки. Виды предложений по цели высказывания и эмоциональной окраске.</w:t>
      </w:r>
    </w:p>
    <w:p w14:paraId="14D47634" w14:textId="77777777" w:rsidR="00DC7A11" w:rsidRPr="00DC7A11" w:rsidRDefault="00DC7A11" w:rsidP="00DC7A11">
      <w:pPr>
        <w:autoSpaceDE w:val="0"/>
        <w:autoSpaceDN w:val="0"/>
        <w:spacing w:before="70" w:after="0" w:line="262" w:lineRule="auto"/>
        <w:ind w:right="432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35C7606A" w14:textId="77777777" w:rsidR="00DC7A11" w:rsidRPr="00DC7A11" w:rsidRDefault="00DC7A11" w:rsidP="00DC7A11">
      <w:pPr>
        <w:autoSpaceDE w:val="0"/>
        <w:autoSpaceDN w:val="0"/>
        <w:spacing w:before="70" w:after="0" w:line="281" w:lineRule="auto"/>
        <w:ind w:firstLine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14:paraId="3CCAA3D7" w14:textId="77777777" w:rsidR="00DC7A11" w:rsidRPr="00DC7A11" w:rsidRDefault="00DC7A11" w:rsidP="00DC7A11">
      <w:pPr>
        <w:autoSpaceDE w:val="0"/>
        <w:autoSpaceDN w:val="0"/>
        <w:spacing w:before="72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Тире между подлежащим и сказуемым.</w:t>
      </w:r>
    </w:p>
    <w:p w14:paraId="44FC4712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</w:t>
      </w:r>
    </w:p>
    <w:p w14:paraId="1D3F60D2" w14:textId="77777777" w:rsidR="00DC7A11" w:rsidRPr="00DC7A11" w:rsidRDefault="00DC7A11" w:rsidP="00DC7A11">
      <w:pPr>
        <w:autoSpaceDE w:val="0"/>
        <w:autoSpaceDN w:val="0"/>
        <w:spacing w:before="70" w:after="0" w:line="271" w:lineRule="auto"/>
        <w:ind w:right="288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2372259E" w14:textId="77777777" w:rsidR="00DC7A11" w:rsidRPr="00DC7A11" w:rsidRDefault="00DC7A11" w:rsidP="00DC7A11">
      <w:pPr>
        <w:autoSpaceDE w:val="0"/>
        <w:autoSpaceDN w:val="0"/>
        <w:spacing w:before="70" w:after="0" w:line="271" w:lineRule="auto"/>
        <w:ind w:firstLine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и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союзами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а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но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однако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зато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да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(в значении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и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),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да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(в значении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но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).</w:t>
      </w:r>
    </w:p>
    <w:p w14:paraId="6D19E341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 с обобщающим словом при однородных членах.</w:t>
      </w:r>
    </w:p>
    <w:p w14:paraId="1530320C" w14:textId="77777777" w:rsidR="00DC7A11" w:rsidRPr="00DC7A11" w:rsidRDefault="00DC7A11" w:rsidP="00DC7A11">
      <w:pPr>
        <w:autoSpaceDE w:val="0"/>
        <w:autoSpaceDN w:val="0"/>
        <w:spacing w:before="70" w:after="0" w:line="262" w:lineRule="auto"/>
        <w:ind w:left="180" w:right="72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>Предложения с обращением, особенности интонации. Обращение и средства его выражения. Синтаксический анализ простого и простого осложнённого предложений.</w:t>
      </w:r>
    </w:p>
    <w:p w14:paraId="74FCAC88" w14:textId="77777777" w:rsidR="00DC7A11" w:rsidRPr="00DC7A11" w:rsidRDefault="00DC7A11" w:rsidP="00DC7A11">
      <w:pPr>
        <w:autoSpaceDE w:val="0"/>
        <w:autoSpaceDN w:val="0"/>
        <w:spacing w:before="70" w:after="0" w:line="271" w:lineRule="auto"/>
        <w:ind w:right="576" w:firstLine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и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союзами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а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но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однако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зато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да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(в значении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и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),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да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(в значении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но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).</w:t>
      </w:r>
    </w:p>
    <w:p w14:paraId="1C73C3C3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 простые и сложные. Сложные предложения с бессоюзной и союзной связью.</w:t>
      </w:r>
    </w:p>
    <w:p w14:paraId="2029C81D" w14:textId="77777777" w:rsidR="00DC7A11" w:rsidRPr="00DC7A11" w:rsidRDefault="00DC7A11" w:rsidP="00DC7A11">
      <w:pPr>
        <w:autoSpaceDE w:val="0"/>
        <w:autoSpaceDN w:val="0"/>
        <w:spacing w:before="70" w:after="0" w:line="262" w:lineRule="auto"/>
        <w:ind w:right="864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 сложносочинённые и сложноподчинённые (общее представление, практическое усвоение).</w:t>
      </w:r>
    </w:p>
    <w:p w14:paraId="7DEEC3D1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и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но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а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однако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зато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да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14:paraId="4BDB2D79" w14:textId="77777777" w:rsidR="00DC7A11" w:rsidRPr="00DC7A11" w:rsidRDefault="00DC7A11" w:rsidP="00DC7A11">
      <w:pPr>
        <w:autoSpaceDE w:val="0"/>
        <w:autoSpaceDN w:val="0"/>
        <w:spacing w:before="72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 с прямой речью.</w:t>
      </w:r>
    </w:p>
    <w:p w14:paraId="326C613C" w14:textId="77777777" w:rsidR="00DC7A11" w:rsidRPr="00DC7A11" w:rsidRDefault="00DC7A11" w:rsidP="00DC7A11">
      <w:pPr>
        <w:autoSpaceDE w:val="0"/>
        <w:autoSpaceDN w:val="0"/>
        <w:spacing w:before="72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Пунктуационное оформление предложений с прямой речью.</w:t>
      </w:r>
    </w:p>
    <w:p w14:paraId="02DB1251" w14:textId="77777777" w:rsidR="00DC7A11" w:rsidRPr="00DC7A11" w:rsidRDefault="00DC7A11" w:rsidP="00DC7A11">
      <w:pPr>
        <w:autoSpaceDE w:val="0"/>
        <w:autoSpaceDN w:val="0"/>
        <w:spacing w:before="72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Диалог.</w:t>
      </w:r>
    </w:p>
    <w:p w14:paraId="295A66E6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Пунктуационное оформление диалога на письме.</w:t>
      </w:r>
    </w:p>
    <w:p w14:paraId="0C2A4540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Пунктуация как раздел лингвистики.</w:t>
      </w:r>
    </w:p>
    <w:p w14:paraId="4CAF5B80" w14:textId="77777777" w:rsidR="00DC7A11" w:rsidRPr="00DC7A11" w:rsidRDefault="00DC7A11" w:rsidP="00DC7A11">
      <w:pPr>
        <w:rPr>
          <w:rFonts w:ascii="Cambria" w:eastAsia="MS Mincho" w:hAnsi="Cambria" w:cs="Times New Roman"/>
          <w:lang w:val="ru-RU"/>
        </w:rPr>
        <w:sectPr w:rsidR="00DC7A11" w:rsidRPr="00DC7A11" w:rsidSect="00DC7A11">
          <w:type w:val="continuous"/>
          <w:pgSz w:w="16840" w:h="11900" w:orient="landscape"/>
          <w:pgMar w:top="656" w:right="1440" w:bottom="666" w:left="286" w:header="720" w:footer="720" w:gutter="0"/>
          <w:cols w:space="720" w:equalWidth="0">
            <w:col w:w="10578" w:space="0"/>
          </w:cols>
          <w:docGrid w:linePitch="360"/>
        </w:sectPr>
      </w:pPr>
    </w:p>
    <w:p w14:paraId="7E5620A0" w14:textId="77777777" w:rsidR="00DC7A11" w:rsidRPr="00DC7A11" w:rsidRDefault="00DC7A11" w:rsidP="00DC7A11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ru-RU"/>
        </w:rPr>
      </w:pPr>
    </w:p>
    <w:p w14:paraId="492EA63E" w14:textId="77777777" w:rsidR="00DC7A11" w:rsidRPr="00DC7A11" w:rsidRDefault="00DC7A11" w:rsidP="00DC7A11">
      <w:pPr>
        <w:autoSpaceDE w:val="0"/>
        <w:autoSpaceDN w:val="0"/>
        <w:spacing w:after="0" w:line="230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1DAC65C7" w14:textId="77777777" w:rsidR="00DC7A11" w:rsidRPr="00DC7A11" w:rsidRDefault="00DC7A11" w:rsidP="00DC7A11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ЛИЧНОСТНЫЕ РЕЗУЛЬТАТЫ</w:t>
      </w:r>
    </w:p>
    <w:p w14:paraId="79C9412E" w14:textId="77777777" w:rsidR="00DC7A11" w:rsidRPr="00DC7A11" w:rsidRDefault="00DC7A11" w:rsidP="00DC7A11">
      <w:pPr>
        <w:autoSpaceDE w:val="0"/>
        <w:autoSpaceDN w:val="0"/>
        <w:spacing w:before="166" w:after="0" w:line="281" w:lineRule="auto"/>
        <w:ind w:firstLine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самовоспитания и саморазвития, формирования внутренней позиции личности.</w:t>
      </w:r>
    </w:p>
    <w:p w14:paraId="38D68343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 xml:space="preserve">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волонтёрство).</w:t>
      </w:r>
    </w:p>
    <w:p w14:paraId="18767D6E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14B6A182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нормс учётом осознания последствий поступков; активное неприятие асоциальных поступков; свобода и ответственностьличности в условиях индивидуального и общественного пространства.</w:t>
      </w:r>
    </w:p>
    <w:p w14:paraId="3D5EA2B6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</w:t>
      </w:r>
    </w:p>
    <w:p w14:paraId="7294F994" w14:textId="77777777" w:rsidR="00DC7A11" w:rsidRPr="00DC7A11" w:rsidRDefault="00DC7A11" w:rsidP="00DC7A11">
      <w:pPr>
        <w:rPr>
          <w:rFonts w:ascii="Cambria" w:eastAsia="MS Mincho" w:hAnsi="Cambria" w:cs="Times New Roman"/>
          <w:lang w:val="ru-RU"/>
        </w:rPr>
        <w:sectPr w:rsidR="00DC7A11" w:rsidRPr="00DC7A11" w:rsidSect="00DC7A11">
          <w:type w:val="continuous"/>
          <w:pgSz w:w="16840" w:h="11900" w:orient="landscape"/>
          <w:pgMar w:top="650" w:right="410" w:bottom="666" w:left="298" w:header="720" w:footer="720" w:gutter="0"/>
          <w:cols w:space="720" w:equalWidth="0">
            <w:col w:w="10584" w:space="0"/>
          </w:cols>
          <w:docGrid w:linePitch="360"/>
        </w:sectPr>
      </w:pPr>
    </w:p>
    <w:p w14:paraId="58379E52" w14:textId="77777777" w:rsidR="00DC7A11" w:rsidRPr="00DC7A11" w:rsidRDefault="00DC7A11" w:rsidP="00DC7A11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ru-RU"/>
        </w:rPr>
      </w:pPr>
    </w:p>
    <w:p w14:paraId="68C19DDB" w14:textId="77777777" w:rsidR="00DC7A11" w:rsidRPr="00DC7A11" w:rsidRDefault="00DC7A11" w:rsidP="00DC7A11">
      <w:pPr>
        <w:autoSpaceDE w:val="0"/>
        <w:autoSpaceDN w:val="0"/>
        <w:spacing w:after="0" w:line="230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>видах искусства.</w:t>
      </w:r>
    </w:p>
    <w:p w14:paraId="66D1D43D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и читательский опыт;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(употреб​ление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собственный опыт и выстраивая дальнейшие цели;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человека.</w:t>
      </w:r>
    </w:p>
    <w:p w14:paraId="1AC827C4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самостоятельно выполнять такого рода деятельность;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интерес к практическому изучению профессий и труда ​раз​личного рода, в том числе на основе применения изучае​мого предметного знания и ознакомления с деятельностью филологов,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14:paraId="0BAA4A7F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</w:t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 xml:space="preserve">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технологической и социальной сред; готовность к участию в практической деятельности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экологической направленности.</w:t>
      </w:r>
    </w:p>
    <w:p w14:paraId="1EF897C5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чело​века,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​чтения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благо​получия.</w:t>
      </w:r>
    </w:p>
    <w:p w14:paraId="41E32BCB" w14:textId="77777777" w:rsidR="00DC7A11" w:rsidRPr="00DC7A11" w:rsidRDefault="00DC7A11" w:rsidP="00DC7A11">
      <w:pPr>
        <w:autoSpaceDE w:val="0"/>
        <w:autoSpaceDN w:val="0"/>
        <w:spacing w:before="70" w:after="0" w:line="262" w:lineRule="auto"/>
        <w:ind w:left="144" w:right="1008"/>
        <w:jc w:val="center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Адаптации обучающегося к изменяющимся условиям социальной и природной среды: 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освоение обучающимися социального опыта, основных социальных ролей, норм и правил</w:t>
      </w:r>
    </w:p>
    <w:p w14:paraId="4313F2AC" w14:textId="77777777" w:rsidR="00DC7A11" w:rsidRPr="00DC7A11" w:rsidRDefault="00DC7A11" w:rsidP="00DC7A11">
      <w:pPr>
        <w:rPr>
          <w:rFonts w:ascii="Cambria" w:eastAsia="MS Mincho" w:hAnsi="Cambria" w:cs="Times New Roman"/>
          <w:lang w:val="ru-RU"/>
        </w:rPr>
        <w:sectPr w:rsidR="00DC7A11" w:rsidRPr="00DC7A11" w:rsidSect="00DC7A11">
          <w:type w:val="continuous"/>
          <w:pgSz w:w="16840" w:h="11900" w:orient="landscape"/>
          <w:pgMar w:top="680" w:right="438" w:bottom="666" w:left="286" w:header="720" w:footer="720" w:gutter="0"/>
          <w:cols w:space="720" w:equalWidth="0">
            <w:col w:w="10554" w:space="0"/>
          </w:cols>
          <w:docGrid w:linePitch="360"/>
        </w:sectPr>
      </w:pPr>
    </w:p>
    <w:p w14:paraId="6F5187D9" w14:textId="77777777" w:rsidR="00DC7A11" w:rsidRPr="00DC7A11" w:rsidRDefault="00DC7A11" w:rsidP="00DC7A11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ru-RU"/>
        </w:rPr>
      </w:pPr>
    </w:p>
    <w:p w14:paraId="25D58818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after="0" w:line="288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>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14:paraId="0BD2C8BA" w14:textId="77777777" w:rsidR="00DC7A11" w:rsidRPr="00DC7A11" w:rsidRDefault="00DC7A11" w:rsidP="00DC7A11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МЕТАПРЕДМЕТНЫЕ РЕЗУЛЬТАТЫ</w:t>
      </w:r>
    </w:p>
    <w:p w14:paraId="306B5067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166" w:after="0" w:line="288" w:lineRule="auto"/>
        <w:ind w:right="288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1. Овладение универсальными учебными познавательными действиями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выявлять и характеризовать существенные признаки языковых единиц, языковых явлений и процессов;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выявлять дефицит информации текста, необходимой для решения поставленной учебной задачи; </w:t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оптималь​ный вариант с учётом самостоятельно выделенных критериев.</w:t>
      </w:r>
    </w:p>
    <w:p w14:paraId="1FF8482D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 в языковом образовании; </w:t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формулировать вопросы, фиксирующие несоответствие между реальным и желательным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состоянием ситуации, и самостоятельно устанавливать искомое и данное;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 задач;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12F5A823" w14:textId="77777777" w:rsidR="00DC7A11" w:rsidRPr="00DC7A11" w:rsidRDefault="00DC7A11" w:rsidP="00DC7A11">
      <w:pPr>
        <w:rPr>
          <w:rFonts w:ascii="Cambria" w:eastAsia="MS Mincho" w:hAnsi="Cambria" w:cs="Times New Roman"/>
          <w:lang w:val="ru-RU"/>
        </w:rPr>
        <w:sectPr w:rsidR="00DC7A11" w:rsidRPr="00DC7A11" w:rsidSect="00DC7A11">
          <w:type w:val="continuous"/>
          <w:pgSz w:w="16840" w:h="11900" w:orient="landscape"/>
          <w:pgMar w:top="634" w:right="296" w:bottom="666" w:left="286" w:header="720" w:footer="720" w:gutter="0"/>
          <w:cols w:space="720" w:equalWidth="0">
            <w:col w:w="10600" w:space="0"/>
          </w:cols>
          <w:docGrid w:linePitch="360"/>
        </w:sectPr>
      </w:pPr>
    </w:p>
    <w:p w14:paraId="75400C9F" w14:textId="77777777" w:rsidR="00DC7A11" w:rsidRPr="00DC7A11" w:rsidRDefault="00DC7A11" w:rsidP="00DC7A11">
      <w:pPr>
        <w:autoSpaceDE w:val="0"/>
        <w:autoSpaceDN w:val="0"/>
        <w:spacing w:after="90" w:line="220" w:lineRule="exact"/>
        <w:rPr>
          <w:rFonts w:ascii="Cambria" w:eastAsia="MS Mincho" w:hAnsi="Cambria" w:cs="Times New Roman"/>
          <w:lang w:val="ru-RU"/>
        </w:rPr>
      </w:pPr>
    </w:p>
    <w:p w14:paraId="35311BA9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lastRenderedPageBreak/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7FEEB73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текстах, таб​лицах, схемах;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использовать различные виды аудирования и чтения для оценки текста с точки зрения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достоверности и применимости содержащейся в нём информации и усвоения необходимой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информации с целью решения учебных задач;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оценивать надёжность информации по критериям, пред​ложенным учителем или сформулированным самостоятельно;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14:paraId="499B7870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190" w:after="0" w:line="288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2. Овладение универсальными учебными коммуникативными действиями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Общение: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lastRenderedPageBreak/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переговоры;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лингвистического эксперимента, исследования, проекта;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C683C79" w14:textId="77777777" w:rsidR="00DC7A11" w:rsidRPr="00DC7A11" w:rsidRDefault="00DC7A11" w:rsidP="00DC7A11">
      <w:pPr>
        <w:autoSpaceDE w:val="0"/>
        <w:autoSpaceDN w:val="0"/>
        <w:spacing w:before="70" w:after="0" w:line="262" w:lineRule="auto"/>
        <w:ind w:left="180" w:right="864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 и использовать преимущества командной и ин​дивидуальной работы при решении</w:t>
      </w:r>
    </w:p>
    <w:p w14:paraId="75E4DB59" w14:textId="77777777" w:rsidR="00DC7A11" w:rsidRPr="00DC7A11" w:rsidRDefault="00DC7A11" w:rsidP="00DC7A11">
      <w:pPr>
        <w:rPr>
          <w:rFonts w:ascii="Cambria" w:eastAsia="MS Mincho" w:hAnsi="Cambria" w:cs="Times New Roman"/>
          <w:lang w:val="ru-RU"/>
        </w:rPr>
        <w:sectPr w:rsidR="00DC7A11" w:rsidRPr="00DC7A11" w:rsidSect="00DC7A11">
          <w:type w:val="continuous"/>
          <w:pgSz w:w="16840" w:h="11900" w:orient="landscape"/>
          <w:pgMar w:top="670" w:right="356" w:bottom="666" w:left="310" w:header="720" w:footer="720" w:gutter="0"/>
          <w:cols w:space="720" w:equalWidth="0">
            <w:col w:w="10564" w:space="0"/>
          </w:cols>
          <w:docGrid w:linePitch="360"/>
        </w:sectPr>
      </w:pPr>
    </w:p>
    <w:p w14:paraId="67BFED06" w14:textId="77777777" w:rsidR="00DC7A11" w:rsidRPr="00DC7A11" w:rsidRDefault="00DC7A11" w:rsidP="00DC7A11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ru-RU"/>
        </w:rPr>
      </w:pPr>
    </w:p>
    <w:p w14:paraId="48F4FD95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after="0" w:line="288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конкретной проблемы, ​обосновывать необходимость применения групповых форм ​взаимодействия при решении поставленной задачи;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совмест​ной работы; уметь обобщать мнения нескольких людей, проявлять готовность руководить, выполнять поручения, подчиняться;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79B12760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190" w:after="0" w:line="286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lastRenderedPageBreak/>
        <w:tab/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3. Овладение универсальными учебными регулятивными действиями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выявлять проблемы для решения в учебных и жизненных ситуациях;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14:paraId="1C407D72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Самоконтроль: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владеть разными способами самоконтроля (в том числе речевого), самомотивации и рефлексии; </w:t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 причины достижения (недостижения) результата дея​тельности;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14:paraId="711943B8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/>
        <w:ind w:right="720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14:paraId="7147EAB8" w14:textId="77777777" w:rsidR="00DC7A11" w:rsidRPr="00DC7A11" w:rsidRDefault="00DC7A11" w:rsidP="00DC7A11">
      <w:pPr>
        <w:autoSpaceDE w:val="0"/>
        <w:autoSpaceDN w:val="0"/>
        <w:spacing w:before="70" w:after="0" w:line="281" w:lineRule="auto"/>
        <w:ind w:left="180" w:right="4464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осознанно относиться к другому человеку и его мнению; признавать своё и чужое право на ошибку;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проявлять открытость;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14:paraId="6F047EDD" w14:textId="77777777" w:rsidR="00DC7A11" w:rsidRPr="00DC7A11" w:rsidRDefault="00DC7A11" w:rsidP="00DC7A11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ПРЕДМЕТНЫЕ РЕЗУЛЬТАТЫ</w:t>
      </w:r>
    </w:p>
    <w:p w14:paraId="1A83E564" w14:textId="77777777" w:rsidR="00DC7A11" w:rsidRPr="00DC7A11" w:rsidRDefault="00DC7A11" w:rsidP="00DC7A11">
      <w:pPr>
        <w:rPr>
          <w:rFonts w:ascii="Cambria" w:eastAsia="MS Mincho" w:hAnsi="Cambria" w:cs="Times New Roman"/>
          <w:lang w:val="ru-RU"/>
        </w:rPr>
        <w:sectPr w:rsidR="00DC7A11" w:rsidRPr="00DC7A11" w:rsidSect="00DC7A11">
          <w:type w:val="continuous"/>
          <w:pgSz w:w="16840" w:h="11900" w:orient="landscape"/>
          <w:pgMar w:top="686" w:right="452" w:bottom="666" w:left="286" w:header="720" w:footer="720" w:gutter="0"/>
          <w:cols w:space="720" w:equalWidth="0">
            <w:col w:w="10548" w:space="0"/>
          </w:cols>
          <w:docGrid w:linePitch="360"/>
        </w:sectPr>
      </w:pPr>
    </w:p>
    <w:p w14:paraId="5103DF9B" w14:textId="77777777" w:rsidR="00DC7A11" w:rsidRPr="00DC7A11" w:rsidRDefault="00DC7A11" w:rsidP="00DC7A11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ru-RU"/>
        </w:rPr>
      </w:pPr>
    </w:p>
    <w:p w14:paraId="1CA61294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lastRenderedPageBreak/>
        <w:tab/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Общие сведения о языке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2A23865E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2FE68C61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190" w:after="0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Язык и речь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3AA442F9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2" w:after="0" w:line="262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4AAA2D36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7D9559E3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Владеть различными видами аудирования: выборочным, ​ознакомительным, детальным — научно-учебных и художественных текстов различных функционально-смысловых типов речи.</w:t>
      </w:r>
    </w:p>
    <w:p w14:paraId="65A66188" w14:textId="77777777" w:rsidR="00DC7A11" w:rsidRPr="00DC7A11" w:rsidRDefault="00DC7A11" w:rsidP="00DC7A11">
      <w:pPr>
        <w:autoSpaceDE w:val="0"/>
        <w:autoSpaceDN w:val="0"/>
        <w:spacing w:before="70" w:after="0" w:line="262" w:lineRule="auto"/>
        <w:ind w:left="180" w:right="288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100 слов.</w:t>
      </w:r>
    </w:p>
    <w:p w14:paraId="3AF89937" w14:textId="77777777" w:rsidR="00DC7A11" w:rsidRPr="00DC7A11" w:rsidRDefault="00DC7A11" w:rsidP="00DC7A11">
      <w:pPr>
        <w:autoSpaceDE w:val="0"/>
        <w:autoSpaceDN w:val="0"/>
        <w:spacing w:before="70" w:after="0" w:line="281" w:lineRule="auto"/>
        <w:ind w:firstLine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14:paraId="6E1AA1A7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EB8793C" w14:textId="77777777" w:rsidR="00DC7A11" w:rsidRPr="00DC7A11" w:rsidRDefault="00DC7A11" w:rsidP="00DC7A11">
      <w:pPr>
        <w:autoSpaceDE w:val="0"/>
        <w:autoSpaceDN w:val="0"/>
        <w:spacing w:before="70" w:after="0" w:line="281" w:lineRule="auto"/>
        <w:ind w:right="288" w:firstLine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560FA61F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192" w:after="0" w:line="281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lastRenderedPageBreak/>
        <w:tab/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Текст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3164DD5D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58CF40F" w14:textId="77777777" w:rsidR="00DC7A11" w:rsidRPr="00DC7A11" w:rsidRDefault="00DC7A11" w:rsidP="00DC7A11">
      <w:pPr>
        <w:autoSpaceDE w:val="0"/>
        <w:autoSpaceDN w:val="0"/>
        <w:spacing w:before="70" w:after="0" w:line="271" w:lineRule="auto"/>
        <w:ind w:right="288" w:firstLine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функ​ционально-смысловому типу речи.</w:t>
      </w:r>
    </w:p>
    <w:p w14:paraId="0B7B8A91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</w:t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Применять знание основных признаков текста (повествование) в практике его создания.</w:t>
      </w:r>
    </w:p>
    <w:p w14:paraId="1D7F891C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</w:t>
      </w:r>
    </w:p>
    <w:p w14:paraId="40BBC5FF" w14:textId="77777777" w:rsidR="00DC7A11" w:rsidRPr="00DC7A11" w:rsidRDefault="00DC7A11" w:rsidP="00DC7A11">
      <w:pPr>
        <w:rPr>
          <w:rFonts w:ascii="Cambria" w:eastAsia="MS Mincho" w:hAnsi="Cambria" w:cs="Times New Roman"/>
          <w:lang w:val="ru-RU"/>
        </w:rPr>
        <w:sectPr w:rsidR="00DC7A11" w:rsidRPr="00DC7A11" w:rsidSect="00DC7A11">
          <w:type w:val="continuous"/>
          <w:pgSz w:w="16840" w:h="11900" w:orient="landscape"/>
          <w:pgMar w:top="674" w:right="308" w:bottom="666" w:left="298" w:header="720" w:footer="720" w:gutter="0"/>
          <w:cols w:space="720" w:equalWidth="0">
            <w:col w:w="10560" w:space="0"/>
          </w:cols>
          <w:docGrid w:linePitch="360"/>
        </w:sectPr>
      </w:pPr>
    </w:p>
    <w:p w14:paraId="7EA7A4C5" w14:textId="77777777" w:rsidR="00DC7A11" w:rsidRPr="00DC7A11" w:rsidRDefault="00DC7A11" w:rsidP="00DC7A11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ru-RU"/>
        </w:rPr>
      </w:pPr>
    </w:p>
    <w:p w14:paraId="0069114E" w14:textId="77777777" w:rsidR="00DC7A11" w:rsidRPr="00DC7A11" w:rsidRDefault="00DC7A11" w:rsidP="00DC7A11">
      <w:pPr>
        <w:autoSpaceDE w:val="0"/>
        <w:autoSpaceDN w:val="0"/>
        <w:spacing w:after="0" w:line="230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сочинения объёмом не менее 70 слов).</w:t>
      </w:r>
    </w:p>
    <w:p w14:paraId="59C99B00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Восстанавливать деформированный текст; осуществлять корректировку восстановленного текста с опорой на образец. </w:t>
      </w:r>
    </w:p>
    <w:p w14:paraId="264C3BA6" w14:textId="77777777" w:rsidR="00DC7A11" w:rsidRPr="00DC7A11" w:rsidRDefault="00DC7A11" w:rsidP="00DC7A11">
      <w:pPr>
        <w:autoSpaceDE w:val="0"/>
        <w:autoSpaceDN w:val="0"/>
        <w:spacing w:before="70" w:after="0" w:line="281" w:lineRule="auto"/>
        <w:ind w:firstLine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5991FB4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14:paraId="6E621268" w14:textId="77777777" w:rsidR="00DC7A11" w:rsidRPr="00DC7A11" w:rsidRDefault="00DC7A11" w:rsidP="00DC7A11">
      <w:pPr>
        <w:autoSpaceDE w:val="0"/>
        <w:autoSpaceDN w:val="0"/>
        <w:spacing w:before="72" w:after="0" w:line="271" w:lineRule="auto"/>
        <w:ind w:firstLine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целостность, связность, информативность).</w:t>
      </w:r>
    </w:p>
    <w:p w14:paraId="43690DB4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303F77DA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190" w:after="0"/>
        <w:ind w:right="720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lastRenderedPageBreak/>
        <w:tab/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Система языка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0DE5A849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 фонетический анализ слов.</w:t>
      </w:r>
    </w:p>
    <w:p w14:paraId="3E75B3F0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4484D99A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Орфография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379CB380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 изученные орфограммы.</w:t>
      </w:r>
    </w:p>
    <w:p w14:paraId="119F0514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ъ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ь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).</w:t>
      </w:r>
    </w:p>
    <w:p w14:paraId="1C927FFF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Лексикология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</w:t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3B45282A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67229485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 тематические группы слов, родовые и видовые понятия.</w:t>
      </w:r>
    </w:p>
    <w:p w14:paraId="34A8942C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 лексический анализ слов (в рамках изученного).</w:t>
      </w:r>
    </w:p>
    <w:p w14:paraId="42493E5E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Уметь пользоваться лексическими словарями (толковым словарём, словарями синонимов, антонимов, омонимов, паро​нимов).</w:t>
      </w:r>
    </w:p>
    <w:p w14:paraId="0EEA6296" w14:textId="77777777" w:rsidR="00DC7A11" w:rsidRPr="00DC7A11" w:rsidRDefault="00DC7A11" w:rsidP="00DC7A11">
      <w:pPr>
        <w:autoSpaceDE w:val="0"/>
        <w:autoSpaceDN w:val="0"/>
        <w:spacing w:before="70" w:after="0" w:line="262" w:lineRule="auto"/>
        <w:ind w:left="180" w:right="28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Морфемика. Орфография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 морфему как минимальную значимую единицу языка.</w:t>
      </w:r>
    </w:p>
    <w:p w14:paraId="50D4BE14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0C8CD7D7" w14:textId="77777777" w:rsidR="00DC7A11" w:rsidRPr="00DC7A11" w:rsidRDefault="00DC7A11" w:rsidP="00DC7A11">
      <w:pPr>
        <w:autoSpaceDE w:val="0"/>
        <w:autoSpaceDN w:val="0"/>
        <w:spacing w:before="70" w:after="0" w:line="262" w:lineRule="auto"/>
        <w:ind w:left="180" w:right="72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 чередование звуков в морфемах (в том числе чередование гласных с нулём звука). Проводить морфемный анализ слов.</w:t>
      </w:r>
    </w:p>
    <w:p w14:paraId="12410D07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— и после приставок; корней с</w:t>
      </w:r>
    </w:p>
    <w:p w14:paraId="649D88AD" w14:textId="77777777" w:rsidR="00DC7A11" w:rsidRPr="00DC7A11" w:rsidRDefault="00DC7A11" w:rsidP="00DC7A11">
      <w:pPr>
        <w:rPr>
          <w:rFonts w:ascii="Cambria" w:eastAsia="MS Mincho" w:hAnsi="Cambria" w:cs="Times New Roman"/>
          <w:lang w:val="ru-RU"/>
        </w:rPr>
        <w:sectPr w:rsidR="00DC7A11" w:rsidRPr="00DC7A11" w:rsidSect="00DC7A11">
          <w:type w:val="continuous"/>
          <w:pgSz w:w="16840" w:h="11900" w:orient="landscape"/>
          <w:pgMar w:top="718" w:right="368" w:bottom="666" w:left="298" w:header="720" w:footer="720" w:gutter="0"/>
          <w:cols w:space="720" w:equalWidth="0">
            <w:col w:w="10516" w:space="0"/>
          </w:cols>
          <w:docGrid w:linePitch="360"/>
        </w:sectPr>
      </w:pPr>
    </w:p>
    <w:p w14:paraId="0A914B76" w14:textId="77777777" w:rsidR="00DC7A11" w:rsidRPr="00DC7A11" w:rsidRDefault="00DC7A11" w:rsidP="00DC7A11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ru-RU"/>
        </w:rPr>
      </w:pPr>
    </w:p>
    <w:p w14:paraId="0308B5F4" w14:textId="77777777" w:rsidR="00DC7A11" w:rsidRPr="00DC7A11" w:rsidRDefault="00DC7A11" w:rsidP="00DC7A11">
      <w:pPr>
        <w:autoSpaceDE w:val="0"/>
        <w:autoSpaceDN w:val="0"/>
        <w:spacing w:after="0" w:line="271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 xml:space="preserve">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—о после шипящих в корне слова;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ы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—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и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после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ц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14:paraId="0038FB15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Уместно использовать слова с суффиксами оценки в собственной речи.</w:t>
      </w:r>
    </w:p>
    <w:p w14:paraId="2504F2E7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/>
        <w:ind w:right="432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Морфология. Культура речи. Орфография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сис​теме частей речи в русском языке для решения практико-ориентированных учебных задач.</w:t>
      </w:r>
    </w:p>
    <w:p w14:paraId="49E76114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 имена существительные, имена прилагательные, глаголы.</w:t>
      </w:r>
    </w:p>
    <w:p w14:paraId="4C840BB0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00C14D76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2" w:after="0" w:line="262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12C55846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71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Имя существительное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37D835F2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 лексико-грамматические разряды имён существительных.</w:t>
      </w:r>
    </w:p>
    <w:p w14:paraId="7C9A52F3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476D281E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 морфологический анализ имён существительных.</w:t>
      </w:r>
    </w:p>
    <w:p w14:paraId="41A8D9D8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05BA103C" w14:textId="77777777" w:rsidR="00DC7A11" w:rsidRPr="00DC7A11" w:rsidRDefault="00DC7A11" w:rsidP="00DC7A11">
      <w:pPr>
        <w:autoSpaceDE w:val="0"/>
        <w:autoSpaceDN w:val="0"/>
        <w:spacing w:before="70" w:after="0" w:line="281" w:lineRule="auto"/>
        <w:ind w:right="288" w:firstLine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Соблюдать нормы правописания имён существительных: безударных окончаний;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о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—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е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ё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) после шипящих и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ц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 суффиксах и окончаниях; суффиксов 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чик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— 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щик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ек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— 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ик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 (-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чик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-);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корней с чередованием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а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//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о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: 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лаг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лож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; 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раст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ращ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рос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; 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гар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гор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зар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зор</w:t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;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-клан-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-клон-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-скак-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-скоч-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; употребления/неупотребления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ь 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не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4E0D7C54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Имя прилагательное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Определять общее грамматическое значение, морфологические признаки и синтаксические функции 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>имени прилагательного; объяснять его роль в речи; различать полную и краткую формы имён прилагательных.</w:t>
      </w:r>
    </w:p>
    <w:p w14:paraId="766774A2" w14:textId="77777777" w:rsidR="00DC7A11" w:rsidRPr="00DC7A11" w:rsidRDefault="00DC7A11" w:rsidP="00DC7A11">
      <w:pPr>
        <w:autoSpaceDE w:val="0"/>
        <w:autoSpaceDN w:val="0"/>
        <w:spacing w:before="72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 частичный морфологический анализ имён прилагательных (в рамках изученного).</w:t>
      </w:r>
    </w:p>
    <w:p w14:paraId="79F26E0C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 нормы словоизменения, произношения имён прилагательных, постановки в них ударения (в рамках изучен​ного).</w:t>
      </w:r>
    </w:p>
    <w:p w14:paraId="6474C4A8" w14:textId="77777777" w:rsidR="00DC7A11" w:rsidRPr="00DC7A11" w:rsidRDefault="00DC7A11" w:rsidP="00DC7A11">
      <w:pPr>
        <w:autoSpaceDE w:val="0"/>
        <w:autoSpaceDN w:val="0"/>
        <w:spacing w:before="70" w:after="0" w:line="271" w:lineRule="auto"/>
        <w:ind w:firstLine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Соблюдать нормы правописания имён прилагательных: безударных окончаний;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о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—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е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после шипящих и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ц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не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 именами прилагательными.</w:t>
      </w:r>
    </w:p>
    <w:p w14:paraId="6EA95C70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71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Глагол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724C14BE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 глаголы совершенного и несовершенного вида, возвратные и невозвратные.</w:t>
      </w:r>
    </w:p>
    <w:p w14:paraId="6BC4B821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74D8B49C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 спряжение глагола, уметь спрягать глаголы.</w:t>
      </w:r>
    </w:p>
    <w:p w14:paraId="3895B0CB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 частичный морфологический анализ глаголов (в рамках изученного).</w:t>
      </w:r>
    </w:p>
    <w:p w14:paraId="61AC39C8" w14:textId="77777777" w:rsidR="00DC7A11" w:rsidRPr="00DC7A11" w:rsidRDefault="00DC7A11" w:rsidP="00DC7A11">
      <w:pPr>
        <w:rPr>
          <w:rFonts w:ascii="Cambria" w:eastAsia="MS Mincho" w:hAnsi="Cambria" w:cs="Times New Roman"/>
          <w:lang w:val="ru-RU"/>
        </w:rPr>
        <w:sectPr w:rsidR="00DC7A11" w:rsidRPr="00DC7A11" w:rsidSect="00DC7A11">
          <w:type w:val="continuous"/>
          <w:pgSz w:w="16840" w:h="11900" w:orient="landscape"/>
          <w:pgMar w:top="670" w:right="438" w:bottom="666" w:left="286" w:header="720" w:footer="720" w:gutter="0"/>
          <w:cols w:space="720" w:equalWidth="0">
            <w:col w:w="10564" w:space="0"/>
          </w:cols>
          <w:docGrid w:linePitch="360"/>
        </w:sectPr>
      </w:pPr>
    </w:p>
    <w:p w14:paraId="273185EC" w14:textId="77777777" w:rsidR="00DC7A11" w:rsidRPr="00DC7A11" w:rsidRDefault="00DC7A11" w:rsidP="00DC7A11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ru-RU"/>
        </w:rPr>
      </w:pPr>
    </w:p>
    <w:p w14:paraId="31EB8787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33BB02E3" w14:textId="77777777" w:rsidR="00DC7A11" w:rsidRPr="00DC7A11" w:rsidRDefault="00DC7A11" w:rsidP="00DC7A11">
      <w:pPr>
        <w:autoSpaceDE w:val="0"/>
        <w:autoSpaceDN w:val="0"/>
        <w:spacing w:before="70" w:after="0" w:line="281" w:lineRule="auto"/>
        <w:ind w:right="144" w:firstLine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Соблюдать нормы правописания глаголов: корней с чередованием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е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//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и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; использования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ь 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-тся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-ться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 глаголах; суффиксов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-ова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-— -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ева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-,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-ыва-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-ива-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; личных окончаний глагола, гласной перед суффиксом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-л-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 формах прошедшего времени глагола; слитного и раздельного написания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не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 глаголами.</w:t>
      </w:r>
    </w:p>
    <w:p w14:paraId="286A84D3" w14:textId="77777777" w:rsidR="00DC7A11" w:rsidRPr="00DC7A11" w:rsidRDefault="00DC7A11" w:rsidP="00DC7A11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rFonts w:ascii="Cambria" w:eastAsia="MS Mincho" w:hAnsi="Cambria" w:cs="Times New Roman"/>
          <w:lang w:val="ru-RU"/>
        </w:rPr>
      </w:pP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Синтаксис. Культура речи. Пунктуация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Cambria" w:eastAsia="MS Mincho" w:hAnsi="Cambria" w:cs="Times New Roman"/>
          <w:lang w:val="ru-RU"/>
        </w:rPr>
        <w:tab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19765BA3" w14:textId="77777777" w:rsidR="00DC7A11" w:rsidRPr="00DC7A11" w:rsidRDefault="00DC7A11" w:rsidP="00DC7A11">
      <w:pPr>
        <w:autoSpaceDE w:val="0"/>
        <w:autoSpaceDN w:val="0"/>
        <w:spacing w:before="70" w:after="0" w:line="288" w:lineRule="auto"/>
        <w:ind w:firstLine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нео​сложнённые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14:paraId="6CA62C8B" w14:textId="77777777" w:rsidR="00DC7A11" w:rsidRPr="00DC7A11" w:rsidRDefault="00DC7A11" w:rsidP="00DC7A11">
      <w:pPr>
        <w:autoSpaceDE w:val="0"/>
        <w:autoSpaceDN w:val="0"/>
        <w:spacing w:before="70" w:after="0" w:line="281" w:lineRule="auto"/>
        <w:ind w:right="576" w:firstLine="18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и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союзами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а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но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однако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зато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да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(в значении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и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),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да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(в значении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но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и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но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а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однако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зато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DC7A11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да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; оформлять на письме диалог.</w:t>
      </w:r>
    </w:p>
    <w:p w14:paraId="1B627540" w14:textId="77777777" w:rsidR="00DC7A11" w:rsidRDefault="00DC7A11" w:rsidP="00B724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8143A91" w14:textId="77777777" w:rsidR="00DC7A11" w:rsidRPr="00DC7A11" w:rsidRDefault="00DC7A11" w:rsidP="00DC7A11">
      <w:pPr>
        <w:autoSpaceDE w:val="0"/>
        <w:autoSpaceDN w:val="0"/>
        <w:spacing w:after="258" w:line="233" w:lineRule="auto"/>
        <w:rPr>
          <w:rFonts w:ascii="Cambria" w:eastAsia="MS Mincho" w:hAnsi="Cambria" w:cs="Times New Roman"/>
        </w:rPr>
      </w:pPr>
      <w:r w:rsidRPr="00DC7A11">
        <w:rPr>
          <w:rFonts w:ascii="Times New Roman" w:eastAsia="Times New Roman" w:hAnsi="Times New Roman" w:cs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644"/>
        <w:gridCol w:w="1236"/>
        <w:gridCol w:w="1634"/>
      </w:tblGrid>
      <w:tr w:rsidR="00DC7A11" w:rsidRPr="00DC7A11" w14:paraId="5429E7C7" w14:textId="77777777" w:rsidTr="00566C2C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17B787" w14:textId="77777777" w:rsidR="00DC7A11" w:rsidRPr="00DC7A11" w:rsidRDefault="00DC7A11" w:rsidP="00DC7A11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№</w:t>
            </w:r>
            <w:r w:rsidRPr="00DC7A11">
              <w:rPr>
                <w:rFonts w:ascii="Cambria" w:eastAsia="MS Mincho" w:hAnsi="Cambria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86A44" w14:textId="77777777" w:rsidR="00DC7A11" w:rsidRPr="00DC7A11" w:rsidRDefault="00DC7A11" w:rsidP="00DC7A1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41A3B2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31BA35" w14:textId="77777777" w:rsidR="00DC7A11" w:rsidRPr="00DC7A11" w:rsidRDefault="00DC7A11" w:rsidP="00DC7A1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Дата </w:t>
            </w:r>
            <w:r w:rsidRPr="00DC7A11">
              <w:rPr>
                <w:rFonts w:ascii="Cambria" w:eastAsia="MS Mincho" w:hAnsi="Cambria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факт. пров.</w:t>
            </w:r>
          </w:p>
        </w:tc>
        <w:tc>
          <w:tcPr>
            <w:tcW w:w="5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1553A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F60F9" w14:textId="77777777" w:rsidR="00DC7A11" w:rsidRPr="00DC7A11" w:rsidRDefault="00DC7A11" w:rsidP="00DC7A1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7EE32" w14:textId="77777777" w:rsidR="00DC7A11" w:rsidRPr="00DC7A11" w:rsidRDefault="00DC7A11" w:rsidP="00DC7A1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 w:rsidRPr="00DC7A11">
              <w:rPr>
                <w:rFonts w:ascii="Cambria" w:eastAsia="MS Mincho" w:hAnsi="Cambria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(цифровые) </w:t>
            </w:r>
            <w:r w:rsidRPr="00DC7A11">
              <w:rPr>
                <w:rFonts w:ascii="Cambria" w:eastAsia="MS Mincho" w:hAnsi="Cambria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DC7A11" w:rsidRPr="00DC7A11" w14:paraId="44EB565C" w14:textId="77777777" w:rsidTr="00566C2C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A18C" w14:textId="77777777" w:rsidR="00DC7A11" w:rsidRPr="00DC7A11" w:rsidRDefault="00DC7A11" w:rsidP="00DC7A11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530C" w14:textId="77777777" w:rsidR="00DC7A11" w:rsidRPr="00DC7A11" w:rsidRDefault="00DC7A11" w:rsidP="00DC7A11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DCF5E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9194B72" w14:textId="77777777" w:rsidR="00DC7A11" w:rsidRPr="00DC7A11" w:rsidRDefault="00DC7A11" w:rsidP="00DC7A1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04FC0" w14:textId="77777777" w:rsidR="00DC7A11" w:rsidRPr="00DC7A11" w:rsidRDefault="00DC7A11" w:rsidP="00DC7A11">
            <w:pPr>
              <w:autoSpaceDE w:val="0"/>
              <w:autoSpaceDN w:val="0"/>
              <w:spacing w:before="78" w:after="0" w:line="245" w:lineRule="auto"/>
              <w:ind w:left="6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2B7B" w14:textId="77777777" w:rsidR="00DC7A11" w:rsidRPr="00DC7A11" w:rsidRDefault="00DC7A11" w:rsidP="00DC7A11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C009" w14:textId="77777777" w:rsidR="00DC7A11" w:rsidRPr="00DC7A11" w:rsidRDefault="00DC7A11" w:rsidP="00DC7A11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F582" w14:textId="77777777" w:rsidR="00DC7A11" w:rsidRPr="00DC7A11" w:rsidRDefault="00DC7A11" w:rsidP="00DC7A11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46B4" w14:textId="77777777" w:rsidR="00DC7A11" w:rsidRPr="00DC7A11" w:rsidRDefault="00DC7A11" w:rsidP="00DC7A11">
            <w:pPr>
              <w:rPr>
                <w:rFonts w:ascii="Cambria" w:eastAsia="MS Mincho" w:hAnsi="Cambria" w:cs="Times New Roman"/>
              </w:rPr>
            </w:pPr>
          </w:p>
        </w:tc>
      </w:tr>
      <w:tr w:rsidR="00DC7A11" w:rsidRPr="00DC7A11" w14:paraId="6D48F85D" w14:textId="77777777" w:rsidTr="00566C2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5CE1A3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Раздел 1. ПОВТОРЕНИЕ </w:t>
            </w:r>
          </w:p>
        </w:tc>
      </w:tr>
      <w:tr w:rsidR="00DC7A11" w:rsidRPr="00DC7A11" w14:paraId="733455C2" w14:textId="77777777" w:rsidTr="00566C2C">
        <w:trPr>
          <w:trHeight w:hRule="exact" w:val="131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6CF2EF" w14:textId="77777777" w:rsidR="00DC7A11" w:rsidRPr="00DC7A11" w:rsidRDefault="00DC7A11" w:rsidP="00DC7A11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Cambria" w:eastAsia="MS Mincho" w:hAnsi="Cambria" w:cs="Times New Roman"/>
                <w:sz w:val="17"/>
                <w:szCs w:val="17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</w:rPr>
              <w:t>1.1.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08B13" w14:textId="77777777" w:rsidR="00DC7A11" w:rsidRPr="00DC7A11" w:rsidRDefault="00DC7A11" w:rsidP="00DC7A11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sz w:val="17"/>
                <w:szCs w:val="17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</w:rPr>
              <w:t>Повторение пройденного материала.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41FFD" w14:textId="77777777" w:rsidR="00DC7A11" w:rsidRPr="00DC7A11" w:rsidRDefault="00DC7A11" w:rsidP="00DC7A11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sz w:val="17"/>
                <w:szCs w:val="17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</w:rPr>
              <w:t>7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4DBD658" w14:textId="77777777" w:rsidR="00DC7A11" w:rsidRPr="00DC7A11" w:rsidRDefault="00DC7A11" w:rsidP="00DC7A11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sz w:val="17"/>
                <w:szCs w:val="17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BAD8F7" w14:textId="77777777" w:rsidR="00DC7A11" w:rsidRPr="00DC7A11" w:rsidRDefault="00DC7A11" w:rsidP="00DC7A11">
            <w:pPr>
              <w:autoSpaceDE w:val="0"/>
              <w:autoSpaceDN w:val="0"/>
              <w:spacing w:before="76" w:after="0" w:line="230" w:lineRule="auto"/>
              <w:ind w:left="68"/>
              <w:rPr>
                <w:rFonts w:ascii="Cambria" w:eastAsia="MS Mincho" w:hAnsi="Cambria" w:cs="Times New Roman"/>
                <w:sz w:val="17"/>
                <w:szCs w:val="17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226FB7" w14:textId="77777777" w:rsidR="00DC7A11" w:rsidRPr="00DC7A11" w:rsidRDefault="00DC7A11" w:rsidP="00DC7A11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sz w:val="17"/>
                <w:szCs w:val="17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</w:rPr>
              <w:t>0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  <w:lang w:val="ru-RU"/>
              </w:rPr>
              <w:t>2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</w:rPr>
              <w:t xml:space="preserve">.09.2022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  <w:lang w:val="ru-RU"/>
              </w:rPr>
              <w:t>12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</w:rPr>
              <w:t>.09.2022</w:t>
            </w:r>
          </w:p>
        </w:tc>
        <w:tc>
          <w:tcPr>
            <w:tcW w:w="56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4C693" w14:textId="77777777" w:rsidR="00DC7A11" w:rsidRPr="00DC7A11" w:rsidRDefault="00DC7A11" w:rsidP="00DC7A11">
            <w:pPr>
              <w:autoSpaceDE w:val="0"/>
              <w:autoSpaceDN w:val="0"/>
              <w:spacing w:before="76" w:after="0" w:line="245" w:lineRule="auto"/>
              <w:ind w:left="72" w:right="2160"/>
              <w:rPr>
                <w:rFonts w:ascii="Cambria" w:eastAsia="MS Mincho" w:hAnsi="Cambria" w:cs="Times New Roman"/>
                <w:sz w:val="17"/>
                <w:szCs w:val="17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  <w:lang w:val="ru-RU"/>
              </w:rPr>
              <w:t>Характеризовать основные разделы лингвистики. Определять изученную орфограмму в слове.</w:t>
            </w:r>
          </w:p>
          <w:p w14:paraId="64E2E26C" w14:textId="77777777" w:rsidR="00DC7A11" w:rsidRPr="00DC7A11" w:rsidRDefault="00DC7A11" w:rsidP="00DC7A11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Cambria" w:eastAsia="MS Mincho" w:hAnsi="Cambria" w:cs="Times New Roman"/>
                <w:sz w:val="17"/>
                <w:szCs w:val="17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  <w:lang w:val="ru-RU"/>
              </w:rPr>
              <w:t xml:space="preserve">Применять полученные знания и навыки на практике. 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152E29" w14:textId="77777777" w:rsidR="00DC7A11" w:rsidRPr="00DC7A11" w:rsidRDefault="00DC7A11" w:rsidP="00DC7A1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  <w:sz w:val="17"/>
                <w:szCs w:val="17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  <w:lang w:val="ru-RU"/>
              </w:rPr>
              <w:t xml:space="preserve">Письменный </w:t>
            </w:r>
            <w:r w:rsidRPr="00DC7A11">
              <w:rPr>
                <w:rFonts w:ascii="Cambria" w:eastAsia="MS Mincho" w:hAnsi="Cambria" w:cs="Times New Roman"/>
                <w:sz w:val="17"/>
                <w:szCs w:val="17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  <w:lang w:val="ru-RU"/>
              </w:rPr>
              <w:t xml:space="preserve">контроль; </w:t>
            </w:r>
            <w:r w:rsidRPr="00DC7A11">
              <w:rPr>
                <w:rFonts w:ascii="Cambria" w:eastAsia="MS Mincho" w:hAnsi="Cambria" w:cs="Times New Roman"/>
                <w:sz w:val="17"/>
                <w:szCs w:val="17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  <w:lang w:val="ru-RU"/>
              </w:rPr>
              <w:t>Устный опрос; Диктант;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8CE70" w14:textId="77777777" w:rsidR="00DC7A11" w:rsidRPr="00DC7A11" w:rsidRDefault="00DC7A11" w:rsidP="00DC7A11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Cambria" w:eastAsia="MS Mincho" w:hAnsi="Cambria" w:cs="Times New Roman"/>
                <w:sz w:val="17"/>
                <w:szCs w:val="17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  <w:lang w:val="ru-RU"/>
              </w:rPr>
              <w:t xml:space="preserve">«Учи.ру" </w:t>
            </w:r>
            <w:r w:rsidRPr="00DC7A11">
              <w:rPr>
                <w:rFonts w:ascii="Cambria" w:eastAsia="MS Mincho" w:hAnsi="Cambria" w:cs="Times New Roman"/>
                <w:sz w:val="17"/>
                <w:szCs w:val="17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</w:rPr>
              <w:t>uchi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  <w:lang w:val="ru-RU"/>
              </w:rPr>
              <w:t>/</w:t>
            </w:r>
            <w:r w:rsidRPr="00DC7A11">
              <w:rPr>
                <w:rFonts w:ascii="Cambria" w:eastAsia="MS Mincho" w:hAnsi="Cambria" w:cs="Times New Roman"/>
                <w:sz w:val="17"/>
                <w:szCs w:val="17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  <w:lang w:val="ru-RU"/>
              </w:rPr>
              <w:t>«ЯКласс»</w:t>
            </w:r>
            <w:r w:rsidRPr="00DC7A11">
              <w:rPr>
                <w:rFonts w:ascii="Cambria" w:eastAsia="MS Mincho" w:hAnsi="Cambria" w:cs="Times New Roman"/>
                <w:sz w:val="17"/>
                <w:szCs w:val="17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</w:rPr>
              <w:t>yaklass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  <w:lang w:val="ru-RU"/>
              </w:rPr>
              <w:t xml:space="preserve">/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</w:rPr>
              <w:t>saharina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7"/>
                <w:szCs w:val="17"/>
                <w:lang w:val="ru-RU"/>
              </w:rPr>
              <w:t>/</w:t>
            </w:r>
          </w:p>
        </w:tc>
      </w:tr>
      <w:tr w:rsidR="00DC7A11" w:rsidRPr="00DC7A11" w14:paraId="501713D9" w14:textId="77777777" w:rsidTr="00566C2C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AE0B9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lastRenderedPageBreak/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BECC1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5566FE5" w14:textId="77777777" w:rsidR="00DC7A11" w:rsidRPr="00DC7A11" w:rsidRDefault="00DC7A11" w:rsidP="00DC7A11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0F7E7B" w14:textId="77777777" w:rsidR="00DC7A11" w:rsidRPr="00DC7A11" w:rsidRDefault="00DC7A11" w:rsidP="00DC7A11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409CE" w14:textId="77777777" w:rsidR="00DC7A11" w:rsidRPr="00DC7A11" w:rsidRDefault="00DC7A11" w:rsidP="00DC7A11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8E480" w14:textId="77777777" w:rsidR="00DC7A11" w:rsidRPr="00DC7A11" w:rsidRDefault="00DC7A11" w:rsidP="00DC7A11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2D2F9" w14:textId="77777777" w:rsidR="00DC7A11" w:rsidRPr="00DC7A11" w:rsidRDefault="00DC7A11" w:rsidP="00DC7A11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47772" w14:textId="77777777" w:rsidR="00DC7A11" w:rsidRPr="00DC7A11" w:rsidRDefault="00DC7A11" w:rsidP="00DC7A11">
            <w:pPr>
              <w:rPr>
                <w:rFonts w:ascii="Cambria" w:eastAsia="MS Mincho" w:hAnsi="Cambria" w:cs="Times New Roman"/>
              </w:rPr>
            </w:pPr>
          </w:p>
        </w:tc>
      </w:tr>
      <w:tr w:rsidR="00DC7A11" w:rsidRPr="00DC7A11" w14:paraId="5178099A" w14:textId="77777777" w:rsidTr="00566C2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6157F5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 xml:space="preserve">Раздел 2. ОБЩИЕ  СВЕДЕНИЯ  О  ЯЗЫКЕ </w:t>
            </w:r>
          </w:p>
        </w:tc>
      </w:tr>
      <w:tr w:rsidR="00DC7A11" w:rsidRPr="00DC7A11" w14:paraId="3C67D4AA" w14:textId="77777777" w:rsidTr="00566C2C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52A3F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26970" w14:textId="77777777" w:rsidR="00DC7A11" w:rsidRPr="00DC7A11" w:rsidRDefault="00DC7A11" w:rsidP="00DC7A1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Богатство и выразительность русского языка.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3AA28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EF38A69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1BBBA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6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5BC9C0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3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7BC45" w14:textId="77777777" w:rsidR="00DC7A11" w:rsidRPr="00DC7A11" w:rsidRDefault="00DC7A11" w:rsidP="00DC7A11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Анализировать лексические значения многозначных слов, сравнивать прямое и переносное значения слова, значения слов в синонимическом ряду и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антонимической паре, значения слова и фразеологизма, наблюдать за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образованием новых слов от иноязычных, использованием «старых» слов в новом значении;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Самостоятельно формулировать суждения о красоте и богатстве русского языка на основе проведённого анализа;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Анализировать прозаические и поэтические тексты с точки зрения использования в них изобразительно-выразительных языковых средств;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C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амостоятельно формулировать обобщения и выводы о словарном богатстве русского языка;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E5DBB" w14:textId="77777777" w:rsidR="00DC7A11" w:rsidRPr="00DC7A11" w:rsidRDefault="00DC7A11" w:rsidP="00DC7A1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Письменный </w:t>
            </w:r>
            <w:r w:rsidRPr="00DC7A11">
              <w:rPr>
                <w:rFonts w:ascii="Cambria" w:eastAsia="MS Mincho" w:hAnsi="Cambria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контроль; </w:t>
            </w:r>
            <w:r w:rsidRPr="00DC7A11">
              <w:rPr>
                <w:rFonts w:ascii="Cambria" w:eastAsia="MS Mincho" w:hAnsi="Cambria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ED7C1" w14:textId="77777777" w:rsidR="00DC7A11" w:rsidRPr="00DC7A11" w:rsidRDefault="00DC7A11" w:rsidP="00DC7A1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«Учи.ру"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uchi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«ЯКласс»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yaklass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saharina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C7A11" w:rsidRPr="00DC7A11" w14:paraId="61046471" w14:textId="77777777" w:rsidTr="00566C2C">
        <w:trPr>
          <w:trHeight w:hRule="exact" w:val="17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65785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687A62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Лингвистика как наука о языке.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BDF2F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61E0941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5F420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6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37705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4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9DD59" w14:textId="77777777" w:rsidR="00DC7A11" w:rsidRPr="00DC7A11" w:rsidRDefault="00DC7A11" w:rsidP="00DC7A11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разделы лингвистики;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Определять основания для сравнения слова и социальных знаков (дорожные знаки, знаки сервисов, предупредительные знаки, математические символы и проч.);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Характеризовать язык как систему знаков и как средство человеческого общения; Выявлять и сравнивать основные единицы языка и речи (в пределах изученного в начальной школе);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D73C6" w14:textId="77777777" w:rsidR="00DC7A11" w:rsidRPr="00DC7A11" w:rsidRDefault="00DC7A11" w:rsidP="00DC7A11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F67F9" w14:textId="77777777" w:rsidR="00DC7A11" w:rsidRPr="00DC7A11" w:rsidRDefault="00DC7A11" w:rsidP="00DC7A11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«Учи.ру"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uchi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«ЯКласс»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yaklass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saharina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C7A11" w:rsidRPr="00DC7A11" w14:paraId="3AFF4CA0" w14:textId="77777777" w:rsidTr="00566C2C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E2A9B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530D5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F41E3" w14:textId="77777777" w:rsidR="00DC7A11" w:rsidRPr="00DC7A11" w:rsidRDefault="00DC7A11" w:rsidP="00DC7A11">
            <w:pPr>
              <w:rPr>
                <w:rFonts w:ascii="Cambria" w:eastAsia="MS Mincho" w:hAnsi="Cambria" w:cs="Times New Roman"/>
              </w:rPr>
            </w:pPr>
          </w:p>
        </w:tc>
      </w:tr>
      <w:tr w:rsidR="00DC7A11" w:rsidRPr="00DC7A11" w14:paraId="6E4B413B" w14:textId="77777777" w:rsidTr="00566C2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B6193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Раздел 3. ЯЗЫК И  РЕЧЬ </w:t>
            </w:r>
          </w:p>
        </w:tc>
      </w:tr>
      <w:tr w:rsidR="00DC7A11" w:rsidRPr="00DC7A11" w14:paraId="10B768E3" w14:textId="77777777" w:rsidTr="00566C2C">
        <w:trPr>
          <w:trHeight w:hRule="exact" w:val="12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265F3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DDFC4F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Язык и речь. Монолог. Диалог.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Полилог.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54527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7DADCEF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5A88A8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6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9419D" w14:textId="77777777" w:rsidR="00DC7A11" w:rsidRPr="00DC7A11" w:rsidRDefault="00DC7A11" w:rsidP="00DC7A11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5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.09.2022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20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9700CC" w14:textId="77777777" w:rsidR="00DC7A11" w:rsidRPr="00DC7A11" w:rsidRDefault="00DC7A11" w:rsidP="00DC7A11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66701" w14:textId="77777777" w:rsidR="00DC7A11" w:rsidRPr="00DC7A11" w:rsidRDefault="00DC7A11" w:rsidP="00DC7A1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Письменный </w:t>
            </w:r>
            <w:r w:rsidRPr="00DC7A11">
              <w:rPr>
                <w:rFonts w:ascii="Cambria" w:eastAsia="MS Mincho" w:hAnsi="Cambria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контроль; </w:t>
            </w:r>
            <w:r w:rsidRPr="00DC7A11">
              <w:rPr>
                <w:rFonts w:ascii="Cambria" w:eastAsia="MS Mincho" w:hAnsi="Cambria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A637C" w14:textId="77777777" w:rsidR="00DC7A11" w:rsidRPr="00DC7A11" w:rsidRDefault="00DC7A11" w:rsidP="00DC7A1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«Учи.ру"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uchi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«ЯКласс»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yaklass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saharina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14:paraId="673F81F6" w14:textId="77777777" w:rsidR="00DC7A11" w:rsidRPr="00DC7A11" w:rsidRDefault="00DC7A11" w:rsidP="00DC7A11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ru-RU"/>
        </w:rPr>
      </w:pPr>
    </w:p>
    <w:p w14:paraId="0A69AEBC" w14:textId="77777777" w:rsidR="00DC7A11" w:rsidRPr="00DC7A11" w:rsidRDefault="00DC7A11" w:rsidP="00DC7A11">
      <w:pPr>
        <w:rPr>
          <w:rFonts w:ascii="Cambria" w:eastAsia="MS Mincho" w:hAnsi="Cambria" w:cs="Times New Roman"/>
          <w:lang w:val="ru-RU"/>
        </w:rPr>
        <w:sectPr w:rsidR="00DC7A11" w:rsidRPr="00DC7A11" w:rsidSect="00DC7A11">
          <w:type w:val="continuous"/>
          <w:pgSz w:w="16840" w:h="11900"/>
          <w:pgMar w:top="282" w:right="640" w:bottom="77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3611926" w14:textId="77777777" w:rsidR="00DC7A11" w:rsidRPr="00DC7A11" w:rsidRDefault="00DC7A11" w:rsidP="00DC7A11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644"/>
        <w:gridCol w:w="1236"/>
        <w:gridCol w:w="1634"/>
      </w:tblGrid>
      <w:tr w:rsidR="00DC7A11" w:rsidRPr="00DC7A11" w14:paraId="4A62D665" w14:textId="77777777" w:rsidTr="00566C2C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E78C9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C706A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Речь как деятельность.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17197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85F9AF3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84819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6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2CF89" w14:textId="77777777" w:rsidR="00DC7A11" w:rsidRPr="00DC7A11" w:rsidRDefault="00DC7A11" w:rsidP="00DC7A11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21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.09.2022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22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07630" w14:textId="77777777" w:rsidR="00DC7A11" w:rsidRPr="00DC7A11" w:rsidRDefault="00DC7A11" w:rsidP="00DC7A11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Устно пересказывать прочитанный или прослушанный текст, в том числе с изменением лица рассказчика;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Участвовать в диалоге на лингвистические темы (в рамках изученного) и диалоге/полилоге на основе жизненных наблюдений;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Использовать приёмы различных видов аудирования и чтения;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Устно и письменно формулировать тему и главную мысль прослушанного и прочитанного текста, вопросы по содержанию текста и отвечать на них;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Анализировать содержание исходного текста, подробно и сжато передавать его в письменной форме;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Анализировать содержание исходного текста, подробно и сжато передавать его в письменной форме;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2EAD9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Р.Р.</w:t>
            </w:r>
          </w:p>
          <w:p w14:paraId="711877BF" w14:textId="77777777" w:rsidR="00DC7A11" w:rsidRPr="00DC7A11" w:rsidRDefault="00DC7A11" w:rsidP="00DC7A11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Сочинение.;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6D053" w14:textId="77777777" w:rsidR="00DC7A11" w:rsidRPr="00DC7A11" w:rsidRDefault="00DC7A11" w:rsidP="00DC7A1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«Учи.ру"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uchi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«ЯКласс»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yaklass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saharina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C7A11" w:rsidRPr="00DC7A11" w14:paraId="7155175A" w14:textId="77777777" w:rsidTr="00566C2C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7BD27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0608E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4E3D3" w14:textId="77777777" w:rsidR="00DC7A11" w:rsidRPr="00DC7A11" w:rsidRDefault="00DC7A11" w:rsidP="00DC7A11">
            <w:pPr>
              <w:rPr>
                <w:rFonts w:ascii="Cambria" w:eastAsia="MS Mincho" w:hAnsi="Cambria" w:cs="Times New Roman"/>
              </w:rPr>
            </w:pPr>
          </w:p>
        </w:tc>
      </w:tr>
      <w:tr w:rsidR="00DC7A11" w:rsidRPr="00DC7A11" w14:paraId="55AD8A95" w14:textId="77777777" w:rsidTr="00566C2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6DC1B7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Раздел 4. ТЕКСТ</w:t>
            </w:r>
          </w:p>
        </w:tc>
      </w:tr>
      <w:tr w:rsidR="00DC7A11" w:rsidRPr="00DC7A11" w14:paraId="3B7A5A04" w14:textId="77777777" w:rsidTr="00566C2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A4EB1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9D0F8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Текст и его основные признаки.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26686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A5417DF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47CC8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6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3FC64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3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66C5B" w14:textId="77777777" w:rsidR="00DC7A11" w:rsidRPr="00DC7A11" w:rsidRDefault="00DC7A11" w:rsidP="00DC7A11">
            <w:pPr>
              <w:autoSpaceDE w:val="0"/>
              <w:autoSpaceDN w:val="0"/>
              <w:spacing w:before="76" w:after="0" w:line="245" w:lineRule="auto"/>
              <w:ind w:left="72" w:right="1440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Распознавать основные признаки текста;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Членить текст на композиционносмысловые части (абзацы);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7CBB5" w14:textId="77777777" w:rsidR="00DC7A11" w:rsidRPr="00DC7A11" w:rsidRDefault="00DC7A11" w:rsidP="00DC7A1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Письменный </w:t>
            </w:r>
            <w:r w:rsidRPr="00DC7A11">
              <w:rPr>
                <w:rFonts w:ascii="Cambria" w:eastAsia="MS Mincho" w:hAnsi="Cambria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контроль; </w:t>
            </w:r>
            <w:r w:rsidRPr="00DC7A11">
              <w:rPr>
                <w:rFonts w:ascii="Cambria" w:eastAsia="MS Mincho" w:hAnsi="Cambria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4EA0C4" w14:textId="77777777" w:rsidR="00DC7A11" w:rsidRPr="00DC7A11" w:rsidRDefault="00DC7A11" w:rsidP="00DC7A11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«Учи.ру"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uchi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«ЯКласс»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yaklass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saharina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C7A11" w:rsidRPr="00DC7A11" w14:paraId="241B9DCD" w14:textId="77777777" w:rsidTr="00566C2C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DC2AFC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9F617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Композиционная структура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2A374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E155D79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FDDF9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6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36C68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6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2882F" w14:textId="77777777" w:rsidR="00DC7A11" w:rsidRPr="00DC7A11" w:rsidRDefault="00DC7A11" w:rsidP="00DC7A11">
            <w:pPr>
              <w:autoSpaceDE w:val="0"/>
              <w:autoSpaceDN w:val="0"/>
              <w:spacing w:before="78" w:after="0" w:line="245" w:lineRule="auto"/>
              <w:ind w:left="72" w:right="1440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Распознавать основные признаки текста;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Членить текст на композиционносмысловые части (абзацы);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F219C" w14:textId="77777777" w:rsidR="00DC7A11" w:rsidRPr="00DC7A11" w:rsidRDefault="00DC7A11" w:rsidP="00DC7A1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Письменный </w:t>
            </w:r>
            <w:r w:rsidRPr="00DC7A11">
              <w:rPr>
                <w:rFonts w:ascii="Cambria" w:eastAsia="MS Mincho" w:hAnsi="Cambria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контроль; </w:t>
            </w:r>
            <w:r w:rsidRPr="00DC7A11">
              <w:rPr>
                <w:rFonts w:ascii="Cambria" w:eastAsia="MS Mincho" w:hAnsi="Cambria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E9096E" w14:textId="77777777" w:rsidR="00DC7A11" w:rsidRPr="00DC7A11" w:rsidRDefault="00DC7A11" w:rsidP="00DC7A1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«Учи.ру"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uchi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«ЯКласс»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yaklass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saharina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C7A11" w:rsidRPr="00DC7A11" w14:paraId="74A44829" w14:textId="77777777" w:rsidTr="00566C2C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176F8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DFC75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Функциональносмысловые типы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AF1B7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767D1D2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E9450D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6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ABC72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7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EC2825" w14:textId="77777777" w:rsidR="00DC7A11" w:rsidRPr="00DC7A11" w:rsidRDefault="00DC7A11" w:rsidP="00DC7A11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Распознавать средства связи предложений и частей текста (формы слова,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однокоренные слова, синонимы, антонимы, личные местоимения, повтор слова); применять эти знания при создании собственного текста (устного и письменного); Анализировать и характеризовать текст с точки зрения его соответствия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Устанавливать взаимосвязь описанных в тексте событий, явлений, процессов; Создавать тексты, опираясь на знание основных признаков текста, особенностей функционально-смысловых типов речи, функциональных разновидностей языка (в рамках изученного);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CFF43" w14:textId="77777777" w:rsidR="00DC7A11" w:rsidRPr="00DC7A11" w:rsidRDefault="00DC7A11" w:rsidP="00DC7A1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Письменный </w:t>
            </w:r>
            <w:r w:rsidRPr="00DC7A11">
              <w:rPr>
                <w:rFonts w:ascii="Cambria" w:eastAsia="MS Mincho" w:hAnsi="Cambria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контроль; </w:t>
            </w:r>
            <w:r w:rsidRPr="00DC7A11">
              <w:rPr>
                <w:rFonts w:ascii="Cambria" w:eastAsia="MS Mincho" w:hAnsi="Cambria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995CA" w14:textId="77777777" w:rsidR="00DC7A11" w:rsidRPr="00DC7A11" w:rsidRDefault="00DC7A11" w:rsidP="00DC7A11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«Учи.ру"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uchi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«ЯКласс»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yaklass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saharina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C7A11" w:rsidRPr="00DC7A11" w14:paraId="391577BD" w14:textId="77777777" w:rsidTr="00566C2C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14EAB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E3E709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Повествование как тип речи. Рассказ.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33A34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A7CD959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AF9DC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6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02E2F" w14:textId="77777777" w:rsidR="00DC7A11" w:rsidRPr="00DC7A11" w:rsidRDefault="00DC7A11" w:rsidP="00DC7A11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8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.09.2022 2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9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8A2EE" w14:textId="77777777" w:rsidR="00DC7A11" w:rsidRPr="00DC7A11" w:rsidRDefault="00DC7A11" w:rsidP="00DC7A11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Создавать тексты функционально-смыслового типа речи (повествование) с опорой на жизненный и читательский опыт; тексты с опорой на сюжетную картину;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Восстанавливать деформированный текст, корректировать восстановленный текст с опорой на образец;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Составлять план текста (простой, сложный) и пересказывать его содержание по плану в устной и письменной форме, в том числе с изменением лица рассказчика; Представлять сообщение на заданную тему в виде презентации;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CF66D8" w14:textId="77777777" w:rsidR="00DC7A11" w:rsidRPr="00DC7A11" w:rsidRDefault="00DC7A11" w:rsidP="00DC7A1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Р.Р. Сочинение 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932FB" w14:textId="77777777" w:rsidR="00DC7A11" w:rsidRPr="00DC7A11" w:rsidRDefault="00DC7A11" w:rsidP="00DC7A1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«Учи.ру"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uchi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«ЯКласс»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yaklass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saharina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14:paraId="079F5C1D" w14:textId="77777777" w:rsidR="00DC7A11" w:rsidRPr="00DC7A11" w:rsidRDefault="00DC7A11" w:rsidP="00DC7A11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ru-RU"/>
        </w:rPr>
      </w:pPr>
    </w:p>
    <w:p w14:paraId="079D7ED5" w14:textId="77777777" w:rsidR="00DC7A11" w:rsidRPr="00DC7A11" w:rsidRDefault="00DC7A11" w:rsidP="00DC7A11">
      <w:pPr>
        <w:rPr>
          <w:rFonts w:ascii="Cambria" w:eastAsia="MS Mincho" w:hAnsi="Cambria" w:cs="Times New Roman"/>
          <w:lang w:val="ru-RU"/>
        </w:rPr>
        <w:sectPr w:rsidR="00DC7A11" w:rsidRPr="00DC7A11" w:rsidSect="00DC7A11">
          <w:pgSz w:w="16840" w:h="11900"/>
          <w:pgMar w:top="284" w:right="640" w:bottom="88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01770FE" w14:textId="77777777" w:rsidR="00DC7A11" w:rsidRPr="00DC7A11" w:rsidRDefault="00DC7A11" w:rsidP="00DC7A11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644"/>
        <w:gridCol w:w="1236"/>
        <w:gridCol w:w="1634"/>
      </w:tblGrid>
      <w:tr w:rsidR="00DC7A11" w:rsidRPr="00DC7A11" w14:paraId="187DDCA9" w14:textId="77777777" w:rsidTr="00566C2C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6A247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C6E1C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Смысловой анализ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90CB9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FAA0C45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A57E98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6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66AA8" w14:textId="77777777" w:rsidR="00DC7A11" w:rsidRPr="00DC7A11" w:rsidRDefault="00DC7A11" w:rsidP="00DC7A11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30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.09.2022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03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675EA" w14:textId="77777777" w:rsidR="00DC7A11" w:rsidRPr="00DC7A11" w:rsidRDefault="00DC7A11" w:rsidP="00DC7A1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Создавать текст электронной презентации с учётом внеязыковых требований, предъявляемых к ней, и в соответствии со спецификой употребления языковых средств;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Редактировать собственные/созданные другими обучающимися тексты с целью совершенствования их содержания: оценивать достоверность фактического материала, анализировать текст с точки зрения целостности, связности,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информативности;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66566" w14:textId="77777777" w:rsidR="00DC7A11" w:rsidRPr="00DC7A11" w:rsidRDefault="00DC7A11" w:rsidP="00DC7A1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2D00A0" w14:textId="77777777" w:rsidR="00DC7A11" w:rsidRPr="00DC7A11" w:rsidRDefault="00DC7A11" w:rsidP="00DC7A1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«Учи.ру"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uchi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«ЯКласс»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yaklass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saharina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C7A11" w:rsidRPr="00DC7A11" w14:paraId="075F04DD" w14:textId="77777777" w:rsidTr="00566C2C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6ED67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E501F" w14:textId="77777777" w:rsidR="00DC7A11" w:rsidRPr="00DC7A11" w:rsidRDefault="00DC7A11" w:rsidP="00DC7A1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Информационная переработка текста. Редактирование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64AEF1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2985327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AE5D3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6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F7D4A" w14:textId="77777777" w:rsidR="00DC7A11" w:rsidRPr="00DC7A11" w:rsidRDefault="00DC7A11" w:rsidP="00DC7A11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4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.10.2022 0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6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.10.2022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624BF" w14:textId="77777777" w:rsidR="00DC7A11" w:rsidRPr="00DC7A11" w:rsidRDefault="00DC7A11" w:rsidP="00DC7A11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Сопоставлять исходный и отредактированный тексты;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Корректировать исходный текст с опорой на знание норм современного русского литературного языка (в пределах изученного);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C9B50" w14:textId="77777777" w:rsidR="00DC7A11" w:rsidRPr="00DC7A11" w:rsidRDefault="00DC7A11" w:rsidP="00DC7A1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Устный опрос; Практическая работа;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F236E" w14:textId="77777777" w:rsidR="00DC7A11" w:rsidRPr="00DC7A11" w:rsidRDefault="00DC7A11" w:rsidP="00DC7A1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«Учи.ру"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uchi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«ЯКласс»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yaklass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saharina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C7A11" w:rsidRPr="00DC7A11" w14:paraId="5C9B0FF2" w14:textId="77777777" w:rsidTr="00566C2C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4A33DA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41A6C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66E1D" w14:textId="77777777" w:rsidR="00DC7A11" w:rsidRPr="00DC7A11" w:rsidRDefault="00DC7A11" w:rsidP="00DC7A11">
            <w:pPr>
              <w:rPr>
                <w:rFonts w:ascii="Cambria" w:eastAsia="MS Mincho" w:hAnsi="Cambria" w:cs="Times New Roman"/>
              </w:rPr>
            </w:pPr>
          </w:p>
        </w:tc>
      </w:tr>
      <w:tr w:rsidR="00DC7A11" w:rsidRPr="00DC7A11" w14:paraId="2A6B47E5" w14:textId="77777777" w:rsidTr="00566C2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FA6B5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Раздел 5. ФУНКЦИОНАЛЬНЫЕ  РАЗНОВИДНОСТИ  ЯЗЫКА</w:t>
            </w:r>
          </w:p>
        </w:tc>
      </w:tr>
      <w:tr w:rsidR="00DC7A11" w:rsidRPr="00DC7A11" w14:paraId="24CAC149" w14:textId="77777777" w:rsidTr="00566C2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1E35F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CA2C7" w14:textId="77777777" w:rsidR="00DC7A11" w:rsidRPr="00DC7A11" w:rsidRDefault="00DC7A11" w:rsidP="00DC7A1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DA275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53E2738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3321C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6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640CD" w14:textId="77777777" w:rsidR="00DC7A11" w:rsidRPr="00DC7A11" w:rsidRDefault="00DC7A11" w:rsidP="00DC7A11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7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.10.2022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10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.10.2022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00D023" w14:textId="77777777" w:rsidR="00DC7A11" w:rsidRPr="00DC7A11" w:rsidRDefault="00DC7A11" w:rsidP="00DC7A1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Распознавать тексты, принадлежащие к разным функциональным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разновидностям языка: определять сферу использования и соотносить её с той или иной разновидностью языка;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DBC7D" w14:textId="77777777" w:rsidR="00DC7A11" w:rsidRPr="00DC7A11" w:rsidRDefault="00DC7A11" w:rsidP="00DC7A1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Письменный </w:t>
            </w:r>
            <w:r w:rsidRPr="00DC7A11">
              <w:rPr>
                <w:rFonts w:ascii="Cambria" w:eastAsia="MS Mincho" w:hAnsi="Cambria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контроль; </w:t>
            </w:r>
            <w:r w:rsidRPr="00DC7A11">
              <w:rPr>
                <w:rFonts w:ascii="Cambria" w:eastAsia="MS Mincho" w:hAnsi="Cambria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74BEDC" w14:textId="77777777" w:rsidR="00DC7A11" w:rsidRPr="00DC7A11" w:rsidRDefault="00DC7A11" w:rsidP="00DC7A1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«Учи.ру"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uchi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«ЯКласс»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yaklass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saharina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C7A11" w:rsidRPr="00DC7A11" w14:paraId="24218733" w14:textId="77777777" w:rsidTr="00566C2C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5CC50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BD4C9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ECD95" w14:textId="77777777" w:rsidR="00DC7A11" w:rsidRPr="00DC7A11" w:rsidRDefault="00DC7A11" w:rsidP="00DC7A11">
            <w:pPr>
              <w:rPr>
                <w:rFonts w:ascii="Cambria" w:eastAsia="MS Mincho" w:hAnsi="Cambria" w:cs="Times New Roman"/>
              </w:rPr>
            </w:pPr>
          </w:p>
        </w:tc>
      </w:tr>
      <w:tr w:rsidR="00DC7A11" w:rsidRPr="00DC7A11" w14:paraId="52EE5BF3" w14:textId="77777777" w:rsidTr="00566C2C">
        <w:trPr>
          <w:trHeight w:hRule="exact" w:val="33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4C809A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Раздел 6. СИСТЕМА ЯЗЫКА </w:t>
            </w:r>
          </w:p>
        </w:tc>
      </w:tr>
    </w:tbl>
    <w:p w14:paraId="1D4A6879" w14:textId="77777777" w:rsidR="00DC7A11" w:rsidRPr="00DC7A11" w:rsidRDefault="00DC7A11" w:rsidP="00DC7A11">
      <w:pPr>
        <w:autoSpaceDE w:val="0"/>
        <w:autoSpaceDN w:val="0"/>
        <w:spacing w:after="0" w:line="14" w:lineRule="exact"/>
        <w:rPr>
          <w:rFonts w:ascii="Cambria" w:eastAsia="MS Mincho" w:hAnsi="Cambria" w:cs="Times New Roman"/>
        </w:rPr>
      </w:pPr>
    </w:p>
    <w:p w14:paraId="4A96B2B6" w14:textId="77777777" w:rsidR="00DC7A11" w:rsidRPr="00DC7A11" w:rsidRDefault="00DC7A11" w:rsidP="00DC7A11">
      <w:pPr>
        <w:rPr>
          <w:rFonts w:ascii="Cambria" w:eastAsia="MS Mincho" w:hAnsi="Cambria" w:cs="Times New Roman"/>
        </w:rPr>
        <w:sectPr w:rsidR="00DC7A11" w:rsidRPr="00DC7A11" w:rsidSect="00DC7A1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252D845" w14:textId="77777777" w:rsidR="00DC7A11" w:rsidRPr="00DC7A11" w:rsidRDefault="00DC7A11" w:rsidP="00DC7A11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644"/>
        <w:gridCol w:w="1236"/>
        <w:gridCol w:w="1634"/>
      </w:tblGrid>
      <w:tr w:rsidR="00DC7A11" w:rsidRPr="00DC7A11" w14:paraId="42131780" w14:textId="77777777" w:rsidTr="00566C2C">
        <w:trPr>
          <w:trHeight w:hRule="exact" w:val="57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F94FA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3005B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Фонетика. Графика. Орфоэпия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16C1D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84D7233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2C3F4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6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42EAC" w14:textId="77777777" w:rsidR="00DC7A11" w:rsidRPr="00DC7A11" w:rsidRDefault="00DC7A11" w:rsidP="00DC7A11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10.10.2022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24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.10.2022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F5DD2" w14:textId="77777777" w:rsidR="00DC7A11" w:rsidRPr="00DC7A11" w:rsidRDefault="00DC7A11" w:rsidP="00DC7A11">
            <w:pPr>
              <w:autoSpaceDE w:val="0"/>
              <w:autoSpaceDN w:val="0"/>
              <w:spacing w:before="78" w:after="0" w:line="257" w:lineRule="auto"/>
              <w:ind w:left="72" w:right="144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Понимать смыслоразличительную функцию звука речи в слове; приводить примеры;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Распознавать звуки речи по заданным характеристикам;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Определять звуковой состав слова;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Классифицировать звуки по заданным признакам;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Различать ударные и безударные гласные, звонкие и глухие, твёрдые и мягкие согласные;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Объяснять с помощью элементов транскрипции особенности произношения и написания слов;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Сравнивать звуковой и буквенный составы слова;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Членить слова на слоги и правильно переносить слова со строки на строку; Определять место ударного слога, наблюдать за перемещением ударения при изменении формы слова;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Наблюдать за использованием выразительных средств фонетики в поэтических произведениях;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Проводить фонетический анализ слов;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Употреблять слова и их формы в соответствии с основными нормами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литературного произношения: нормами произношения безударных гласных звуков; мягкого или твёрдого согласного перед [э] в иноязычных словах; сочетания согласных (чн, чт и др ); грамматических форм (прилагательных на -его, -ого, возвратных глаголов с -ся, -сь и др );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Употреблять в речи слова и их формы в соответствии с нормами ударения (на отдельных примерах);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Находить необходимую информацию в орфоэпическом словаре и использовать её;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Правильно интонировать разные по цели и эмоциональной окраске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высказывания;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Оценивать собственную и чужую речь с точки зрения соблюдения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орфоэпических норм, норм ударения, интонационных норм;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EF2E4" w14:textId="77777777" w:rsidR="00DC7A11" w:rsidRPr="00DC7A11" w:rsidRDefault="00DC7A11" w:rsidP="00DC7A1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Устный опрос; Практическая работа;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8F81C" w14:textId="77777777" w:rsidR="00DC7A11" w:rsidRPr="00DC7A11" w:rsidRDefault="00DC7A11" w:rsidP="00DC7A1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«Учи.ру"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uchi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«ЯКласс»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yaklass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saharina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C7A11" w:rsidRPr="00DC7A11" w14:paraId="2F86AB30" w14:textId="77777777" w:rsidTr="00566C2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94E5B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FF67D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FF5F2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C6B2B44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7AE2F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6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24327" w14:textId="77777777" w:rsidR="00DC7A11" w:rsidRPr="00DC7A11" w:rsidRDefault="00DC7A11" w:rsidP="00DC7A11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25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.10.2022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26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.10.2022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6EF3B" w14:textId="77777777" w:rsidR="00DC7A11" w:rsidRPr="00DC7A11" w:rsidRDefault="00DC7A11" w:rsidP="00DC7A11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Оперировать понятием «орфограмма» и различать буквенные и небуквенные орфограммы при проведении орфографического анализа слова;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Распознавать изученные орфограммы;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Применять знания по орфографии в практике правописания (в том числе применять знания о правописании разделительных ъ и ь);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Находить и использовать необходимую информацию;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48FE4" w14:textId="77777777" w:rsidR="00DC7A11" w:rsidRPr="00DC7A11" w:rsidRDefault="00DC7A11" w:rsidP="00DC7A1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Письменный </w:t>
            </w:r>
            <w:r w:rsidRPr="00DC7A11">
              <w:rPr>
                <w:rFonts w:ascii="Cambria" w:eastAsia="MS Mincho" w:hAnsi="Cambria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контроль; </w:t>
            </w:r>
            <w:r w:rsidRPr="00DC7A11">
              <w:rPr>
                <w:rFonts w:ascii="Cambria" w:eastAsia="MS Mincho" w:hAnsi="Cambria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0E610" w14:textId="77777777" w:rsidR="00DC7A11" w:rsidRPr="00DC7A11" w:rsidRDefault="00DC7A11" w:rsidP="00DC7A11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«Учи.ру"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uchi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«ЯКласс»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yaklass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saharina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C7A11" w:rsidRPr="00DC7A11" w14:paraId="2E6064CE" w14:textId="77777777" w:rsidTr="00566C2C">
        <w:trPr>
          <w:trHeight w:hRule="exact" w:val="32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620CD4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30A4A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Лексикология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E9A96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17D674C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0C3B8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6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16674" w14:textId="77777777" w:rsidR="00DC7A11" w:rsidRPr="00DC7A11" w:rsidRDefault="00DC7A11" w:rsidP="00DC7A11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7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.10.2022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16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.11.2022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142650" w14:textId="77777777" w:rsidR="00DC7A11" w:rsidRPr="00DC7A11" w:rsidRDefault="00DC7A11" w:rsidP="00DC7A11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Объяснять лексическое значение слова разными способами (подбор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однокоренных слов; подбор синонимов и антонимов; определение значения слова по контексту, с помощью толкового словаря);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Распознавать однозначные и многозначные слова, различать прямое и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переносное значения слова;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Сравнивать прямое и переносное значения слова по заданному признаку;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Распознавать синонимы, антонимы, омонимы;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Различать многозначные слова и омонимы;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Уметь правильно употреблять слова-паронимы;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Характеризовать тематические группы слов, родовые и видовые понятия;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Находить основания для тематической группировки слов;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Группировать слова по тематическому признаку;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Проводить лексический анализ слов;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Находить необходимую информацию в лексических словарях разных видов (толковые словари, словари синонимов, антонимов, омонимов, паронимов) и использовать её;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EB169" w14:textId="77777777" w:rsidR="00DC7A11" w:rsidRPr="00DC7A11" w:rsidRDefault="00DC7A11" w:rsidP="00DC7A11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Тестирование; Р.Р. Сочинение;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90E25" w14:textId="77777777" w:rsidR="00DC7A11" w:rsidRPr="00DC7A11" w:rsidRDefault="00DC7A11" w:rsidP="00DC7A1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«Учи.ру"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uchi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«ЯКласс»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yaklass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saharina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14:paraId="4307F1A0" w14:textId="77777777" w:rsidR="00DC7A11" w:rsidRPr="00DC7A11" w:rsidRDefault="00DC7A11" w:rsidP="00DC7A11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ru-RU"/>
        </w:rPr>
      </w:pPr>
    </w:p>
    <w:p w14:paraId="22CD6935" w14:textId="77777777" w:rsidR="00DC7A11" w:rsidRPr="00DC7A11" w:rsidRDefault="00DC7A11" w:rsidP="00DC7A11">
      <w:pPr>
        <w:rPr>
          <w:rFonts w:ascii="Cambria" w:eastAsia="MS Mincho" w:hAnsi="Cambria" w:cs="Times New Roman"/>
          <w:lang w:val="ru-RU"/>
        </w:rPr>
        <w:sectPr w:rsidR="00DC7A11" w:rsidRPr="00DC7A11" w:rsidSect="00DC7A11">
          <w:pgSz w:w="16840" w:h="11900"/>
          <w:pgMar w:top="284" w:right="640" w:bottom="52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D49E72D" w14:textId="77777777" w:rsidR="00DC7A11" w:rsidRPr="00DC7A11" w:rsidRDefault="00DC7A11" w:rsidP="00DC7A11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644"/>
        <w:gridCol w:w="1236"/>
        <w:gridCol w:w="1634"/>
      </w:tblGrid>
      <w:tr w:rsidR="00DC7A11" w:rsidRPr="00DC7A11" w14:paraId="0EAC4211" w14:textId="77777777" w:rsidTr="00566C2C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3689C7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508EBA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Морфемика. 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063F1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386DD62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7C15C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6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F1A835" w14:textId="77777777" w:rsidR="00DC7A11" w:rsidRPr="00DC7A11" w:rsidRDefault="00DC7A11" w:rsidP="00DC7A11">
            <w:pPr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</w:pPr>
            <w:r w:rsidRPr="00DC7A11"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  <w:t>17.11.2022</w:t>
            </w:r>
          </w:p>
          <w:p w14:paraId="31CEE587" w14:textId="77777777" w:rsidR="00DC7A11" w:rsidRPr="00DC7A11" w:rsidRDefault="00DC7A11" w:rsidP="00DC7A11">
            <w:pPr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</w:pPr>
            <w:r w:rsidRPr="00DC7A11"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  <w:t>14.12.2022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83193" w14:textId="77777777" w:rsidR="00DC7A11" w:rsidRPr="00DC7A11" w:rsidRDefault="00DC7A11" w:rsidP="00DC7A1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Характеризовать морфему как минимальную значимую единицу языка;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Распознавать морфемы в слове (корень, приставку, суффикс, окончание), выделять основу слова;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Определять чередование звуков в морфемах (в том числе чередование гласных с нулём звука);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Проводить морфемный анализ слов;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Применять знания по морфемике при выполнении языкового анализа различных видов и в практике правописания слов с изученными орфограммами;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Уместно использовать слова с суффиксами оценки в собственной речи;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A2C3D3" w14:textId="77777777" w:rsidR="00DC7A11" w:rsidRPr="00DC7A11" w:rsidRDefault="00DC7A11" w:rsidP="00DC7A1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Устный опрос; Диктант;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Р.Р. Сочинение; Выборочное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изложение 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F2CF3" w14:textId="77777777" w:rsidR="00DC7A11" w:rsidRPr="00DC7A11" w:rsidRDefault="00DC7A11" w:rsidP="00DC7A1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«Учи.ру"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uchi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«ЯКласс»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yaklass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saharina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C7A11" w:rsidRPr="00DC7A11" w14:paraId="77D6A448" w14:textId="77777777" w:rsidTr="00566C2C">
        <w:trPr>
          <w:trHeight w:hRule="exact" w:val="350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F4D36" w14:textId="77777777" w:rsidR="00DC7A11" w:rsidRPr="00DC7A11" w:rsidRDefault="00DC7A11" w:rsidP="00DC7A1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F1CB96" w14:textId="77777777" w:rsidR="00DC7A11" w:rsidRPr="00DC7A11" w:rsidRDefault="00DC7A11" w:rsidP="00DC7A1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44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1C1176" w14:textId="77777777" w:rsidR="00DC7A11" w:rsidRPr="00DC7A11" w:rsidRDefault="00DC7A11" w:rsidP="00DC7A11">
            <w:pPr>
              <w:rPr>
                <w:rFonts w:ascii="Cambria" w:eastAsia="MS Mincho" w:hAnsi="Cambria" w:cs="Times New Roman"/>
              </w:rPr>
            </w:pPr>
          </w:p>
        </w:tc>
      </w:tr>
      <w:tr w:rsidR="00DC7A11" w:rsidRPr="00DC7A11" w14:paraId="65A91D57" w14:textId="77777777" w:rsidTr="00566C2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696089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Раздел 7. МОРФОЛОГИЯ. КУЛЬТУРА РЕЧИ. ОРФОГРАФИЯ</w:t>
            </w:r>
          </w:p>
        </w:tc>
      </w:tr>
      <w:tr w:rsidR="00DC7A11" w:rsidRPr="00DC7A11" w14:paraId="598E5A08" w14:textId="77777777" w:rsidTr="00566C2C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78DF1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D17AA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Морфология как раздел лингвистики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1A8AE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720DF79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9EAA5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6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B6C92" w14:textId="77777777" w:rsidR="00DC7A11" w:rsidRPr="00DC7A11" w:rsidRDefault="00DC7A11" w:rsidP="00DC7A11">
            <w:pPr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</w:pPr>
            <w:r w:rsidRPr="00DC7A11"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  <w:t>15.12.22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20F276" w14:textId="77777777" w:rsidR="00DC7A11" w:rsidRPr="00DC7A11" w:rsidRDefault="00DC7A11" w:rsidP="00DC7A11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Анализировать и характеризовать особенности грамматического значения слова в отличие от лексического;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Распознавать самостоятельные (знаменательные) части речи и их формы в рамках изученного; служебные части речи; междометия, звукоподражательные слова (общее представление);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Группировать слова разных частей речи по заданным признакам, находить основания для классификации;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Применять знания о части речи как лексико-грамматическом разряде слов, о грамматическом значении слова, о системе частей речи в русском языке для решения практико-ориентированных учебных задач;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Распознавать имена существительные, имена прилагательные, глаголы;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Проводить морфологический анализ имён существительных, частичный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морфологический анализ имён прилагательных, глаголов;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Применять знания по морфологии при выполнении языкового анализа различных видов в речевой практике;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024F0B" w14:textId="77777777" w:rsidR="00DC7A11" w:rsidRPr="00DC7A11" w:rsidRDefault="00DC7A11" w:rsidP="00DC7A1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Письменный </w:t>
            </w:r>
            <w:r w:rsidRPr="00DC7A11">
              <w:rPr>
                <w:rFonts w:ascii="Cambria" w:eastAsia="MS Mincho" w:hAnsi="Cambria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контроль; </w:t>
            </w:r>
            <w:r w:rsidRPr="00DC7A11">
              <w:rPr>
                <w:rFonts w:ascii="Cambria" w:eastAsia="MS Mincho" w:hAnsi="Cambria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F18FD" w14:textId="77777777" w:rsidR="00DC7A11" w:rsidRPr="00DC7A11" w:rsidRDefault="00DC7A11" w:rsidP="00DC7A11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«Учи.ру"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uchi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«ЯКласс»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yaklass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saharina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C7A11" w:rsidRPr="00DC7A11" w14:paraId="5F139373" w14:textId="77777777" w:rsidTr="00566C2C">
        <w:trPr>
          <w:trHeight w:hRule="exact" w:val="37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0C09E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A53D4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Имя существительное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EAB1C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2B70266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3E9DC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6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F587E" w14:textId="77777777" w:rsidR="00DC7A11" w:rsidRPr="00DC7A11" w:rsidRDefault="00DC7A11" w:rsidP="00DC7A11">
            <w:pPr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</w:pPr>
            <w:r w:rsidRPr="00DC7A11"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  <w:t>16.12.22</w:t>
            </w:r>
          </w:p>
          <w:p w14:paraId="59429CC3" w14:textId="77777777" w:rsidR="00DC7A11" w:rsidRPr="00DC7A11" w:rsidRDefault="00DC7A11" w:rsidP="00DC7A11">
            <w:pPr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  <w:t>02.02.23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4BE27" w14:textId="77777777" w:rsidR="00DC7A11" w:rsidRPr="00DC7A11" w:rsidRDefault="00DC7A11" w:rsidP="00DC7A11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общее грамматическое значение, морфологические признаки и синтаксические функции имени существительного;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Объяснять роль имени существительного в речи;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лексико- грамматические разряды имён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существительных по значению, имена существительные собственные и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нарицательные; имена существительные одушевлённые и неодушевлённые; Различать типы склонения имён существительных;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Выявлять разносклоняемые и несклоняемые имена существительные;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Определять род, число, падеж, тип склонения имён существительных;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Группировать имена существительные по заданным морфологическим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признакам;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Проводить морфологический анализ имён существительных;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Употреблять имена существительные в соответствии с нормами словоизменения, произношения, постановки в них ударения (в рамках изученного), употребления несклоняемых имён существительных, согласования прилагательного с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существительным общего рода;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Применять нормы правописания имён существительных с изученными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орфограммами;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FCBC9" w14:textId="77777777" w:rsidR="00DC7A11" w:rsidRPr="00DC7A11" w:rsidRDefault="00DC7A11" w:rsidP="00DC7A11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Устный опрос; Диктант;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Р.Р. Сочинение; Изложение;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9D454" w14:textId="77777777" w:rsidR="00DC7A11" w:rsidRPr="00DC7A11" w:rsidRDefault="00DC7A11" w:rsidP="00DC7A11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«Учи.ру"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uchi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«ЯКласс»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yaklass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saharina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14:paraId="0D0C8310" w14:textId="77777777" w:rsidR="00DC7A11" w:rsidRPr="00DC7A11" w:rsidRDefault="00DC7A11" w:rsidP="00DC7A11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ru-RU"/>
        </w:rPr>
      </w:pPr>
    </w:p>
    <w:p w14:paraId="340CBFF3" w14:textId="77777777" w:rsidR="00DC7A11" w:rsidRPr="00DC7A11" w:rsidRDefault="00DC7A11" w:rsidP="00DC7A11">
      <w:pPr>
        <w:rPr>
          <w:rFonts w:ascii="Cambria" w:eastAsia="MS Mincho" w:hAnsi="Cambria" w:cs="Times New Roman"/>
          <w:lang w:val="ru-RU"/>
        </w:rPr>
        <w:sectPr w:rsidR="00DC7A11" w:rsidRPr="00DC7A11" w:rsidSect="00DC7A11">
          <w:pgSz w:w="16840" w:h="11900"/>
          <w:pgMar w:top="284" w:right="640" w:bottom="98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82C9D86" w14:textId="77777777" w:rsidR="00DC7A11" w:rsidRPr="00DC7A11" w:rsidRDefault="00DC7A11" w:rsidP="00DC7A11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644"/>
        <w:gridCol w:w="1236"/>
        <w:gridCol w:w="1634"/>
      </w:tblGrid>
      <w:tr w:rsidR="00DC7A11" w:rsidRPr="00DC7A11" w14:paraId="4F6A245F" w14:textId="77777777" w:rsidTr="00566C2C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40C21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1F76D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Имя прилагательное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DD53B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65A20F6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F3FC2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6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DA667" w14:textId="77777777" w:rsidR="00DC7A11" w:rsidRPr="00DC7A11" w:rsidRDefault="00DC7A11" w:rsidP="00DC7A11">
            <w:pPr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</w:pPr>
            <w:r w:rsidRPr="00DC7A11"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  <w:t>03.02.23</w:t>
            </w:r>
          </w:p>
          <w:p w14:paraId="0255AEB7" w14:textId="77777777" w:rsidR="00DC7A11" w:rsidRPr="00DC7A11" w:rsidRDefault="00DC7A11" w:rsidP="00DC7A11">
            <w:pPr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</w:pPr>
            <w:r w:rsidRPr="00DC7A11"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  <w:t>27.02.23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C482C" w14:textId="77777777" w:rsidR="00DC7A11" w:rsidRPr="00DC7A11" w:rsidRDefault="00DC7A11" w:rsidP="00DC7A11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общее грамматическое значение, морфологические признаки и синтаксические функции имени прилагательного;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Характеризовать его роль в речи;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Правильно склонять имена прилагательные;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Применять правила правописания безударных окончаний имён прилагательных; Различать полную и краткую формы имён прилагательных;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Применять правила правописания кратких форм имён прилагательных с основой на шипящий;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Анализировать особенности использования имён прилагательных в изучаемых текстах;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Проводить частичный морфологический анализ имён прилагательных (в рамках изученного);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Применять нормы словоизменения имён прилагательных, нормы согласования имён прилагательных с существительными общего рода, неизменяемыми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именами существительными; нормы произношения, постановки ударения (в рамках изученного);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Применять нормы правописания о — е после шипящих и ц в суффиксах и окончаниях имён прилагательных; правописания не с именами прилагательными;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098179" w14:textId="77777777" w:rsidR="00DC7A11" w:rsidRPr="00DC7A11" w:rsidRDefault="00DC7A11" w:rsidP="00DC7A1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Р.Р.Сочинение; Изложение;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B8E65D" w14:textId="77777777" w:rsidR="00DC7A11" w:rsidRPr="00DC7A11" w:rsidRDefault="00DC7A11" w:rsidP="00DC7A1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«Учи.ру"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uchi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«ЯКласс»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yaklass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saharina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C7A11" w:rsidRPr="00DC7A11" w14:paraId="46201877" w14:textId="77777777" w:rsidTr="00566C2C">
        <w:trPr>
          <w:trHeight w:hRule="exact" w:val="50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023F42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418C4A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Глагол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FA708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DA7C7EE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DD020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6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62D38" w14:textId="77777777" w:rsidR="00DC7A11" w:rsidRPr="00DC7A11" w:rsidRDefault="00DC7A11" w:rsidP="00DC7A11">
            <w:pPr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</w:pPr>
            <w:r w:rsidRPr="00DC7A11"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  <w:t>28.02.23</w:t>
            </w:r>
          </w:p>
          <w:p w14:paraId="10D1B622" w14:textId="77777777" w:rsidR="00DC7A11" w:rsidRPr="00DC7A11" w:rsidRDefault="00DC7A11" w:rsidP="00DC7A11">
            <w:pPr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</w:pPr>
            <w:r w:rsidRPr="00DC7A11"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  <w:t>19.04.23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4E255" w14:textId="77777777" w:rsidR="00DC7A11" w:rsidRPr="00DC7A11" w:rsidRDefault="00DC7A11" w:rsidP="00DC7A11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общее грамматическое значение, морфологические признаки и синтаксические функции глагола;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Объяснять его роль в словосочетании и предложении, а также в речи;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Различать глаголы совершенного и несовершенного вида, возвратные и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невозвратные;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Применять правила правописания -тся и -ться в глаголах; суффиксов -ова- — -ева-, -ыва- — -ива-;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Распознавать инфинитив и личные формы глагола, приводить соответствующие примеры;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Называть грамматические свойства инфинитива (неопределённой формы) глагола;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Применять правила использования ь как показателя грамматической формы инфинитива;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Определять основу инфинитива;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Выделять основу настоящего (будущего простого) времени глагола;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Определять спряжение глагола, уметь спрягать глаголы;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Группировать глаголы по типу спряжения;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Применять правила правописания личных окончаний глагола;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Применять правила использования ь после шипящих как показателя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грамматической формы глагола 2-го лица единственного числа; гласной перед суффиксом -л- в формах прошедшего времени; слитного и раздельного написания не с глаголами;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Проводить частичный морфологический анализ глаголов (в рамках изученного); Соблюдать нормы словоизменения глаголов, постановки ударения в глагольных формах (в рамках изученного);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BC89E" w14:textId="77777777" w:rsidR="00DC7A11" w:rsidRPr="00DC7A11" w:rsidRDefault="00DC7A11" w:rsidP="00DC7A11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Устный опрос; Диктант;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Р.Р.Сочинение;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3C4B44" w14:textId="77777777" w:rsidR="00DC7A11" w:rsidRPr="00DC7A11" w:rsidRDefault="00DC7A11" w:rsidP="00DC7A1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«Учи.ру"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uchi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«ЯКласс»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yaklass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saharina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C7A11" w:rsidRPr="00DC7A11" w14:paraId="67A03B7C" w14:textId="77777777" w:rsidTr="00566C2C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75FE0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5FBA1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30E81" w14:textId="77777777" w:rsidR="00DC7A11" w:rsidRPr="00DC7A11" w:rsidRDefault="00DC7A11" w:rsidP="00DC7A11">
            <w:pPr>
              <w:rPr>
                <w:rFonts w:ascii="Cambria" w:eastAsia="MS Mincho" w:hAnsi="Cambria" w:cs="Times New Roman"/>
              </w:rPr>
            </w:pPr>
          </w:p>
        </w:tc>
      </w:tr>
      <w:tr w:rsidR="00DC7A11" w:rsidRPr="00DC7A11" w14:paraId="4FDA81A6" w14:textId="77777777" w:rsidTr="00566C2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16EEF9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Раздел 8. СИНТАКСИС. КУЛЬТУРА РЕЧИ. ПУНКТУАЦИЯ</w:t>
            </w:r>
          </w:p>
        </w:tc>
      </w:tr>
      <w:tr w:rsidR="00DC7A11" w:rsidRPr="00DC7A11" w14:paraId="614688F3" w14:textId="77777777" w:rsidTr="00566C2C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CAA2E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95743" w14:textId="77777777" w:rsidR="00DC7A11" w:rsidRPr="00DC7A11" w:rsidRDefault="00DC7A11" w:rsidP="00DC7A11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Синтаксис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 пунктуация как разделы лингвистики. </w:t>
            </w:r>
          </w:p>
          <w:p w14:paraId="1C659A28" w14:textId="77777777" w:rsidR="00DC7A11" w:rsidRPr="00DC7A11" w:rsidRDefault="00DC7A11" w:rsidP="00DC7A11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Словосочетание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7AAD4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CC146A1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F707F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6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B8DA1" w14:textId="77777777" w:rsidR="00DC7A11" w:rsidRPr="00DC7A11" w:rsidRDefault="00DC7A11" w:rsidP="00DC7A11">
            <w:pPr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</w:pPr>
            <w:r w:rsidRPr="00DC7A11"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  <w:t>20.04.23</w:t>
            </w:r>
          </w:p>
          <w:p w14:paraId="21853CFF" w14:textId="77777777" w:rsidR="00DC7A11" w:rsidRPr="00DC7A11" w:rsidRDefault="00DC7A11" w:rsidP="00DC7A11">
            <w:pPr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</w:pPr>
            <w:r w:rsidRPr="00DC7A11"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  <w:t>21.04.23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1BE82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Распознавать единицы синтаксиса (словосочетание и предложение);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7639B8" w14:textId="77777777" w:rsidR="00DC7A11" w:rsidRPr="00DC7A11" w:rsidRDefault="00DC7A11" w:rsidP="00DC7A1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Письменный </w:t>
            </w:r>
            <w:r w:rsidRPr="00DC7A11">
              <w:rPr>
                <w:rFonts w:ascii="Cambria" w:eastAsia="MS Mincho" w:hAnsi="Cambria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контроль; </w:t>
            </w:r>
            <w:r w:rsidRPr="00DC7A11">
              <w:rPr>
                <w:rFonts w:ascii="Cambria" w:eastAsia="MS Mincho" w:hAnsi="Cambria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14665" w14:textId="77777777" w:rsidR="00DC7A11" w:rsidRPr="00DC7A11" w:rsidRDefault="00DC7A11" w:rsidP="00DC7A11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«Учи.ру"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uchi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«ЯКласс»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yaklass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saharina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14:paraId="6A00C0A5" w14:textId="77777777" w:rsidR="00DC7A11" w:rsidRPr="00DC7A11" w:rsidRDefault="00DC7A11" w:rsidP="00DC7A11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ru-RU"/>
        </w:rPr>
      </w:pPr>
    </w:p>
    <w:p w14:paraId="39EB6923" w14:textId="77777777" w:rsidR="00DC7A11" w:rsidRPr="00DC7A11" w:rsidRDefault="00DC7A11" w:rsidP="00DC7A11">
      <w:pPr>
        <w:rPr>
          <w:rFonts w:ascii="Cambria" w:eastAsia="MS Mincho" w:hAnsi="Cambria" w:cs="Times New Roman"/>
          <w:lang w:val="ru-RU"/>
        </w:rPr>
        <w:sectPr w:rsidR="00DC7A11" w:rsidRPr="00DC7A11" w:rsidSect="00DC7A11">
          <w:pgSz w:w="16840" w:h="11900"/>
          <w:pgMar w:top="284" w:right="640" w:bottom="31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72D2C79" w14:textId="77777777" w:rsidR="00DC7A11" w:rsidRPr="00DC7A11" w:rsidRDefault="00DC7A11" w:rsidP="00DC7A11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644"/>
        <w:gridCol w:w="1236"/>
        <w:gridCol w:w="1634"/>
      </w:tblGrid>
      <w:tr w:rsidR="00DC7A11" w:rsidRPr="00DC7A11" w14:paraId="12C4CDE9" w14:textId="77777777" w:rsidTr="00566C2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FDFBF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7684B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Простое двусоставное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38F125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187E180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2A2CB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6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C47E6" w14:textId="77777777" w:rsidR="00DC7A11" w:rsidRPr="00DC7A11" w:rsidRDefault="00DC7A11" w:rsidP="00DC7A11">
            <w:pPr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</w:pPr>
            <w:r w:rsidRPr="00DC7A11"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  <w:t>24.04.23</w:t>
            </w:r>
          </w:p>
          <w:p w14:paraId="61AF09A9" w14:textId="77777777" w:rsidR="00DC7A11" w:rsidRPr="00DC7A11" w:rsidRDefault="00DC7A11" w:rsidP="00DC7A11">
            <w:pPr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  <w:t>02.05.23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280B3" w14:textId="77777777" w:rsidR="00DC7A11" w:rsidRPr="00DC7A11" w:rsidRDefault="00DC7A11" w:rsidP="00DC7A11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Употреблять повествовательные, побудительные, вопросительные,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восклицательные предложения в речевой практике, корректируя интонацию в соответствии с коммуникативной целью высказывания;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Определять главные (грамматическую основу) и второстепенные члены предложения;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00082" w14:textId="77777777" w:rsidR="00DC7A11" w:rsidRPr="00DC7A11" w:rsidRDefault="00DC7A11" w:rsidP="00DC7A1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Письменный контроль; </w:t>
            </w:r>
            <w:r w:rsidRPr="00DC7A11">
              <w:rPr>
                <w:rFonts w:ascii="Cambria" w:eastAsia="MS Mincho" w:hAnsi="Cambria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Сжатое </w:t>
            </w:r>
            <w:r w:rsidRPr="00DC7A11">
              <w:rPr>
                <w:rFonts w:ascii="Cambria" w:eastAsia="MS Mincho" w:hAnsi="Cambria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изложение;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805EE1" w14:textId="77777777" w:rsidR="00DC7A11" w:rsidRPr="00DC7A11" w:rsidRDefault="00DC7A11" w:rsidP="00DC7A1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«Учи.ру"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uchi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«ЯКласс»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yaklass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saharina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C7A11" w:rsidRPr="00DC7A11" w14:paraId="18C34618" w14:textId="77777777" w:rsidTr="00566C2C">
        <w:trPr>
          <w:trHeight w:hRule="exact" w:val="30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C13FA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37175E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Простое осложнённое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837CE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FD1BEB0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D5282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6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326B6" w14:textId="77777777" w:rsidR="00DC7A11" w:rsidRPr="00DC7A11" w:rsidRDefault="00DC7A11" w:rsidP="00DC7A11">
            <w:pPr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</w:pPr>
            <w:r w:rsidRPr="00DC7A11"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  <w:t>03.05.23</w:t>
            </w:r>
          </w:p>
          <w:p w14:paraId="7210D3A7" w14:textId="77777777" w:rsidR="00DC7A11" w:rsidRPr="00DC7A11" w:rsidRDefault="00DC7A11" w:rsidP="00DC7A11">
            <w:pPr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</w:pPr>
            <w:r w:rsidRPr="00DC7A11"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  <w:t>15.05.23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4AF13" w14:textId="77777777" w:rsidR="00DC7A11" w:rsidRPr="00DC7A11" w:rsidRDefault="00DC7A11" w:rsidP="00DC7A11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Правильно интонировать эти предложения;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Характеризовать роль однородных членов предложения в речи;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Точно использовать слова, обозначающие родовые и видовые понятия, в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конструкциях с обобщающим словом при однородных членах;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Самостоятельно составлять схемы однородных членов в предложениях (по образцу);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Применять пунктуационные нормы постановки знаков препинания в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предложениях с однородными членами и обобщающим словом при них (в рамках изученного);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Распознавать в предложении обращение;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Устанавливать отсутствие грамматической связи обращения с предложением (обращение не является членом предложения);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Правильно интонировать предложения с обращением;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Применять правила пунктуационного оформления обращения;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Проводить синтаксический анализ простых осложнённых предложений;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D13B1" w14:textId="77777777" w:rsidR="00DC7A11" w:rsidRPr="00DC7A11" w:rsidRDefault="00DC7A11" w:rsidP="00DC7A1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Р.Р. Сочинение;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93215" w14:textId="77777777" w:rsidR="00DC7A11" w:rsidRPr="00DC7A11" w:rsidRDefault="00DC7A11" w:rsidP="00DC7A1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«Учи.ру"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uchi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«ЯКласс»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yaklass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saharina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C7A11" w:rsidRPr="00DC7A11" w14:paraId="1BD9710A" w14:textId="77777777" w:rsidTr="00566C2C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4C0DE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47B654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Сложное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A7868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C59D09F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54F5C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6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24FF7" w14:textId="77777777" w:rsidR="00DC7A11" w:rsidRPr="00DC7A11" w:rsidRDefault="00DC7A11" w:rsidP="00DC7A11">
            <w:pPr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</w:pPr>
            <w:r w:rsidRPr="00DC7A11"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  <w:t>16.05.23</w:t>
            </w:r>
          </w:p>
          <w:p w14:paraId="1122A4E1" w14:textId="77777777" w:rsidR="00DC7A11" w:rsidRPr="00DC7A11" w:rsidRDefault="00DC7A11" w:rsidP="00DC7A11">
            <w:pPr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  <w:t>23.05.23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BFFCF" w14:textId="77777777" w:rsidR="00DC7A11" w:rsidRPr="00DC7A11" w:rsidRDefault="00DC7A11" w:rsidP="00DC7A1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Сравнивать простые и сложные предложения, сложные предложения и простые, осложнённые однородными членами;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Определять основания для сравнения;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Самостоятельно формулировать выводы;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Анализировать простые и сложные предложения с точки зрения количества грамматических основ;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Сравнивать простые и сложные предложения по самостоятельно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сформулированному основанию;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Самостоятельно формулировать выводы;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Применять правила пунктуационного оформления сложных предложений, состоящих из частей, связанных бессоюзной связью и союзами и, но, а, однако, зато, да;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1B19E" w14:textId="77777777" w:rsidR="00DC7A11" w:rsidRPr="00DC7A11" w:rsidRDefault="00DC7A11" w:rsidP="00DC7A11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Устный опрос; Р.Р. Сочинение;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77D956" w14:textId="77777777" w:rsidR="00DC7A11" w:rsidRPr="00DC7A11" w:rsidRDefault="00DC7A11" w:rsidP="00DC7A1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«Учи.ру"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uchi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«ЯКласс»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yaklass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saharina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C7A11" w:rsidRPr="00DC7A11" w14:paraId="098DDA79" w14:textId="77777777" w:rsidTr="00566C2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25A54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05694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Предложения с прямой речью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65498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0C8031E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C5CB4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6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D582E" w14:textId="77777777" w:rsidR="00DC7A11" w:rsidRPr="00DC7A11" w:rsidRDefault="00DC7A11" w:rsidP="00DC7A11">
            <w:pPr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</w:pPr>
            <w:r w:rsidRPr="00DC7A11"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  <w:t>24.05.23</w:t>
            </w:r>
          </w:p>
          <w:p w14:paraId="605CC10A" w14:textId="77777777" w:rsidR="00DC7A11" w:rsidRPr="00DC7A11" w:rsidRDefault="00DC7A11" w:rsidP="00DC7A11">
            <w:pPr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Cambria" w:eastAsia="MS Mincho" w:hAnsi="Cambria" w:cs="Times New Roman"/>
                <w:sz w:val="16"/>
                <w:szCs w:val="16"/>
                <w:lang w:val="ru-RU"/>
              </w:rPr>
              <w:t>26.05.23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67ECA" w14:textId="77777777" w:rsidR="00DC7A11" w:rsidRPr="00DC7A11" w:rsidRDefault="00DC7A11" w:rsidP="00DC7A11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Анализировать предложения с прямой речью и сравнивать их с точки зрения позиции слов автора в предложении и пунктуационного оформления этих предложений;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Самостоятельно формулировать выводы о пунктуационном оформлении предложений с прямой речью;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AE346" w14:textId="77777777" w:rsidR="00DC7A11" w:rsidRPr="00DC7A11" w:rsidRDefault="00DC7A11" w:rsidP="00DC7A1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Письменный </w:t>
            </w:r>
            <w:r w:rsidRPr="00DC7A11">
              <w:rPr>
                <w:rFonts w:ascii="Cambria" w:eastAsia="MS Mincho" w:hAnsi="Cambria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контроль; </w:t>
            </w:r>
            <w:r w:rsidRPr="00DC7A11">
              <w:rPr>
                <w:rFonts w:ascii="Cambria" w:eastAsia="MS Mincho" w:hAnsi="Cambria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DD0BF" w14:textId="77777777" w:rsidR="00DC7A11" w:rsidRPr="00DC7A11" w:rsidRDefault="00DC7A11" w:rsidP="00DC7A11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«Учи.ру"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uchi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«ЯКласс»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yaklass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saharina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C7A11" w:rsidRPr="00DC7A11" w14:paraId="0160A618" w14:textId="77777777" w:rsidTr="00566C2C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31872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8.6.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D81A3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Диалог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33B35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F3336CC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A0216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6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EAE88" w14:textId="77777777" w:rsidR="00DC7A11" w:rsidRPr="00DC7A11" w:rsidRDefault="00DC7A11" w:rsidP="00DC7A11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A5525" w14:textId="77777777" w:rsidR="00DC7A11" w:rsidRPr="00DC7A11" w:rsidRDefault="00DC7A11" w:rsidP="00DC7A1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Моделировать диалоги на лингвистические темы (в рамках изученного) и темы на основе жизненных наблюдений;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Анализировать диалоги в художественных текстах с точки зрения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пунктуационного оформления;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Самостоятельно формулировать выводы о пунктуационном оформлении диалога; Применять правила оформления диалога на письме;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1600F" w14:textId="77777777" w:rsidR="00DC7A11" w:rsidRPr="00DC7A11" w:rsidRDefault="00DC7A11" w:rsidP="00DC7A1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Письменный </w:t>
            </w:r>
            <w:r w:rsidRPr="00DC7A11">
              <w:rPr>
                <w:rFonts w:ascii="Cambria" w:eastAsia="MS Mincho" w:hAnsi="Cambria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контроль; </w:t>
            </w:r>
            <w:r w:rsidRPr="00DC7A11">
              <w:rPr>
                <w:rFonts w:ascii="Cambria" w:eastAsia="MS Mincho" w:hAnsi="Cambria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EF459" w14:textId="77777777" w:rsidR="00DC7A11" w:rsidRPr="00DC7A11" w:rsidRDefault="00DC7A11" w:rsidP="00DC7A1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«Учи.ру"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uchi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«ЯКласс»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yaklass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saharina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C7A11" w:rsidRPr="00DC7A11" w14:paraId="20A42C6A" w14:textId="77777777" w:rsidTr="00566C2C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09D31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B482A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25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C3905" w14:textId="77777777" w:rsidR="00DC7A11" w:rsidRPr="00DC7A11" w:rsidRDefault="00DC7A11" w:rsidP="00DC7A11">
            <w:pPr>
              <w:rPr>
                <w:rFonts w:ascii="Cambria" w:eastAsia="MS Mincho" w:hAnsi="Cambria" w:cs="Times New Roman"/>
              </w:rPr>
            </w:pPr>
          </w:p>
        </w:tc>
      </w:tr>
      <w:tr w:rsidR="00DC7A11" w:rsidRPr="00DC7A11" w14:paraId="608D4EBF" w14:textId="77777777" w:rsidTr="00566C2C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8AFCE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Раздел 9. ПОВТОРЕНИЕ </w:t>
            </w:r>
          </w:p>
        </w:tc>
      </w:tr>
    </w:tbl>
    <w:p w14:paraId="2812D838" w14:textId="77777777" w:rsidR="00DC7A11" w:rsidRPr="00DC7A11" w:rsidRDefault="00DC7A11" w:rsidP="00DC7A11">
      <w:pPr>
        <w:autoSpaceDE w:val="0"/>
        <w:autoSpaceDN w:val="0"/>
        <w:spacing w:after="0" w:line="14" w:lineRule="exact"/>
        <w:rPr>
          <w:rFonts w:ascii="Cambria" w:eastAsia="MS Mincho" w:hAnsi="Cambria" w:cs="Times New Roman"/>
        </w:rPr>
      </w:pPr>
    </w:p>
    <w:p w14:paraId="75FDA638" w14:textId="77777777" w:rsidR="00DC7A11" w:rsidRPr="00DC7A11" w:rsidRDefault="00DC7A11" w:rsidP="00DC7A11">
      <w:pPr>
        <w:rPr>
          <w:rFonts w:ascii="Cambria" w:eastAsia="MS Mincho" w:hAnsi="Cambria" w:cs="Times New Roman"/>
        </w:rPr>
        <w:sectPr w:rsidR="00DC7A11" w:rsidRPr="00DC7A11" w:rsidSect="00DC7A11">
          <w:pgSz w:w="16840" w:h="11900"/>
          <w:pgMar w:top="284" w:right="640" w:bottom="58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EDEB64B" w14:textId="77777777" w:rsidR="00DC7A11" w:rsidRPr="00DC7A11" w:rsidRDefault="00DC7A11" w:rsidP="00DC7A11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644"/>
        <w:gridCol w:w="1236"/>
        <w:gridCol w:w="1634"/>
      </w:tblGrid>
      <w:tr w:rsidR="00DC7A11" w:rsidRPr="00DC7A11" w14:paraId="54D1E7CE" w14:textId="77777777" w:rsidTr="00566C2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43023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7A732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Повторение пройденного материала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62C5D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430C7B8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AD92E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6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A6C97" w14:textId="77777777" w:rsidR="00DC7A11" w:rsidRPr="00DC7A11" w:rsidRDefault="00DC7A11" w:rsidP="00DC7A11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C49D24" w14:textId="77777777" w:rsidR="00DC7A11" w:rsidRPr="00DC7A11" w:rsidRDefault="00DC7A11" w:rsidP="00DC7A11">
            <w:pPr>
              <w:autoSpaceDE w:val="0"/>
              <w:autoSpaceDN w:val="0"/>
              <w:spacing w:before="78" w:after="0" w:line="245" w:lineRule="auto"/>
              <w:ind w:left="72" w:right="244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Применять полученные знания на практике.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Различать изученные орфограммы.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D6870" w14:textId="77777777" w:rsidR="00DC7A11" w:rsidRPr="00DC7A11" w:rsidRDefault="00DC7A11" w:rsidP="00DC7A1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Письменный </w:t>
            </w:r>
            <w:r w:rsidRPr="00DC7A11">
              <w:rPr>
                <w:rFonts w:ascii="Cambria" w:eastAsia="MS Mincho" w:hAnsi="Cambria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контроль; </w:t>
            </w:r>
            <w:r w:rsidRPr="00DC7A11">
              <w:rPr>
                <w:rFonts w:ascii="Cambria" w:eastAsia="MS Mincho" w:hAnsi="Cambria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C5BFE" w14:textId="77777777" w:rsidR="00DC7A11" w:rsidRPr="00DC7A11" w:rsidRDefault="00DC7A11" w:rsidP="00DC7A1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«Учи.ру" 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uchi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«ЯКласс»</w:t>
            </w:r>
            <w:r w:rsidRPr="00DC7A11">
              <w:rPr>
                <w:rFonts w:ascii="Cambria" w:eastAsia="MS Mincho" w:hAnsi="Cambria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www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yaklass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saharina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C7A11" w:rsidRPr="00DC7A11" w14:paraId="49F90423" w14:textId="77777777" w:rsidTr="00566C2C">
        <w:trPr>
          <w:trHeight w:hRule="exact" w:val="350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69D16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500E6" w14:textId="77777777" w:rsidR="00DC7A11" w:rsidRPr="00DC7A11" w:rsidRDefault="00DC7A11" w:rsidP="00DC7A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06254" w14:textId="77777777" w:rsidR="00DC7A11" w:rsidRPr="00DC7A11" w:rsidRDefault="00DC7A11" w:rsidP="00DC7A11">
            <w:pPr>
              <w:rPr>
                <w:rFonts w:ascii="Cambria" w:eastAsia="MS Mincho" w:hAnsi="Cambria" w:cs="Times New Roman"/>
              </w:rPr>
            </w:pPr>
          </w:p>
        </w:tc>
      </w:tr>
      <w:tr w:rsidR="00DC7A11" w:rsidRPr="00DC7A11" w14:paraId="07138867" w14:textId="77777777" w:rsidTr="00566C2C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08176" w14:textId="77777777" w:rsidR="00DC7A11" w:rsidRPr="00DC7A11" w:rsidRDefault="00DC7A11" w:rsidP="00DC7A11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Раздел 10. ИТОГОВЫЙ КОНТРОЛЬ</w:t>
            </w:r>
          </w:p>
        </w:tc>
      </w:tr>
      <w:tr w:rsidR="00DC7A11" w:rsidRPr="00DC7A11" w14:paraId="213063DF" w14:textId="77777777" w:rsidTr="00566C2C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486B3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04C1C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Сочинения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481CC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1B44EB8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CB9FE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6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8143F" w14:textId="77777777" w:rsidR="00DC7A11" w:rsidRPr="00DC7A11" w:rsidRDefault="00DC7A11" w:rsidP="00DC7A11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D9FF5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Применять полученные знания на практике.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E6980" w14:textId="77777777" w:rsidR="00DC7A11" w:rsidRPr="00DC7A11" w:rsidRDefault="00DC7A11" w:rsidP="00DC7A11">
            <w:pPr>
              <w:rPr>
                <w:rFonts w:ascii="Cambria" w:eastAsia="MS Mincho" w:hAnsi="Cambria"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211C4" w14:textId="77777777" w:rsidR="00DC7A11" w:rsidRPr="00DC7A11" w:rsidRDefault="00DC7A11" w:rsidP="00DC7A11">
            <w:pPr>
              <w:rPr>
                <w:rFonts w:ascii="Cambria" w:eastAsia="MS Mincho" w:hAnsi="Cambria" w:cs="Times New Roman"/>
                <w:lang w:val="ru-RU"/>
              </w:rPr>
            </w:pPr>
          </w:p>
        </w:tc>
      </w:tr>
      <w:tr w:rsidR="00DC7A11" w:rsidRPr="00DC7A11" w14:paraId="69DD0D89" w14:textId="77777777" w:rsidTr="00566C2C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4296B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5CBAE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Изложения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43BBF0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08DA50D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1CCC6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6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994BC" w14:textId="77777777" w:rsidR="00DC7A11" w:rsidRPr="00DC7A11" w:rsidRDefault="00DC7A11" w:rsidP="00DC7A11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BAABE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Применять полученные знания на практике.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20894" w14:textId="77777777" w:rsidR="00DC7A11" w:rsidRPr="00DC7A11" w:rsidRDefault="00DC7A11" w:rsidP="00DC7A11">
            <w:pPr>
              <w:rPr>
                <w:rFonts w:ascii="Cambria" w:eastAsia="MS Mincho" w:hAnsi="Cambria"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FD4A2" w14:textId="77777777" w:rsidR="00DC7A11" w:rsidRPr="00DC7A11" w:rsidRDefault="00DC7A11" w:rsidP="00DC7A11">
            <w:pPr>
              <w:rPr>
                <w:rFonts w:ascii="Cambria" w:eastAsia="MS Mincho" w:hAnsi="Cambria" w:cs="Times New Roman"/>
                <w:lang w:val="ru-RU"/>
              </w:rPr>
            </w:pPr>
          </w:p>
        </w:tc>
      </w:tr>
      <w:tr w:rsidR="00DC7A11" w:rsidRPr="00DC7A11" w14:paraId="2C5DABB1" w14:textId="77777777" w:rsidTr="00566C2C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D33EF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10.3.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E38A1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Контрольные и проверочные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F6C67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E1E8543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B06A6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6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AE7B2" w14:textId="77777777" w:rsidR="00DC7A11" w:rsidRPr="00DC7A11" w:rsidRDefault="00DC7A11" w:rsidP="00DC7A11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765E3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Применять полученные знания на практике.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CA794" w14:textId="77777777" w:rsidR="00DC7A11" w:rsidRPr="00DC7A11" w:rsidRDefault="00DC7A11" w:rsidP="00DC7A11">
            <w:pPr>
              <w:rPr>
                <w:rFonts w:ascii="Cambria" w:eastAsia="MS Mincho" w:hAnsi="Cambria"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5CB1C" w14:textId="77777777" w:rsidR="00DC7A11" w:rsidRPr="00DC7A11" w:rsidRDefault="00DC7A11" w:rsidP="00DC7A11">
            <w:pPr>
              <w:rPr>
                <w:rFonts w:ascii="Cambria" w:eastAsia="MS Mincho" w:hAnsi="Cambria" w:cs="Times New Roman"/>
                <w:lang w:val="ru-RU"/>
              </w:rPr>
            </w:pPr>
          </w:p>
        </w:tc>
      </w:tr>
      <w:tr w:rsidR="00DC7A11" w:rsidRPr="00DC7A11" w14:paraId="6CD598E8" w14:textId="77777777" w:rsidTr="00566C2C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9079D2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9E42EE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7A95E8" w14:textId="77777777" w:rsidR="00DC7A11" w:rsidRPr="00DC7A11" w:rsidRDefault="00DC7A11" w:rsidP="00DC7A11">
            <w:pPr>
              <w:rPr>
                <w:rFonts w:ascii="Cambria" w:eastAsia="MS Mincho" w:hAnsi="Cambria" w:cs="Times New Roman"/>
              </w:rPr>
            </w:pPr>
          </w:p>
        </w:tc>
      </w:tr>
      <w:tr w:rsidR="00DC7A11" w:rsidRPr="00DC7A11" w14:paraId="43C01380" w14:textId="77777777" w:rsidTr="00566C2C">
        <w:trPr>
          <w:trHeight w:hRule="exact" w:val="520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57DBE3" w14:textId="77777777" w:rsidR="00DC7A11" w:rsidRPr="00DC7A11" w:rsidRDefault="00DC7A11" w:rsidP="00DC7A11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Cambria" w:eastAsia="MS Mincho" w:hAnsi="Cambria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B8AFA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C2F67CB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DC1D2" w14:textId="77777777" w:rsidR="00DC7A11" w:rsidRPr="00DC7A11" w:rsidRDefault="00DC7A11" w:rsidP="00DC7A11">
            <w:pPr>
              <w:autoSpaceDE w:val="0"/>
              <w:autoSpaceDN w:val="0"/>
              <w:spacing w:before="76" w:after="0" w:line="233" w:lineRule="auto"/>
              <w:ind w:left="68"/>
              <w:rPr>
                <w:rFonts w:ascii="Cambria" w:eastAsia="MS Mincho" w:hAnsi="Cambria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26</w:t>
            </w:r>
          </w:p>
        </w:tc>
        <w:tc>
          <w:tcPr>
            <w:tcW w:w="9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15E6C" w14:textId="77777777" w:rsidR="00DC7A11" w:rsidRPr="00DC7A11" w:rsidRDefault="00DC7A11" w:rsidP="00DC7A11">
            <w:pPr>
              <w:rPr>
                <w:rFonts w:ascii="Cambria" w:eastAsia="MS Mincho" w:hAnsi="Cambria" w:cs="Times New Roman"/>
              </w:rPr>
            </w:pPr>
          </w:p>
        </w:tc>
      </w:tr>
    </w:tbl>
    <w:p w14:paraId="3AB8ED2B" w14:textId="77777777" w:rsidR="00DC7A11" w:rsidRPr="00DC7A11" w:rsidRDefault="00DC7A11" w:rsidP="00DC7A11">
      <w:pPr>
        <w:autoSpaceDE w:val="0"/>
        <w:autoSpaceDN w:val="0"/>
        <w:spacing w:after="0" w:line="14" w:lineRule="exact"/>
        <w:rPr>
          <w:rFonts w:ascii="Cambria" w:eastAsia="MS Mincho" w:hAnsi="Cambria" w:cs="Times New Roman"/>
        </w:rPr>
      </w:pPr>
    </w:p>
    <w:p w14:paraId="636F5207" w14:textId="77777777" w:rsidR="00DC7A11" w:rsidRPr="00DC7A11" w:rsidRDefault="00DC7A11" w:rsidP="00DC7A11">
      <w:pPr>
        <w:rPr>
          <w:rFonts w:ascii="Cambria" w:eastAsia="MS Mincho" w:hAnsi="Cambria" w:cs="Times New Roman"/>
        </w:rPr>
        <w:sectPr w:rsidR="00DC7A11" w:rsidRPr="00DC7A11" w:rsidSect="00DC7A1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0AAB45A" w14:textId="77777777" w:rsidR="00DC7A11" w:rsidRPr="00DC7A11" w:rsidRDefault="00DC7A11" w:rsidP="00DC7A11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14:paraId="6FD5CA6B" w14:textId="77777777" w:rsidR="00DC7A11" w:rsidRPr="00DC7A11" w:rsidRDefault="00DC7A11" w:rsidP="00DC7A11">
      <w:pPr>
        <w:autoSpaceDE w:val="0"/>
        <w:autoSpaceDN w:val="0"/>
        <w:spacing w:after="320" w:line="230" w:lineRule="auto"/>
        <w:rPr>
          <w:rFonts w:ascii="Cambria" w:eastAsia="MS Mincho" w:hAnsi="Cambria" w:cs="Times New Roman"/>
        </w:rPr>
      </w:pPr>
      <w:r w:rsidRPr="00DC7A1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C7A11" w:rsidRPr="00DC7A11" w14:paraId="522BAF4F" w14:textId="77777777" w:rsidTr="00566C2C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35005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1D86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color w:val="000000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38131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0C56D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Дата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b/>
                <w:color w:val="000000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E2B44C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color w:val="000000"/>
              </w:rPr>
              <w:t>Виды, формы контроля</w:t>
            </w:r>
          </w:p>
        </w:tc>
      </w:tr>
      <w:tr w:rsidR="00DC7A11" w:rsidRPr="00DC7A11" w14:paraId="2C3EC388" w14:textId="77777777" w:rsidTr="00566C2C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5285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BCF0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8308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09C5AA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0EDD1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235A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DE8F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DC7A11" w:rsidRPr="00DC7A11" w14:paraId="7B2A8679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DFF8F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602F2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Звуки и буквы.</w:t>
            </w:r>
          </w:p>
          <w:p w14:paraId="11FD767C" w14:textId="77777777" w:rsidR="00DC7A11" w:rsidRPr="00DC7A11" w:rsidRDefault="00DC7A11" w:rsidP="00DC7A11">
            <w:pPr>
              <w:autoSpaceDE w:val="0"/>
              <w:autoSpaceDN w:val="0"/>
              <w:spacing w:before="70" w:after="0" w:line="262" w:lineRule="auto"/>
              <w:ind w:left="72" w:right="1008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Произношение и правописание.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B7370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C617E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8FBA0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i/>
                <w:iCs/>
              </w:rPr>
            </w:pPr>
            <w:r w:rsidRPr="00DC7A1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E098D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  <w:i/>
                <w:iCs/>
              </w:rPr>
            </w:pPr>
            <w:r w:rsidRPr="00DC7A1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53C146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3183A6E6" w14:textId="77777777" w:rsidTr="00566C2C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75CD77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580B4D" w14:textId="77777777" w:rsidR="00DC7A11" w:rsidRPr="00DC7A11" w:rsidRDefault="00DC7A11" w:rsidP="00DC7A11">
            <w:pPr>
              <w:autoSpaceDE w:val="0"/>
              <w:autoSpaceDN w:val="0"/>
              <w:spacing w:before="90" w:after="0" w:line="274" w:lineRule="auto"/>
              <w:ind w:left="72" w:right="432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Правопи​сание про​</w:t>
            </w:r>
            <w:r w:rsidRPr="00DC7A11">
              <w:rPr>
                <w:rFonts w:ascii="Cambria Math" w:eastAsia="DejaVu Serif" w:hAnsi="Cambria Math" w:cs="Cambria Math"/>
                <w:color w:val="000000"/>
                <w:lang w:val="ru-RU"/>
              </w:rPr>
              <w:t>‐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веряемых безударных гласных в корне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B63DDE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7076FE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91C62A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  <w:i/>
                <w:iCs/>
              </w:rPr>
            </w:pPr>
            <w:r w:rsidRPr="00DC7A1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6C1593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eastAsia="MS Mincho" w:hAnsi="Times New Roman" w:cs="Times New Roman"/>
                <w:i/>
                <w:iCs/>
              </w:rPr>
            </w:pPr>
            <w:r w:rsidRPr="00DC7A1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84537D" w14:textId="77777777" w:rsidR="00DC7A11" w:rsidRPr="00DC7A11" w:rsidRDefault="00DC7A11" w:rsidP="00DC7A11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10C4EFC1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A6854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53F46E" w14:textId="77777777" w:rsidR="00DC7A11" w:rsidRPr="00DC7A11" w:rsidRDefault="00DC7A11" w:rsidP="00DC7A11">
            <w:pPr>
              <w:autoSpaceDE w:val="0"/>
              <w:autoSpaceDN w:val="0"/>
              <w:spacing w:before="88" w:after="0" w:line="274" w:lineRule="auto"/>
              <w:ind w:left="72" w:right="432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Правопи​сание про​</w:t>
            </w:r>
            <w:r w:rsidRPr="00DC7A11">
              <w:rPr>
                <w:rFonts w:ascii="Cambria Math" w:eastAsia="DejaVu Serif" w:hAnsi="Cambria Math" w:cs="Cambria Math"/>
                <w:color w:val="000000"/>
                <w:lang w:val="ru-RU"/>
              </w:rPr>
              <w:t>‐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веряемых согласных в корне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D51D4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D111F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AA530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i/>
                <w:iCs/>
              </w:rPr>
            </w:pPr>
            <w:r w:rsidRPr="00DC7A1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3ED18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  <w:i/>
                <w:iCs/>
              </w:rPr>
            </w:pPr>
            <w:r w:rsidRPr="00DC7A1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FA3B61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79DDD791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2E67C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50EF27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Буквы И, У, А после шипящих.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F3705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29131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CE4B9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37ECC1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82615B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3A014E58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A3D67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67E972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Раздельное написание предлогов с другими словами.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73C68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941CA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1C3D5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6AD49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6A09A7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7AE4713F" w14:textId="77777777" w:rsidTr="00566C2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27576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51685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Входной контроль.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1D45A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05BBF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07AD5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92DE6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6B7E9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Диктант;</w:t>
            </w:r>
          </w:p>
        </w:tc>
      </w:tr>
      <w:tr w:rsidR="00DC7A11" w:rsidRPr="00DC7A11" w14:paraId="7B5ED1AB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D96A8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D8CBEF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Части речи. Работа над ошибками.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14523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A2B8E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9C8D9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F00C7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1AA5FE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609636F2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9E898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0DE16D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Богатство и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выразительность русского языка.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8DB1B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E6BBC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BDA42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4FE34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CF1CF1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2B9A355D" w14:textId="77777777" w:rsidTr="00566C2C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C6C33E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3D1FDA" w14:textId="77777777" w:rsidR="00DC7A11" w:rsidRPr="00DC7A11" w:rsidRDefault="00DC7A11" w:rsidP="00DC7A11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Язык как средство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человеческого общения.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FBD1A0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A5C264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1F32F2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F245BB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13.09.2022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69EC46" w14:textId="77777777" w:rsidR="00DC7A11" w:rsidRPr="00DC7A11" w:rsidRDefault="00DC7A11" w:rsidP="00DC7A11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38BF0121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FDF4E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A8D34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Язык и речь.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BF103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DD95ED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CD6251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41804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14.09.2022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E27C16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35CEAAFF" w14:textId="77777777" w:rsidTr="00566C2C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9B1E1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DF112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Монолог.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A2F8F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35DAB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15A21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F7F18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F958C0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</w:tbl>
    <w:p w14:paraId="5482CC08" w14:textId="77777777" w:rsidR="00DC7A11" w:rsidRPr="00DC7A11" w:rsidRDefault="00DC7A11" w:rsidP="00DC7A11">
      <w:pPr>
        <w:autoSpaceDE w:val="0"/>
        <w:autoSpaceDN w:val="0"/>
        <w:spacing w:after="0" w:line="14" w:lineRule="exact"/>
        <w:rPr>
          <w:rFonts w:ascii="Times New Roman" w:eastAsia="MS Mincho" w:hAnsi="Times New Roman" w:cs="Times New Roman"/>
        </w:rPr>
      </w:pPr>
    </w:p>
    <w:p w14:paraId="38DA2F1D" w14:textId="77777777" w:rsidR="00DC7A11" w:rsidRPr="00DC7A11" w:rsidRDefault="00DC7A11" w:rsidP="00DC7A11">
      <w:pPr>
        <w:rPr>
          <w:rFonts w:ascii="Times New Roman" w:eastAsia="MS Mincho" w:hAnsi="Times New Roman" w:cs="Times New Roman"/>
        </w:rPr>
        <w:sectPr w:rsidR="00DC7A11" w:rsidRPr="00DC7A11" w:rsidSect="00DC7A11">
          <w:pgSz w:w="16840" w:h="11900" w:orient="landscape"/>
          <w:pgMar w:top="650" w:right="650" w:bottom="666" w:left="666" w:header="720" w:footer="720" w:gutter="0"/>
          <w:cols w:space="720" w:equalWidth="0">
            <w:col w:w="11030" w:space="0"/>
          </w:cols>
          <w:docGrid w:linePitch="360"/>
        </w:sectPr>
      </w:pPr>
    </w:p>
    <w:p w14:paraId="254E4E11" w14:textId="77777777" w:rsidR="00DC7A11" w:rsidRPr="00DC7A11" w:rsidRDefault="00DC7A11" w:rsidP="00DC7A11">
      <w:pPr>
        <w:autoSpaceDE w:val="0"/>
        <w:autoSpaceDN w:val="0"/>
        <w:spacing w:after="66" w:line="220" w:lineRule="exact"/>
        <w:rPr>
          <w:rFonts w:ascii="Times New Roman" w:eastAsia="MS Mincho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C7A11" w:rsidRPr="00DC7A11" w14:paraId="13D25A22" w14:textId="77777777" w:rsidTr="00566C2C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15B68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08E09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Диалог.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9BEDF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628E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5B000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CE0B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4991B" w14:textId="77777777" w:rsidR="00DC7A11" w:rsidRPr="00DC7A11" w:rsidRDefault="00DC7A11" w:rsidP="00DC7A11">
            <w:pPr>
              <w:autoSpaceDE w:val="0"/>
              <w:autoSpaceDN w:val="0"/>
              <w:spacing w:before="98" w:after="0" w:line="283" w:lineRule="auto"/>
              <w:ind w:left="72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контроль;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Самооценка с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использованием«Оценочного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листа»;</w:t>
            </w:r>
          </w:p>
        </w:tc>
      </w:tr>
      <w:tr w:rsidR="00DC7A11" w:rsidRPr="00DC7A11" w14:paraId="5EB11CA8" w14:textId="77777777" w:rsidTr="00566C2C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87C1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1DE2A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Полилог.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D58D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961C1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FFB5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AFF5D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39829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2EC06F04" w14:textId="77777777" w:rsidTr="00566C2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548F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ED608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Речь как деятельность.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D26B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2DDC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2BD9D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10EAD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20.09.2022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0E9D97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Р.Р.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Изложение</w:t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 ;</w:t>
            </w:r>
          </w:p>
        </w:tc>
      </w:tr>
      <w:tr w:rsidR="00DC7A11" w:rsidRPr="00DC7A11" w14:paraId="5A42575F" w14:textId="77777777" w:rsidTr="00566C2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6FB908" w14:textId="77777777" w:rsidR="00DC7A11" w:rsidRPr="00DC7A11" w:rsidRDefault="00DC7A11" w:rsidP="00DC7A11">
            <w:pPr>
              <w:shd w:val="clear" w:color="auto" w:fill="FFFF00"/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1A33D0" w14:textId="77777777" w:rsidR="00DC7A11" w:rsidRPr="00DC7A11" w:rsidRDefault="00DC7A11" w:rsidP="00DC7A11">
            <w:pPr>
              <w:shd w:val="clear" w:color="auto" w:fill="FFFF00"/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Речь как деятельность.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42661C" w14:textId="77777777" w:rsidR="00DC7A11" w:rsidRPr="00DC7A11" w:rsidRDefault="00DC7A11" w:rsidP="00DC7A11">
            <w:pPr>
              <w:shd w:val="clear" w:color="auto" w:fill="FFFF00"/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543F2E" w14:textId="77777777" w:rsidR="00DC7A11" w:rsidRPr="00DC7A11" w:rsidRDefault="00DC7A11" w:rsidP="00DC7A11">
            <w:pPr>
              <w:shd w:val="clear" w:color="auto" w:fill="FFFF00"/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0876B1" w14:textId="77777777" w:rsidR="00DC7A11" w:rsidRPr="00DC7A11" w:rsidRDefault="00DC7A11" w:rsidP="00DC7A11">
            <w:pPr>
              <w:shd w:val="clear" w:color="auto" w:fill="FFFF00"/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BE39DF" w14:textId="77777777" w:rsidR="00DC7A11" w:rsidRPr="00DC7A11" w:rsidRDefault="00DC7A11" w:rsidP="00DC7A11">
            <w:pPr>
              <w:shd w:val="clear" w:color="auto" w:fill="FFFF00"/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21.09.2022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BEE41E" w14:textId="77777777" w:rsidR="00DC7A11" w:rsidRPr="00DC7A11" w:rsidRDefault="00DC7A11" w:rsidP="00DC7A11">
            <w:pPr>
              <w:shd w:val="clear" w:color="auto" w:fill="FFFF00"/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Р.Р. </w:t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Изложение</w:t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DC7A11" w:rsidRPr="00DC7A11" w14:paraId="1E982241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1EB6B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55920E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Текст и его основные признаки.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D106A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F990F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3AE1B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F30E9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22.09.2022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838528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6DD381BE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66DF7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97DFD9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Композиционная структура текста.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737F3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E3624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3E11B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3A5DB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23.09.2022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2B07B5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5AFF4BD9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2551C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C0285F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Функционально-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смысловые типы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D9AAD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7CBEC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AF674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19F53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26.09.2022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E14ACD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31B64F05" w14:textId="77777777" w:rsidTr="00566C2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0DB89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6E92BB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Повествование как тип речи. Рассказ.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FFD3A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6828C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F0419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1110A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27.09.2022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B8A57E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Письменный контроль;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Р.Р.</w:t>
            </w:r>
          </w:p>
          <w:p w14:paraId="6EB1AFE8" w14:textId="77777777" w:rsidR="00DC7A11" w:rsidRPr="00DC7A11" w:rsidRDefault="00DC7A11" w:rsidP="00DC7A11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Сочинение.;</w:t>
            </w:r>
          </w:p>
        </w:tc>
      </w:tr>
      <w:tr w:rsidR="00DC7A11" w:rsidRPr="00DC7A11" w14:paraId="4E84D18B" w14:textId="77777777" w:rsidTr="00566C2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2307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ACB55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Повествование как тип речи. Рассказ.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73DE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E2EA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0349D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F43F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28.09.2022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F989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Р.Р.</w:t>
            </w:r>
          </w:p>
          <w:p w14:paraId="2E6E0A10" w14:textId="77777777" w:rsidR="00DC7A11" w:rsidRPr="00DC7A11" w:rsidRDefault="00DC7A11" w:rsidP="00DC7A11">
            <w:pPr>
              <w:autoSpaceDE w:val="0"/>
              <w:autoSpaceDN w:val="0"/>
              <w:spacing w:before="72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Сочинение.;</w:t>
            </w:r>
          </w:p>
        </w:tc>
      </w:tr>
      <w:tr w:rsidR="00DC7A11" w:rsidRPr="00DC7A11" w14:paraId="240B97EC" w14:textId="77777777" w:rsidTr="00566C2C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79125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81581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Смысловой анализ текста.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DC045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5D8B4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74FBA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7A6059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29.09.2022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CEFEA3" w14:textId="77777777" w:rsidR="00DC7A11" w:rsidRPr="00DC7A11" w:rsidRDefault="00DC7A11" w:rsidP="00DC7A11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5FE1629E" w14:textId="77777777" w:rsidTr="00566C2C">
        <w:trPr>
          <w:trHeight w:hRule="exact" w:val="16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FF101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D9D04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Смысловой анализ текста.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5D5A6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2D55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08C2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EA57D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30.09.2022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F9204" w14:textId="77777777" w:rsidR="00DC7A11" w:rsidRPr="00DC7A11" w:rsidRDefault="00DC7A11" w:rsidP="00DC7A1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контроль;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Практическая работа;</w:t>
            </w:r>
          </w:p>
        </w:tc>
      </w:tr>
      <w:tr w:rsidR="00DC7A11" w:rsidRPr="00DC7A11" w14:paraId="116DB10E" w14:textId="77777777" w:rsidTr="00566C2C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125F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A0AB0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Информационная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переработка текста.</w:t>
            </w:r>
          </w:p>
          <w:p w14:paraId="1228BDE2" w14:textId="77777777" w:rsidR="00DC7A11" w:rsidRPr="00DC7A11" w:rsidRDefault="00DC7A11" w:rsidP="00DC7A11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Редактирование текста.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94691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E4FCB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0FD9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D20F0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754891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</w:tbl>
    <w:p w14:paraId="382E196A" w14:textId="77777777" w:rsidR="00DC7A11" w:rsidRPr="00DC7A11" w:rsidRDefault="00DC7A11" w:rsidP="00DC7A11">
      <w:pPr>
        <w:autoSpaceDE w:val="0"/>
        <w:autoSpaceDN w:val="0"/>
        <w:spacing w:after="0" w:line="14" w:lineRule="exact"/>
        <w:rPr>
          <w:rFonts w:ascii="Times New Roman" w:eastAsia="MS Mincho" w:hAnsi="Times New Roman" w:cs="Times New Roman"/>
        </w:rPr>
      </w:pPr>
    </w:p>
    <w:p w14:paraId="5B91BB3E" w14:textId="77777777" w:rsidR="00DC7A11" w:rsidRPr="00DC7A11" w:rsidRDefault="00DC7A11" w:rsidP="00DC7A11">
      <w:pPr>
        <w:rPr>
          <w:rFonts w:ascii="Times New Roman" w:eastAsia="MS Mincho" w:hAnsi="Times New Roman" w:cs="Times New Roman"/>
        </w:rPr>
        <w:sectPr w:rsidR="00DC7A11" w:rsidRPr="00DC7A11" w:rsidSect="00DC7A11">
          <w:pgSz w:w="16840" w:h="11900" w:orient="landscape"/>
          <w:pgMar w:top="650" w:right="650" w:bottom="666" w:left="666" w:header="720" w:footer="720" w:gutter="0"/>
          <w:cols w:space="720" w:equalWidth="0">
            <w:col w:w="10574" w:space="0"/>
          </w:cols>
          <w:docGrid w:linePitch="360"/>
        </w:sectPr>
      </w:pPr>
    </w:p>
    <w:p w14:paraId="00C91B29" w14:textId="77777777" w:rsidR="00DC7A11" w:rsidRPr="00DC7A11" w:rsidRDefault="00DC7A11" w:rsidP="00DC7A11">
      <w:pPr>
        <w:autoSpaceDE w:val="0"/>
        <w:autoSpaceDN w:val="0"/>
        <w:spacing w:after="66" w:line="220" w:lineRule="exact"/>
        <w:rPr>
          <w:rFonts w:ascii="Times New Roman" w:eastAsia="MS Mincho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C7A11" w:rsidRPr="00DC7A11" w14:paraId="6CA32D11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239B0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FE6E85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Информационная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переработка текста.</w:t>
            </w:r>
          </w:p>
          <w:p w14:paraId="19E2E4F9" w14:textId="77777777" w:rsidR="00DC7A11" w:rsidRPr="00DC7A11" w:rsidRDefault="00DC7A11" w:rsidP="00DC7A11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Редактирование текста.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76D34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4858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2E54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3BEB3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798F1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6C25038B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04DC0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93C3B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Информационная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переработка текста.</w:t>
            </w:r>
          </w:p>
          <w:p w14:paraId="0A084E72" w14:textId="77777777" w:rsidR="00DC7A11" w:rsidRPr="00DC7A11" w:rsidRDefault="00DC7A11" w:rsidP="00DC7A11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Редактирование текста.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628ED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D112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88F3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BF139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1FE4A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50B8EDF3" w14:textId="77777777" w:rsidTr="00566C2C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5E13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D95E0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Функциональные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разновидности языка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(общее представление).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BBA9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23BC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B0931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DC91D6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3B44E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21233F60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D666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E898A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Функциональные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разновидности языка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(общее представление).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F19D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0565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CB7F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899A40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F7332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23BCFB88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3033D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0324D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Фонетика и графика как разделы лингвистики.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6601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D1C51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423E1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1650D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E764B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6486A9DF" w14:textId="77777777" w:rsidTr="00566C2C">
        <w:trPr>
          <w:trHeight w:hRule="exact" w:val="9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A538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3CBB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Система гласных звуков.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C267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C996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57C5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F64AD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62999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116DCF39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FC14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79963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720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Система согласных звуков. Твердые и мягкие.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6452D1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9EC5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7C022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6C198B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CAEE2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07F1B7E2" w14:textId="77777777" w:rsidTr="00566C2C">
        <w:trPr>
          <w:trHeight w:hRule="exact" w:val="9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37D3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31.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8B4ED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Система согласных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звуков. Звонкие и глухие.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1B62D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69A2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5117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C5574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71EB5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3554E252" w14:textId="77777777" w:rsidTr="00566C2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8206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32.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1192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Р.Р. Повествование.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F4E1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C4203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5105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F8C39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536BA1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Р.Р. Изложение. ;</w:t>
            </w:r>
          </w:p>
        </w:tc>
      </w:tr>
      <w:tr w:rsidR="00DC7A11" w:rsidRPr="00DC7A11" w14:paraId="358609FE" w14:textId="77777777" w:rsidTr="00566C2C">
        <w:trPr>
          <w:trHeight w:hRule="exact" w:val="158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B2DA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93D6B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Алфавит.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0B29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F7C8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A348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E93FB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FFC12" w14:textId="77777777" w:rsidR="00DC7A11" w:rsidRPr="00DC7A11" w:rsidRDefault="00DC7A11" w:rsidP="00DC7A11">
            <w:pPr>
              <w:autoSpaceDE w:val="0"/>
              <w:autoSpaceDN w:val="0"/>
              <w:spacing w:before="98" w:after="0" w:line="281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Письменный контроль;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Практическая работа;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Р.Р.;</w:t>
            </w:r>
          </w:p>
        </w:tc>
      </w:tr>
      <w:tr w:rsidR="00DC7A11" w:rsidRPr="00DC7A11" w14:paraId="7764DB26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3A2BBD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34.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CE307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Обозначение мягкости согласных с помощью мягкого знака.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E56A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9E95E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E9FEA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B6C45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54280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157B2FF0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3838E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35.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C4971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Двойная роль букв я, ю, ё, 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A453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D8481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10D9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28989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30B09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5E4949C9" w14:textId="77777777" w:rsidTr="00566C2C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AD19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36.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7920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Орфоэпия. Повторение.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2A004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915D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854A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3E893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BE36CE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</w:tbl>
    <w:p w14:paraId="3CA092C4" w14:textId="77777777" w:rsidR="00DC7A11" w:rsidRPr="00DC7A11" w:rsidRDefault="00DC7A11" w:rsidP="00DC7A11">
      <w:pPr>
        <w:autoSpaceDE w:val="0"/>
        <w:autoSpaceDN w:val="0"/>
        <w:spacing w:after="0" w:line="14" w:lineRule="exact"/>
        <w:rPr>
          <w:rFonts w:ascii="Times New Roman" w:eastAsia="MS Mincho" w:hAnsi="Times New Roman" w:cs="Times New Roman"/>
        </w:rPr>
      </w:pPr>
    </w:p>
    <w:p w14:paraId="772B2E82" w14:textId="77777777" w:rsidR="00DC7A11" w:rsidRPr="00DC7A11" w:rsidRDefault="00DC7A11" w:rsidP="00DC7A11">
      <w:pPr>
        <w:rPr>
          <w:rFonts w:ascii="Times New Roman" w:eastAsia="MS Mincho" w:hAnsi="Times New Roman" w:cs="Times New Roman"/>
        </w:rPr>
        <w:sectPr w:rsidR="00DC7A11" w:rsidRPr="00DC7A11" w:rsidSect="00DC7A11">
          <w:pgSz w:w="16840" w:h="11900" w:orient="landscape"/>
          <w:pgMar w:top="650" w:right="650" w:bottom="666" w:left="666" w:header="720" w:footer="720" w:gutter="0"/>
          <w:cols w:space="720" w:equalWidth="0">
            <w:col w:w="10326" w:space="0"/>
          </w:cols>
          <w:docGrid w:linePitch="360"/>
        </w:sectPr>
      </w:pPr>
    </w:p>
    <w:p w14:paraId="4EA4321A" w14:textId="77777777" w:rsidR="00DC7A11" w:rsidRPr="00DC7A11" w:rsidRDefault="00DC7A11" w:rsidP="00DC7A11">
      <w:pPr>
        <w:autoSpaceDE w:val="0"/>
        <w:autoSpaceDN w:val="0"/>
        <w:spacing w:after="66" w:line="220" w:lineRule="exact"/>
        <w:rPr>
          <w:rFonts w:ascii="Times New Roman" w:eastAsia="MS Mincho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C7A11" w:rsidRPr="00DC7A11" w14:paraId="4984BEDC" w14:textId="77777777" w:rsidTr="00566C2C">
        <w:trPr>
          <w:trHeight w:hRule="exact" w:val="14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2F97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37.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94B42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Фонетический разбор слова (к/р).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8F49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B7DD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06D9F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E5FD60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641BC" w14:textId="77777777" w:rsidR="00DC7A11" w:rsidRPr="00DC7A11" w:rsidRDefault="00DC7A11" w:rsidP="00DC7A11">
            <w:pPr>
              <w:autoSpaceDE w:val="0"/>
              <w:autoSpaceDN w:val="0"/>
              <w:spacing w:before="98" w:after="0"/>
              <w:ind w:left="72" w:right="288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Контрольная работа;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Практическая работа;</w:t>
            </w:r>
          </w:p>
        </w:tc>
      </w:tr>
      <w:tr w:rsidR="00DC7A11" w:rsidRPr="00DC7A11" w14:paraId="0999B3A2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AD79D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38.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E65C5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Понятие "орфограмма". Буквенные и небуквенные орфограммы.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3183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42A01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C3B2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662B7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609FA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6C52B00F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D126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39.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827B4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Правописание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разделительных Ъ и Ь.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E7EAE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2B507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B006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B7670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BA3AB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74B059DE" w14:textId="77777777" w:rsidTr="00566C2C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92097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40.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4257D" w14:textId="77777777" w:rsidR="00DC7A11" w:rsidRPr="00DC7A11" w:rsidRDefault="00DC7A11" w:rsidP="00DC7A11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Лексикология как раздел лингвистики. Слово и его лексическое значение.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EDDB6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C7CE4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DFEE47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4DD28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50653" w14:textId="77777777" w:rsidR="00DC7A11" w:rsidRPr="00DC7A11" w:rsidRDefault="00DC7A11" w:rsidP="00DC7A11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6DB1B096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490F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41.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90143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Однозначные и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многозначные слова.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2120D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DB44B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882C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D61F5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3DC28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04EDD1BA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D0645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42.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A5AB7A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Прямое и переносное значение слов.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053A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6939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A260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F2EB7C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0CC63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7CD6AB01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3854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43.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D54F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Омонимы.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1E6A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DA0A0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F905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09B90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CD43B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0E05EB95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B41D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44.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8E3E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 Синонимы.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B6A0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09F3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7B0E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A7E28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6C87B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56A72A3E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B5EE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E4074D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Антонимы.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8F0D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C0FB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4C95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1BBB02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2175E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212D89C8" w14:textId="77777777" w:rsidTr="00566C2C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C7618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46.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B744D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Паронимы.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971EF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4ADFF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3F71E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BE789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8E17A2" w14:textId="77777777" w:rsidR="00DC7A11" w:rsidRPr="00DC7A11" w:rsidRDefault="00DC7A11" w:rsidP="00DC7A11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5BA0DB78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B6EB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47.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3FB2A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Р.Р. Сочинение-описание по картине И.Э. Грабаря "Февральская лазурь".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73E3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ABA8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2416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4ECE1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05E5C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Р.Р. Сочинение. ;</w:t>
            </w:r>
          </w:p>
        </w:tc>
      </w:tr>
      <w:tr w:rsidR="00DC7A11" w:rsidRPr="00DC7A11" w14:paraId="0704D295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061B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48.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24CA7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Р.Р. Сочинение-описание по картине И.Э. Грабаря "Февральская лазурь".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376F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7A27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0AD0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B0B24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71888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Р.Р. Сочинение. ;</w:t>
            </w:r>
          </w:p>
        </w:tc>
      </w:tr>
      <w:tr w:rsidR="00DC7A11" w:rsidRPr="00DC7A11" w14:paraId="15A15AFA" w14:textId="77777777" w:rsidTr="00566C2C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0F41F1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49.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1B402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Разные виды лексических словарей. Повторение.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439B6D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E713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B772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5B634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BCFD7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</w:tbl>
    <w:p w14:paraId="6A2BE390" w14:textId="77777777" w:rsidR="00DC7A11" w:rsidRPr="00DC7A11" w:rsidRDefault="00DC7A11" w:rsidP="00DC7A11">
      <w:pPr>
        <w:autoSpaceDE w:val="0"/>
        <w:autoSpaceDN w:val="0"/>
        <w:spacing w:after="0" w:line="14" w:lineRule="exact"/>
        <w:rPr>
          <w:rFonts w:ascii="Times New Roman" w:eastAsia="MS Mincho" w:hAnsi="Times New Roman" w:cs="Times New Roman"/>
        </w:rPr>
      </w:pPr>
    </w:p>
    <w:p w14:paraId="30C5F4BD" w14:textId="77777777" w:rsidR="00DC7A11" w:rsidRPr="00DC7A11" w:rsidRDefault="00DC7A11" w:rsidP="00DC7A11">
      <w:pPr>
        <w:rPr>
          <w:rFonts w:ascii="Times New Roman" w:eastAsia="MS Mincho" w:hAnsi="Times New Roman" w:cs="Times New Roman"/>
        </w:rPr>
        <w:sectPr w:rsidR="00DC7A11" w:rsidRPr="00DC7A11" w:rsidSect="00DC7A11">
          <w:pgSz w:w="16840" w:h="11900" w:orient="landscape"/>
          <w:pgMar w:top="650" w:right="650" w:bottom="666" w:left="666" w:header="720" w:footer="720" w:gutter="0"/>
          <w:cols w:space="720" w:equalWidth="0">
            <w:col w:w="10326" w:space="0"/>
          </w:cols>
          <w:docGrid w:linePitch="360"/>
        </w:sectPr>
      </w:pPr>
    </w:p>
    <w:p w14:paraId="354ABFF1" w14:textId="77777777" w:rsidR="00DC7A11" w:rsidRPr="00DC7A11" w:rsidRDefault="00DC7A11" w:rsidP="00DC7A11">
      <w:pPr>
        <w:autoSpaceDE w:val="0"/>
        <w:autoSpaceDN w:val="0"/>
        <w:spacing w:after="66" w:line="220" w:lineRule="exact"/>
        <w:rPr>
          <w:rFonts w:ascii="Times New Roman" w:eastAsia="MS Mincho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C7A11" w:rsidRPr="00DC7A11" w14:paraId="0651839C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24CC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50.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7578A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Контрольное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тестирование по теме "Лексикология".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6114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721AA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5392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F829C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27FE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Тестирование;</w:t>
            </w:r>
          </w:p>
        </w:tc>
      </w:tr>
      <w:tr w:rsidR="00DC7A11" w:rsidRPr="00DC7A11" w14:paraId="1DE2EFC1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29E1D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51.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E878FB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Анализ контрольной работы.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602B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53CE7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3D7B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64079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42B03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6CFEE45D" w14:textId="77777777" w:rsidTr="00566C2C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4748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52.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79929" w14:textId="77777777" w:rsidR="00DC7A11" w:rsidRPr="00DC7A11" w:rsidRDefault="00DC7A11" w:rsidP="00DC7A1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Морфемика как раздел лингвистики. Морфема -наименьшая значимая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часть слова. </w:t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Изменение и образование слов.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4BC19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4E95E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95C8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F0421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E271A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50D76A55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8BAE6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53.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EB7E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Окончание.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1F6E1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8E70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4212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9C48A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5D273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79FD93E1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70F9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54.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BD6C4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Основа.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056A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A3E7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7AE1E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914C3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E5F5E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74ECB8C8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F0CF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55.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0F45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Корень слова.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A5F3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3578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1F01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4B3F2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7FB9F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2B385DEA" w14:textId="77777777" w:rsidTr="00566C2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79CF7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56.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7BC0D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Р.Р. Рассуждение.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619B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43C0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05A4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4E975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CEACB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Р.Р. Сочинение-рассуждение. ;</w:t>
            </w:r>
          </w:p>
        </w:tc>
      </w:tr>
      <w:tr w:rsidR="00DC7A11" w:rsidRPr="00DC7A11" w14:paraId="021FD984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7B0A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57.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FC31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Суффикс.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B2DF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ECE1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644F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193ED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4A1CB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20619C4D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85EA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4851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Приставка.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1977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CBC9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B0F1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FE930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19082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04D19D03" w14:textId="77777777" w:rsidTr="00566C2C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5FDFA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59.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D4F03" w14:textId="77777777" w:rsidR="00DC7A11" w:rsidRPr="00DC7A11" w:rsidRDefault="00DC7A11" w:rsidP="00DC7A11">
            <w:pPr>
              <w:autoSpaceDE w:val="0"/>
              <w:autoSpaceDN w:val="0"/>
              <w:spacing w:before="100" w:after="0" w:line="262" w:lineRule="auto"/>
              <w:ind w:left="72" w:right="1008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Р.Р. Выборочное изложение.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2D1536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937A7B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E8D8F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98EBA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53F14" w14:textId="77777777" w:rsidR="00DC7A11" w:rsidRPr="00DC7A11" w:rsidRDefault="00DC7A11" w:rsidP="00DC7A11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Р.Р. Изложение. ;</w:t>
            </w:r>
          </w:p>
        </w:tc>
      </w:tr>
      <w:tr w:rsidR="00DC7A11" w:rsidRPr="00DC7A11" w14:paraId="293FD91F" w14:textId="77777777" w:rsidTr="00566C2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13F2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60.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08473" w14:textId="77777777" w:rsidR="00DC7A11" w:rsidRPr="00DC7A11" w:rsidRDefault="00DC7A11" w:rsidP="00DC7A11">
            <w:pPr>
              <w:autoSpaceDE w:val="0"/>
              <w:autoSpaceDN w:val="0"/>
              <w:spacing w:before="98" w:after="0"/>
              <w:ind w:left="72" w:right="432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Чередование звуков в морфемах (в том числе чередование гласных с нулём звука).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5FC21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65B5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B4B9D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207730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94C46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33B192CA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793CE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61.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1233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Беглые гласные.</w:t>
            </w:r>
          </w:p>
          <w:p w14:paraId="59508D2E" w14:textId="77777777" w:rsidR="00DC7A11" w:rsidRPr="00DC7A11" w:rsidRDefault="00DC7A11" w:rsidP="00DC7A11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Варианты морфем.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45115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6816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F4DF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AF161C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0030C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0C0E66AB" w14:textId="77777777" w:rsidTr="00566C2C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9286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62.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6FA2CC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Морфемный разбор слова.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572D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D31FA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7163E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2EE96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7BD85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</w:tbl>
    <w:p w14:paraId="1F856F50" w14:textId="77777777" w:rsidR="00DC7A11" w:rsidRPr="00DC7A11" w:rsidRDefault="00DC7A11" w:rsidP="00DC7A11">
      <w:pPr>
        <w:autoSpaceDE w:val="0"/>
        <w:autoSpaceDN w:val="0"/>
        <w:spacing w:after="0" w:line="14" w:lineRule="exact"/>
        <w:rPr>
          <w:rFonts w:ascii="Times New Roman" w:eastAsia="MS Mincho" w:hAnsi="Times New Roman" w:cs="Times New Roman"/>
        </w:rPr>
      </w:pPr>
    </w:p>
    <w:p w14:paraId="5D0C0496" w14:textId="77777777" w:rsidR="00DC7A11" w:rsidRPr="00DC7A11" w:rsidRDefault="00DC7A11" w:rsidP="00DC7A11">
      <w:pPr>
        <w:rPr>
          <w:rFonts w:ascii="Times New Roman" w:eastAsia="MS Mincho" w:hAnsi="Times New Roman" w:cs="Times New Roman"/>
        </w:rPr>
        <w:sectPr w:rsidR="00DC7A11" w:rsidRPr="00DC7A11" w:rsidSect="00DC7A11">
          <w:pgSz w:w="16840" w:h="11900" w:orient="landscape"/>
          <w:pgMar w:top="650" w:right="650" w:bottom="666" w:left="666" w:header="720" w:footer="720" w:gutter="0"/>
          <w:cols w:space="720" w:equalWidth="0">
            <w:col w:w="10326" w:space="0"/>
          </w:cols>
          <w:docGrid w:linePitch="360"/>
        </w:sectPr>
      </w:pPr>
    </w:p>
    <w:p w14:paraId="3118D4FF" w14:textId="77777777" w:rsidR="00DC7A11" w:rsidRPr="00DC7A11" w:rsidRDefault="00DC7A11" w:rsidP="00DC7A11">
      <w:pPr>
        <w:autoSpaceDE w:val="0"/>
        <w:autoSpaceDN w:val="0"/>
        <w:spacing w:after="66" w:line="220" w:lineRule="exact"/>
        <w:rPr>
          <w:rFonts w:ascii="Times New Roman" w:eastAsia="MS Mincho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C7A11" w:rsidRPr="00DC7A11" w14:paraId="3D892DB7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000B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63.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178023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Правописание гласных и согласных в приставках.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B7F8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783C7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402E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DF82A7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3FF62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1F435222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B9A8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64.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3E6BE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Буквы З и С на конце приставок.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7B541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15B3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95870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9F1E7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22D5F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3916266A" w14:textId="77777777" w:rsidTr="00566C2C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293CD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65.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D1B2F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Чередование букв А-О в корне -ЛАГ- / -ЛОЖ-.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8895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A332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8B6B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C6144C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57995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13614D19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CC8FD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66.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62090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Чередование букв А-О в корне -РАСТ- / -РОС-.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0C13C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F562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87A4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87992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5CA637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3876C436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765A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67.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308D6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Буквы О-Ё после шипящих в корне.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6E5C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A4D5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7314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AE6C8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46D02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31443E15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2275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68.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BA7F1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Буквы И-Ы после Ц.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6AE01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E33F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BFE71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D16FC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78488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578A5F04" w14:textId="77777777" w:rsidTr="00566C2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E7BF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69.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60EB1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Контрольный диктант по теме "Морфемика".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5E67F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7CD31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7B5C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673FB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C3D5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Диктант;</w:t>
            </w:r>
          </w:p>
        </w:tc>
      </w:tr>
      <w:tr w:rsidR="00DC7A11" w:rsidRPr="00DC7A11" w14:paraId="404A403C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BF491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70.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24FE5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Анализ контрольного диктанта.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FC95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C4E4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39F5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4459CC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59963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16491850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F0C6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71.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B6D49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Р.Р. Описание картины П.П. Кончаловского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"Сирень в корзине".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FC674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20B5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AFE6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F56F0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73000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Р.Р. Сочинение. ;</w:t>
            </w:r>
          </w:p>
        </w:tc>
      </w:tr>
      <w:tr w:rsidR="00DC7A11" w:rsidRPr="00DC7A11" w14:paraId="0D84D5BD" w14:textId="77777777" w:rsidTr="00566C2C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6844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7CD7F3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Морфология как раздел лингвистики.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58EC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3016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953D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211FC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8B0D6" w14:textId="77777777" w:rsidR="00DC7A11" w:rsidRPr="00DC7A11" w:rsidRDefault="00DC7A11" w:rsidP="00DC7A11">
            <w:pPr>
              <w:autoSpaceDE w:val="0"/>
              <w:autoSpaceDN w:val="0"/>
              <w:spacing w:before="98" w:after="0" w:line="274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7D6070C5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87EE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73.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F8B264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Имя существительное  как часть речи.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07DB1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2E78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BA473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BFDC0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27BB4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3EB02737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3213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74.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EFBBF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Имя существительное как часть речи.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CBF7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9A2B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48E6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75D7A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A18A3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0BFDA429" w14:textId="77777777" w:rsidTr="00566C2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D488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75.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33BA21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Р.Р. Доказательство в рассуждении.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87D7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1693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DD2A0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35033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488AB2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Р.Р. Сочинение-рассуждение. ;</w:t>
            </w:r>
          </w:p>
        </w:tc>
      </w:tr>
      <w:tr w:rsidR="00DC7A11" w:rsidRPr="00DC7A11" w14:paraId="30D7D57C" w14:textId="77777777" w:rsidTr="00566C2C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8F760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76.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B01980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Имена существительные одушевлённые и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неодушевлённые.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CF225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5FB9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7287E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5A3C1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80B56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</w:tbl>
    <w:p w14:paraId="6325B79B" w14:textId="77777777" w:rsidR="00DC7A11" w:rsidRPr="00DC7A11" w:rsidRDefault="00DC7A11" w:rsidP="00DC7A11">
      <w:pPr>
        <w:autoSpaceDE w:val="0"/>
        <w:autoSpaceDN w:val="0"/>
        <w:spacing w:after="0" w:line="14" w:lineRule="exact"/>
        <w:rPr>
          <w:rFonts w:ascii="Times New Roman" w:eastAsia="MS Mincho" w:hAnsi="Times New Roman" w:cs="Times New Roman"/>
        </w:rPr>
      </w:pPr>
    </w:p>
    <w:p w14:paraId="3901B30A" w14:textId="77777777" w:rsidR="00DC7A11" w:rsidRPr="00DC7A11" w:rsidRDefault="00DC7A11" w:rsidP="00DC7A11">
      <w:pPr>
        <w:rPr>
          <w:rFonts w:ascii="Times New Roman" w:eastAsia="MS Mincho" w:hAnsi="Times New Roman" w:cs="Times New Roman"/>
        </w:rPr>
        <w:sectPr w:rsidR="00DC7A11" w:rsidRPr="00DC7A11" w:rsidSect="00DC7A11">
          <w:pgSz w:w="16840" w:h="11900" w:orient="landscape"/>
          <w:pgMar w:top="650" w:right="650" w:bottom="666" w:left="666" w:header="720" w:footer="720" w:gutter="0"/>
          <w:cols w:space="720" w:equalWidth="0">
            <w:col w:w="10250" w:space="0"/>
          </w:cols>
          <w:docGrid w:linePitch="360"/>
        </w:sectPr>
      </w:pPr>
    </w:p>
    <w:p w14:paraId="113E5888" w14:textId="77777777" w:rsidR="00DC7A11" w:rsidRPr="00DC7A11" w:rsidRDefault="00DC7A11" w:rsidP="00DC7A11">
      <w:pPr>
        <w:autoSpaceDE w:val="0"/>
        <w:autoSpaceDN w:val="0"/>
        <w:spacing w:after="66" w:line="220" w:lineRule="exact"/>
        <w:rPr>
          <w:rFonts w:ascii="Times New Roman" w:eastAsia="MS Mincho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C7A11" w:rsidRPr="00DC7A11" w14:paraId="024841D4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7215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77.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26C878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Имена существительные собственные и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нарицательные.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5707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8935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A6CF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233B1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D5D490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570DC32B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12074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78.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D2D05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Род имён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существительных.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4F29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B08D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EB0E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4E8AD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F2A7D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6F5C91DB" w14:textId="77777777" w:rsidTr="00566C2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5269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79.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5F36D" w14:textId="77777777" w:rsidR="00DC7A11" w:rsidRPr="00DC7A11" w:rsidRDefault="00DC7A11" w:rsidP="00DC7A11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Имена существительные, которые имеют форму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только множественного числа.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8798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DA530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1305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7E419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168E44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132073A7" w14:textId="77777777" w:rsidTr="00566C2C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45F84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80.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E12697" w14:textId="77777777" w:rsidR="00DC7A11" w:rsidRPr="00DC7A11" w:rsidRDefault="00DC7A11" w:rsidP="00DC7A11">
            <w:pPr>
              <w:autoSpaceDE w:val="0"/>
              <w:autoSpaceDN w:val="0"/>
              <w:spacing w:before="100" w:after="0"/>
              <w:ind w:left="72" w:right="144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Имена существительные, которые имеют форму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только единственного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числа.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24E51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33CA2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A106E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E53649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05EC5" w14:textId="77777777" w:rsidR="00DC7A11" w:rsidRPr="00DC7A11" w:rsidRDefault="00DC7A11" w:rsidP="00DC7A11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5135C3BF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01771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81.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30B71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Три склонения имён существительных.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AD69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6AE2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3E57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36AACC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3202A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3551A8F0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3641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82.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35079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Падеж имён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существительных.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2F97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8227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F14D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F14E7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91E6D7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2A02435C" w14:textId="77777777" w:rsidTr="00566C2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AC91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83.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06EC3" w14:textId="77777777" w:rsidR="00DC7A11" w:rsidRPr="00DC7A11" w:rsidRDefault="00DC7A11" w:rsidP="00DC7A11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Правописание гласных в падежных окончаниях существительных в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единственном числе.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603A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7358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E1CD1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4596A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70907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1533FC5D" w14:textId="77777777" w:rsidTr="00566C2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EF6E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B253D6" w14:textId="77777777" w:rsidR="00DC7A11" w:rsidRPr="00DC7A11" w:rsidRDefault="00DC7A11" w:rsidP="00DC7A11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Правописание гласных в падежных окончаниях существительных в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единственном числе.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6E56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B5DC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9B8C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3163F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921D7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73149089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54BAA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85.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145DFF" w14:textId="77777777" w:rsidR="00DC7A11" w:rsidRPr="00DC7A11" w:rsidRDefault="00DC7A11" w:rsidP="00DC7A11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Р.Р. Изложение с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элементами сочинения.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66E40A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73CC1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2B23F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CF7B8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A85012" w14:textId="77777777" w:rsidR="00DC7A11" w:rsidRPr="00DC7A11" w:rsidRDefault="00DC7A11" w:rsidP="00DC7A11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Р.Р. Изложение с элементами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сочинения. ;</w:t>
            </w:r>
          </w:p>
        </w:tc>
      </w:tr>
      <w:tr w:rsidR="00DC7A11" w:rsidRPr="00DC7A11" w14:paraId="0DBC6448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F9DB5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86.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0974F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Р.Р. Изложение с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элементами сочинения.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9918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0F47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5F157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7D584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570DE2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Р.Р. Изложение с элементами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сочинения.;</w:t>
            </w:r>
          </w:p>
        </w:tc>
      </w:tr>
      <w:tr w:rsidR="00DC7A11" w:rsidRPr="00DC7A11" w14:paraId="5C94DA0C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5FD51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87.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E3F92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Множественное число имён существительных.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9C60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0F4D1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0D54E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005C1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9880B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4BEDF736" w14:textId="77777777" w:rsidTr="00566C2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DE63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88.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F57604" w14:textId="77777777" w:rsidR="00DC7A11" w:rsidRPr="00DC7A11" w:rsidRDefault="00DC7A11" w:rsidP="00DC7A11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Правописание О-Е после шипящих и Ц в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окончаниях имён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существительных.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D4D7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1E28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BA75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F6FBA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6DF21D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</w:tbl>
    <w:p w14:paraId="0331A0B2" w14:textId="77777777" w:rsidR="00DC7A11" w:rsidRPr="00DC7A11" w:rsidRDefault="00DC7A11" w:rsidP="00DC7A11">
      <w:pPr>
        <w:autoSpaceDE w:val="0"/>
        <w:autoSpaceDN w:val="0"/>
        <w:spacing w:after="0" w:line="14" w:lineRule="exact"/>
        <w:rPr>
          <w:rFonts w:ascii="Times New Roman" w:eastAsia="MS Mincho" w:hAnsi="Times New Roman" w:cs="Times New Roman"/>
        </w:rPr>
      </w:pPr>
    </w:p>
    <w:p w14:paraId="21EE8A7B" w14:textId="77777777" w:rsidR="00DC7A11" w:rsidRPr="00DC7A11" w:rsidRDefault="00DC7A11" w:rsidP="00DC7A11">
      <w:pPr>
        <w:rPr>
          <w:rFonts w:ascii="Times New Roman" w:eastAsia="MS Mincho" w:hAnsi="Times New Roman" w:cs="Times New Roman"/>
        </w:rPr>
        <w:sectPr w:rsidR="00DC7A11" w:rsidRPr="00DC7A11" w:rsidSect="00DC7A11">
          <w:pgSz w:w="16840" w:h="11900" w:orient="landscape"/>
          <w:pgMar w:top="650" w:right="650" w:bottom="666" w:left="666" w:header="720" w:footer="720" w:gutter="0"/>
          <w:cols w:space="720" w:equalWidth="0">
            <w:col w:w="10236" w:space="0"/>
          </w:cols>
          <w:docGrid w:linePitch="360"/>
        </w:sectPr>
      </w:pPr>
    </w:p>
    <w:p w14:paraId="574364E7" w14:textId="77777777" w:rsidR="00DC7A11" w:rsidRPr="00DC7A11" w:rsidRDefault="00DC7A11" w:rsidP="00DC7A11">
      <w:pPr>
        <w:autoSpaceDE w:val="0"/>
        <w:autoSpaceDN w:val="0"/>
        <w:spacing w:after="66" w:line="220" w:lineRule="exact"/>
        <w:rPr>
          <w:rFonts w:ascii="Times New Roman" w:eastAsia="MS Mincho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C7A11" w:rsidRPr="00DC7A11" w14:paraId="547CDF41" w14:textId="77777777" w:rsidTr="00566C2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2E90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89.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39094" w14:textId="77777777" w:rsidR="00DC7A11" w:rsidRPr="00DC7A11" w:rsidRDefault="00DC7A11" w:rsidP="00DC7A11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Правописание О-Е после шипящих и Ц в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окончаниях имён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существительных.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E7D7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5F45A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0A75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214006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20A96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1F41EE27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D946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90.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2504A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133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Морфологический разбор имени существительного.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EF4C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27F71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FEE8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DF6FA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D89110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1C7E7569" w14:textId="77777777" w:rsidTr="00566C2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A11C1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91.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67ECCE" w14:textId="77777777" w:rsidR="00DC7A11" w:rsidRPr="00DC7A11" w:rsidRDefault="00DC7A11" w:rsidP="00DC7A11">
            <w:pPr>
              <w:autoSpaceDE w:val="0"/>
              <w:autoSpaceDN w:val="0"/>
              <w:spacing w:before="98" w:after="0" w:line="278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Р.Р. Сочинение-описание по картине Г.Г. Нисского "Февраль. </w:t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Подмосковье" (563)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F496E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E876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DE9B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CD7A4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9A291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Р.Р. Сочинение-описание. ;</w:t>
            </w:r>
          </w:p>
        </w:tc>
      </w:tr>
      <w:tr w:rsidR="00DC7A11" w:rsidRPr="00DC7A11" w14:paraId="30143AD7" w14:textId="77777777" w:rsidTr="00566C2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B03B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92.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AD475" w14:textId="77777777" w:rsidR="00DC7A11" w:rsidRPr="00DC7A11" w:rsidRDefault="00DC7A11" w:rsidP="00DC7A11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Р.Р. Сочинение-описание по картине Г.Г. Нисского "Февраль. </w:t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Подмосковье" (563)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556D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10A6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09409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00215A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C1F2A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Р.Р. Сочинение-описание. ;</w:t>
            </w:r>
          </w:p>
        </w:tc>
      </w:tr>
      <w:tr w:rsidR="00DC7A11" w:rsidRPr="00DC7A11" w14:paraId="1F382643" w14:textId="77777777" w:rsidTr="00566C2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226D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93.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39E78B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Повторение по теме "Имя существительное".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74919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3373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AD4A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D2566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070E8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Практическая работа;</w:t>
            </w:r>
          </w:p>
        </w:tc>
      </w:tr>
      <w:tr w:rsidR="00DC7A11" w:rsidRPr="00DC7A11" w14:paraId="5E63D1C0" w14:textId="77777777" w:rsidTr="00566C2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091B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94.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3B862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Контрольный диктант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"Имя существительное".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54E5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AFEB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A018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CA66F8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DD35C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Диктант;</w:t>
            </w:r>
          </w:p>
        </w:tc>
      </w:tr>
      <w:tr w:rsidR="00DC7A11" w:rsidRPr="00DC7A11" w14:paraId="15FFAF6C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2AC2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95.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27814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Анализ контрольного диктанта.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58E6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4D7E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C055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50868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D07404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3E5C3D7E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9804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96.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AE68E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Имя прилагательное как часть речи.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BA95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CE4B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0415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6704E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F3CCD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28FAAC45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FED6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327D94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Имя прилагательное как часть речи.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85A6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1E24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1F5E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4CA9B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D9506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37F38EE6" w14:textId="77777777" w:rsidTr="00566C2C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FA989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98.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7B7C5" w14:textId="77777777" w:rsidR="00DC7A11" w:rsidRPr="00DC7A11" w:rsidRDefault="00DC7A11" w:rsidP="00DC7A11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Правописание гласных в падежных окончаниях имён прилагательных.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1F9F3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EC301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BF480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FA4FE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9A3F5" w14:textId="77777777" w:rsidR="00DC7A11" w:rsidRPr="00DC7A11" w:rsidRDefault="00DC7A11" w:rsidP="00DC7A11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20998CDD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DDD6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99.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49091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Правописание гласных в падежных окончаниях имён прилагательных.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AC8B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2FD9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7F72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176D3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8469B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69800B69" w14:textId="77777777" w:rsidTr="00566C2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DCAF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100.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0F11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firstLine="133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Р.Р. Описание животного.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D435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D277D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00B9C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4F40B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732C86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Р.Р. Сочинение-описание. ;</w:t>
            </w:r>
          </w:p>
        </w:tc>
      </w:tr>
      <w:tr w:rsidR="00DC7A11" w:rsidRPr="00DC7A11" w14:paraId="46D46AF9" w14:textId="77777777" w:rsidTr="00566C2C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2A95D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101.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8360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 Р.Р. Описание животного.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E152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DFB6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2FC9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0A942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9A2D9B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Р.Р. Сочинение-описание. ;</w:t>
            </w:r>
          </w:p>
        </w:tc>
      </w:tr>
    </w:tbl>
    <w:p w14:paraId="5E18C03A" w14:textId="77777777" w:rsidR="00DC7A11" w:rsidRPr="00DC7A11" w:rsidRDefault="00DC7A11" w:rsidP="00DC7A11">
      <w:pPr>
        <w:autoSpaceDE w:val="0"/>
        <w:autoSpaceDN w:val="0"/>
        <w:spacing w:after="0" w:line="14" w:lineRule="exact"/>
        <w:rPr>
          <w:rFonts w:ascii="Times New Roman" w:eastAsia="MS Mincho" w:hAnsi="Times New Roman" w:cs="Times New Roman"/>
        </w:rPr>
      </w:pPr>
    </w:p>
    <w:p w14:paraId="76934EE1" w14:textId="77777777" w:rsidR="00DC7A11" w:rsidRPr="00DC7A11" w:rsidRDefault="00DC7A11" w:rsidP="00DC7A11">
      <w:pPr>
        <w:rPr>
          <w:rFonts w:ascii="Times New Roman" w:eastAsia="MS Mincho" w:hAnsi="Times New Roman" w:cs="Times New Roman"/>
        </w:rPr>
        <w:sectPr w:rsidR="00DC7A11" w:rsidRPr="00DC7A11" w:rsidSect="00DC7A11">
          <w:pgSz w:w="16840" w:h="11900" w:orient="landscape"/>
          <w:pgMar w:top="650" w:right="650" w:bottom="666" w:left="666" w:header="720" w:footer="720" w:gutter="0"/>
          <w:cols w:space="720" w:equalWidth="0">
            <w:col w:w="10664" w:space="0"/>
          </w:cols>
          <w:docGrid w:linePitch="360"/>
        </w:sectPr>
      </w:pPr>
    </w:p>
    <w:p w14:paraId="0C45F777" w14:textId="77777777" w:rsidR="00DC7A11" w:rsidRPr="00DC7A11" w:rsidRDefault="00DC7A11" w:rsidP="00DC7A11">
      <w:pPr>
        <w:autoSpaceDE w:val="0"/>
        <w:autoSpaceDN w:val="0"/>
        <w:spacing w:after="66" w:line="220" w:lineRule="exact"/>
        <w:rPr>
          <w:rFonts w:ascii="Times New Roman" w:eastAsia="MS Mincho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C7A11" w:rsidRPr="00DC7A11" w14:paraId="18A4C861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334F1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102.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E34C5" w14:textId="77777777" w:rsidR="00DC7A11" w:rsidRPr="00DC7A11" w:rsidRDefault="00DC7A11" w:rsidP="00DC7A1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Имена прилагательные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tab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полные и краткие.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B368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754B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91C5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0E9C2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47B24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1467F482" w14:textId="77777777" w:rsidTr="00566C2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802D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103.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19E2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Р.Р. Изложение (585)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D839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E9CA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DDB6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826D1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B5CC35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Р.Р. Изложение. ;</w:t>
            </w:r>
          </w:p>
        </w:tc>
      </w:tr>
      <w:tr w:rsidR="00DC7A11" w:rsidRPr="00DC7A11" w14:paraId="4BDE51E1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BDE6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104.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F80E4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Морфологический разбор имени прилагательного.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0674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7987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1D0F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B9B87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A8286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1B8EA565" w14:textId="77777777" w:rsidTr="00566C2C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F800AD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105.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3EC1D2" w14:textId="77777777" w:rsidR="00DC7A11" w:rsidRPr="00DC7A11" w:rsidRDefault="00DC7A11" w:rsidP="00DC7A11">
            <w:pPr>
              <w:autoSpaceDE w:val="0"/>
              <w:autoSpaceDN w:val="0"/>
              <w:spacing w:before="100" w:after="0" w:line="262" w:lineRule="auto"/>
              <w:ind w:right="144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 Морфологический разбор имени прилагательного.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E4805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D9A2C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03FDC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EA566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0C2907" w14:textId="77777777" w:rsidR="00DC7A11" w:rsidRPr="00DC7A11" w:rsidRDefault="00DC7A11" w:rsidP="00DC7A11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1190014D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BE1D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106.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3E041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Повторение по теме "Имя прилагательное".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7EEDB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23FA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FB52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5F681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EA294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55452363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EB24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107.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A1652" w14:textId="77777777" w:rsidR="00DC7A11" w:rsidRPr="00DC7A11" w:rsidRDefault="00DC7A11" w:rsidP="00DC7A1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Повторение по теме "Имя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tab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прилагательное".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17416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34B85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032ED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E81B7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33E98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22EC00C4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B627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108.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D0603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Контрольное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тестирование по теме "Имя прилагательное".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C5CF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1701D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F537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24124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9E968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509FBB67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62BB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109.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783B0" w14:textId="77777777" w:rsidR="00DC7A11" w:rsidRPr="00DC7A11" w:rsidRDefault="00DC7A11" w:rsidP="00DC7A1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 Анализ контрольной </w:t>
            </w:r>
            <w:r w:rsidRPr="00DC7A11">
              <w:rPr>
                <w:rFonts w:ascii="Times New Roman" w:eastAsia="MS Mincho" w:hAnsi="Times New Roman" w:cs="Times New Roman"/>
              </w:rPr>
              <w:tab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работы.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3D4F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E2CB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468E2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C81295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DC29D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521E3FD8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54B5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110.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9182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 Глагол как часть речи.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FB90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1A11D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C40B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ADEB5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E8AC3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3779D2EA" w14:textId="77777777" w:rsidTr="00566C2C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4159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111.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E013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НЕ с глаголами.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0E15D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26C8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5B26C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C6E8C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9D629" w14:textId="77777777" w:rsidR="00DC7A11" w:rsidRPr="00DC7A11" w:rsidRDefault="00DC7A11" w:rsidP="00DC7A11">
            <w:pPr>
              <w:autoSpaceDE w:val="0"/>
              <w:autoSpaceDN w:val="0"/>
              <w:spacing w:before="98" w:after="0" w:line="274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159ECAD2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D23B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6EF81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НЕ с глаголами.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1874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00D6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AF1B5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96453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4A9E11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69EE6660" w14:textId="77777777" w:rsidTr="00566C2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7893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113.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711C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 Р.Р. Рассказ.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31546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1041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5964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E31209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37C0DC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Р.Р. Сочинение. ;</w:t>
            </w:r>
          </w:p>
        </w:tc>
      </w:tr>
      <w:tr w:rsidR="00DC7A11" w:rsidRPr="00DC7A11" w14:paraId="06D32AD3" w14:textId="77777777" w:rsidTr="00566C2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A626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D774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Р.Р. Рассказ.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6072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D68FD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19B7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6BB57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DC389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Р.Р. Сочинение. ;</w:t>
            </w:r>
          </w:p>
        </w:tc>
      </w:tr>
      <w:tr w:rsidR="00DC7A11" w:rsidRPr="00DC7A11" w14:paraId="36C88088" w14:textId="77777777" w:rsidTr="00566C2C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EA22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3F0F7A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Неопределённая форма глагола.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1916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45E0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8408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08357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B6397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</w:tbl>
    <w:p w14:paraId="44F7B1CE" w14:textId="77777777" w:rsidR="00DC7A11" w:rsidRPr="00DC7A11" w:rsidRDefault="00DC7A11" w:rsidP="00DC7A11">
      <w:pPr>
        <w:autoSpaceDE w:val="0"/>
        <w:autoSpaceDN w:val="0"/>
        <w:spacing w:after="0" w:line="14" w:lineRule="exact"/>
        <w:rPr>
          <w:rFonts w:ascii="Times New Roman" w:eastAsia="MS Mincho" w:hAnsi="Times New Roman" w:cs="Times New Roman"/>
        </w:rPr>
      </w:pPr>
    </w:p>
    <w:p w14:paraId="6D6D01DA" w14:textId="77777777" w:rsidR="00DC7A11" w:rsidRPr="00DC7A11" w:rsidRDefault="00DC7A11" w:rsidP="00DC7A11">
      <w:pPr>
        <w:rPr>
          <w:rFonts w:ascii="Times New Roman" w:eastAsia="MS Mincho" w:hAnsi="Times New Roman" w:cs="Times New Roman"/>
        </w:rPr>
        <w:sectPr w:rsidR="00DC7A11" w:rsidRPr="00DC7A11" w:rsidSect="00DC7A11">
          <w:pgSz w:w="16840" w:h="11900" w:orient="landscape"/>
          <w:pgMar w:top="650" w:right="650" w:bottom="666" w:left="666" w:header="720" w:footer="720" w:gutter="0"/>
          <w:cols w:space="720" w:equalWidth="0">
            <w:col w:w="10416" w:space="0"/>
          </w:cols>
          <w:docGrid w:linePitch="360"/>
        </w:sectPr>
      </w:pPr>
    </w:p>
    <w:p w14:paraId="09ECF61E" w14:textId="77777777" w:rsidR="00DC7A11" w:rsidRPr="00DC7A11" w:rsidRDefault="00DC7A11" w:rsidP="00DC7A11">
      <w:pPr>
        <w:autoSpaceDE w:val="0"/>
        <w:autoSpaceDN w:val="0"/>
        <w:spacing w:after="66" w:line="220" w:lineRule="exact"/>
        <w:rPr>
          <w:rFonts w:ascii="Times New Roman" w:eastAsia="MS Mincho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C7A11" w:rsidRPr="00DC7A11" w14:paraId="032DC2D4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AAA25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116.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36582" w14:textId="77777777" w:rsidR="00DC7A11" w:rsidRPr="00DC7A11" w:rsidRDefault="00DC7A11" w:rsidP="00DC7A1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 Неопределённая форма </w:t>
            </w:r>
            <w:r w:rsidRPr="00DC7A11">
              <w:rPr>
                <w:rFonts w:ascii="Times New Roman" w:eastAsia="MS Mincho" w:hAnsi="Times New Roman" w:cs="Times New Roman"/>
              </w:rPr>
              <w:tab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глагола.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FA0E0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83E2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4B5A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8D76D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D46B1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6242D04A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8004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117.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F85A7" w14:textId="77777777" w:rsidR="00DC7A11" w:rsidRPr="00DC7A11" w:rsidRDefault="00DC7A11" w:rsidP="00DC7A1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Правописание -ТСЯ и </w:t>
            </w:r>
          </w:p>
          <w:p w14:paraId="54C72AB0" w14:textId="77777777" w:rsidR="00DC7A11" w:rsidRPr="00DC7A11" w:rsidRDefault="00DC7A11" w:rsidP="00DC7A1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-ТЬСЯ в глаголах.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BD85A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DC1E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C440D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838FE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F4DA6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67EF4E75" w14:textId="77777777" w:rsidTr="00566C2C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3D91C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118.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0F6D65" w14:textId="77777777" w:rsidR="00DC7A11" w:rsidRPr="00DC7A11" w:rsidRDefault="00DC7A11" w:rsidP="00DC7A1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Правописание -ТСЯ и</w:t>
            </w:r>
          </w:p>
          <w:p w14:paraId="43E48233" w14:textId="77777777" w:rsidR="00DC7A11" w:rsidRPr="00DC7A11" w:rsidRDefault="00DC7A11" w:rsidP="00DC7A1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tab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ТЬСЯ в глаголах.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3B57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34A4D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592F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030DAE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095CA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06B77C9A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A1C3C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119.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E1A5D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Виды глагола.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A48B3D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7E847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DADB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F0EF1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D00E1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6D2ADB1C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3D0A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120.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84CB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Виды глагола.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2FAB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9253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53D3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A5473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6A813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7470BBCE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4A4E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121.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702C4" w14:textId="77777777" w:rsidR="00DC7A11" w:rsidRPr="00DC7A11" w:rsidRDefault="00DC7A11" w:rsidP="00DC7A1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Буквы Е-И в корнях с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tab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чередованием.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91F2A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75F51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06E0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B01CC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0F2D6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625884FC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1B34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122.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7F5A0" w14:textId="77777777" w:rsidR="00DC7A11" w:rsidRPr="00DC7A11" w:rsidRDefault="00DC7A11" w:rsidP="00DC7A1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Буквы Е-И в корнях с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tab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чередованием.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6C98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D0D3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FD48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96D67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6D5E6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6937200C" w14:textId="77777777" w:rsidTr="00566C2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2ACB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123.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D98570" w14:textId="77777777" w:rsidR="00DC7A11" w:rsidRPr="00DC7A11" w:rsidRDefault="00DC7A11" w:rsidP="00DC7A1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Р.Р. Невыдуманный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tab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рассказ о себе.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0C4C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9A46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55511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4F6B6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97AA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Р.Р.</w:t>
            </w:r>
          </w:p>
          <w:p w14:paraId="7AF3775D" w14:textId="77777777" w:rsidR="00DC7A11" w:rsidRPr="00DC7A11" w:rsidRDefault="00DC7A11" w:rsidP="00DC7A11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Сочинение.;</w:t>
            </w:r>
          </w:p>
        </w:tc>
      </w:tr>
      <w:tr w:rsidR="00DC7A11" w:rsidRPr="00DC7A11" w14:paraId="3B5F104A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55C1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124.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A3E6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Время глагола.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A19F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404D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9436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AB356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EAEA7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193264BA" w14:textId="77777777" w:rsidTr="00566C2C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00B5A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125.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4DE0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Прошедшее время.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63B4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E293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1F921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58E33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9CF366" w14:textId="77777777" w:rsidR="00DC7A11" w:rsidRPr="00DC7A11" w:rsidRDefault="00DC7A11" w:rsidP="00DC7A11">
            <w:pPr>
              <w:autoSpaceDE w:val="0"/>
              <w:autoSpaceDN w:val="0"/>
              <w:spacing w:before="98" w:after="0" w:line="274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4AABA578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EF0C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126.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8383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Настоящее время.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11971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DD931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2217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AA4F3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6EC7F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6777D26E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7C48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127.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3C853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Будущее время.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FF5C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3FEB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EF01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EDA51B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3D539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5788D538" w14:textId="77777777" w:rsidTr="00566C2C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D0C74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128.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A28F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Спряжение глаголов.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35A4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2B7D5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74056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07DAF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29C08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</w:tbl>
    <w:p w14:paraId="376897FE" w14:textId="77777777" w:rsidR="00DC7A11" w:rsidRPr="00DC7A11" w:rsidRDefault="00DC7A11" w:rsidP="00DC7A11">
      <w:pPr>
        <w:autoSpaceDE w:val="0"/>
        <w:autoSpaceDN w:val="0"/>
        <w:spacing w:after="0" w:line="14" w:lineRule="exact"/>
        <w:rPr>
          <w:rFonts w:ascii="Times New Roman" w:eastAsia="MS Mincho" w:hAnsi="Times New Roman" w:cs="Times New Roman"/>
        </w:rPr>
      </w:pPr>
    </w:p>
    <w:p w14:paraId="429BAC29" w14:textId="77777777" w:rsidR="00DC7A11" w:rsidRPr="00DC7A11" w:rsidRDefault="00DC7A11" w:rsidP="00DC7A11">
      <w:pPr>
        <w:rPr>
          <w:rFonts w:ascii="Times New Roman" w:eastAsia="MS Mincho" w:hAnsi="Times New Roman" w:cs="Times New Roman"/>
        </w:rPr>
        <w:sectPr w:rsidR="00DC7A11" w:rsidRPr="00DC7A11" w:rsidSect="00DC7A11">
          <w:pgSz w:w="16840" w:h="11900" w:orient="landscape"/>
          <w:pgMar w:top="650" w:right="650" w:bottom="666" w:left="666" w:header="720" w:footer="720" w:gutter="0"/>
          <w:cols w:space="720" w:equalWidth="0">
            <w:col w:w="10664" w:space="0"/>
          </w:cols>
          <w:docGrid w:linePitch="360"/>
        </w:sectPr>
      </w:pPr>
    </w:p>
    <w:p w14:paraId="69288645" w14:textId="77777777" w:rsidR="00DC7A11" w:rsidRPr="00DC7A11" w:rsidRDefault="00DC7A11" w:rsidP="00DC7A11">
      <w:pPr>
        <w:autoSpaceDE w:val="0"/>
        <w:autoSpaceDN w:val="0"/>
        <w:spacing w:after="66" w:line="220" w:lineRule="exact"/>
        <w:rPr>
          <w:rFonts w:ascii="Times New Roman" w:eastAsia="MS Mincho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C7A11" w:rsidRPr="00DC7A11" w14:paraId="529921CD" w14:textId="77777777" w:rsidTr="00566C2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3FC0D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129.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969A5" w14:textId="77777777" w:rsidR="00DC7A11" w:rsidRPr="00DC7A11" w:rsidRDefault="00DC7A11" w:rsidP="00DC7A11">
            <w:pPr>
              <w:autoSpaceDE w:val="0"/>
              <w:autoSpaceDN w:val="0"/>
              <w:spacing w:before="98" w:after="0"/>
              <w:ind w:left="133" w:right="576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Как определить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спряжение глагола с безударным личным окончанием.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6C07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3B50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3E4B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A3C42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6B2E1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6CDA25D4" w14:textId="77777777" w:rsidTr="00566C2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29AED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130.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E4DB0" w14:textId="77777777" w:rsidR="00DC7A11" w:rsidRPr="00DC7A11" w:rsidRDefault="00DC7A11" w:rsidP="00DC7A11">
            <w:pPr>
              <w:autoSpaceDE w:val="0"/>
              <w:autoSpaceDN w:val="0"/>
              <w:spacing w:before="98" w:after="0"/>
              <w:ind w:left="133" w:right="576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Как определить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спряжение глагола с безударным личным окончанием.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73FBD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5179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6E53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3E4B7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A1EBE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5EEBFEC3" w14:textId="77777777" w:rsidTr="00566C2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A28C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131.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C4B2A" w14:textId="77777777" w:rsidR="00DC7A11" w:rsidRPr="00DC7A11" w:rsidRDefault="00DC7A11" w:rsidP="00DC7A11">
            <w:pPr>
              <w:autoSpaceDE w:val="0"/>
              <w:autoSpaceDN w:val="0"/>
              <w:spacing w:before="98" w:after="0" w:line="278" w:lineRule="auto"/>
              <w:ind w:left="133" w:right="576" w:hanging="133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Как определить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спряжение глагола с безударным личным окончанием.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C6C6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7F66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4835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907E99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57810" w14:textId="77777777" w:rsidR="00DC7A11" w:rsidRPr="00DC7A11" w:rsidRDefault="00DC7A11" w:rsidP="00DC7A11">
            <w:pPr>
              <w:autoSpaceDE w:val="0"/>
              <w:autoSpaceDN w:val="0"/>
              <w:spacing w:before="98" w:after="0" w:line="274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2C0B36FE" w14:textId="77777777" w:rsidTr="00566C2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996FE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132.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6F4CA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Морфологический разбор глагола.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9DD9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705E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B630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24520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2D111" w14:textId="77777777" w:rsidR="00DC7A11" w:rsidRPr="00DC7A11" w:rsidRDefault="00DC7A11" w:rsidP="00DC7A11">
            <w:pPr>
              <w:autoSpaceDE w:val="0"/>
              <w:autoSpaceDN w:val="0"/>
              <w:spacing w:before="98" w:after="0"/>
              <w:ind w:left="72" w:right="288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Письменный контроль;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Практическая работа;</w:t>
            </w:r>
          </w:p>
        </w:tc>
      </w:tr>
      <w:tr w:rsidR="00DC7A11" w:rsidRPr="00DC7A11" w14:paraId="6FE1A18D" w14:textId="77777777" w:rsidTr="00566C2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9827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133.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FFBE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Сжатое изложение (585).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FCED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F0CF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100B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4A9DF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5977E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Р.Р. Сжатое изложение.;</w:t>
            </w:r>
          </w:p>
        </w:tc>
      </w:tr>
      <w:tr w:rsidR="00DC7A11" w:rsidRPr="00DC7A11" w14:paraId="2CB370BA" w14:textId="77777777" w:rsidTr="00566C2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F83E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134.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3FB21" w14:textId="77777777" w:rsidR="00DC7A11" w:rsidRPr="00DC7A11" w:rsidRDefault="00DC7A11" w:rsidP="00DC7A11">
            <w:pPr>
              <w:autoSpaceDE w:val="0"/>
              <w:autoSpaceDN w:val="0"/>
              <w:spacing w:before="98" w:after="0"/>
              <w:ind w:left="275" w:right="144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Мягкий знак после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шипящих в глаголах во 2-ом лице единственного числа.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75DC0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6FDD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5004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7FE67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D79D1F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14017EC3" w14:textId="77777777" w:rsidTr="00566C2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8477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135.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A8D67" w14:textId="77777777" w:rsidR="00DC7A11" w:rsidRPr="00DC7A11" w:rsidRDefault="00DC7A11" w:rsidP="00DC7A11">
            <w:pPr>
              <w:autoSpaceDE w:val="0"/>
              <w:autoSpaceDN w:val="0"/>
              <w:spacing w:before="98" w:after="0"/>
              <w:ind w:left="275" w:right="144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Мягкий знак после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шипящих в глаголах во 2-ом лице единственного числа.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F74E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546A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4EC2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492CC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074E7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2E7C05AC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8C53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136.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1FE8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Употребление времен.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6D97E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9F24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07AD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4626A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706913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0816DC82" w14:textId="77777777" w:rsidTr="00566C2C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2766B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137.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5C607" w14:textId="77777777" w:rsidR="00DC7A11" w:rsidRPr="00DC7A11" w:rsidRDefault="00DC7A11" w:rsidP="00DC7A11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720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 по теме </w:t>
            </w:r>
            <w:r w:rsidRPr="00DC7A11">
              <w:rPr>
                <w:rFonts w:ascii="Times New Roman" w:eastAsia="MS Mincho" w:hAnsi="Times New Roman" w:cs="Times New Roman"/>
              </w:rPr>
              <w:tab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"Глагол".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AEE9C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09815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74D6D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2025F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1E40E" w14:textId="77777777" w:rsidR="00DC7A11" w:rsidRPr="00DC7A11" w:rsidRDefault="00DC7A11" w:rsidP="00DC7A11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62923077" w14:textId="77777777" w:rsidTr="00566C2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61E9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138.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0B657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Контрольный диктант по теме "Глагол".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7FEAA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A6B6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71AC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AD4ED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76E6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Диктант;</w:t>
            </w:r>
          </w:p>
        </w:tc>
      </w:tr>
      <w:tr w:rsidR="00DC7A11" w:rsidRPr="00DC7A11" w14:paraId="2818BD8C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A2C0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139.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810D7" w14:textId="77777777" w:rsidR="00DC7A11" w:rsidRPr="00DC7A11" w:rsidRDefault="00DC7A11" w:rsidP="00DC7A1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Анализ контрольной </w:t>
            </w:r>
            <w:r w:rsidRPr="00DC7A11">
              <w:rPr>
                <w:rFonts w:ascii="Times New Roman" w:eastAsia="MS Mincho" w:hAnsi="Times New Roman" w:cs="Times New Roman"/>
              </w:rPr>
              <w:tab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работы.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ACB1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E1A0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9754D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6076D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7D58F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74BBC146" w14:textId="77777777" w:rsidTr="00566C2C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C5B3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140.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4C931" w14:textId="77777777" w:rsidR="00DC7A11" w:rsidRPr="00DC7A11" w:rsidRDefault="00DC7A11" w:rsidP="00DC7A1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Синтаксис и пунктуация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tab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как разделы лингвистики.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71FB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A86AD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16F51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58EC1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277D4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</w:tbl>
    <w:p w14:paraId="61F2A2A6" w14:textId="77777777" w:rsidR="00DC7A11" w:rsidRPr="00DC7A11" w:rsidRDefault="00DC7A11" w:rsidP="00DC7A11">
      <w:pPr>
        <w:autoSpaceDE w:val="0"/>
        <w:autoSpaceDN w:val="0"/>
        <w:spacing w:after="0" w:line="14" w:lineRule="exact"/>
        <w:rPr>
          <w:rFonts w:ascii="Times New Roman" w:eastAsia="MS Mincho" w:hAnsi="Times New Roman" w:cs="Times New Roman"/>
        </w:rPr>
      </w:pPr>
    </w:p>
    <w:p w14:paraId="34569CD6" w14:textId="77777777" w:rsidR="00DC7A11" w:rsidRPr="00DC7A11" w:rsidRDefault="00DC7A11" w:rsidP="00DC7A11">
      <w:pPr>
        <w:rPr>
          <w:rFonts w:ascii="Times New Roman" w:eastAsia="MS Mincho" w:hAnsi="Times New Roman" w:cs="Times New Roman"/>
        </w:rPr>
        <w:sectPr w:rsidR="00DC7A11" w:rsidRPr="00DC7A11" w:rsidSect="00DC7A11">
          <w:pgSz w:w="16840" w:h="11900" w:orient="landscape"/>
          <w:pgMar w:top="650" w:right="650" w:bottom="666" w:left="666" w:header="720" w:footer="720" w:gutter="0"/>
          <w:cols w:space="720" w:equalWidth="0">
            <w:col w:w="10404" w:space="0"/>
          </w:cols>
          <w:docGrid w:linePitch="360"/>
        </w:sectPr>
      </w:pPr>
    </w:p>
    <w:p w14:paraId="79CB921C" w14:textId="77777777" w:rsidR="00DC7A11" w:rsidRPr="00DC7A11" w:rsidRDefault="00DC7A11" w:rsidP="00DC7A11">
      <w:pPr>
        <w:autoSpaceDE w:val="0"/>
        <w:autoSpaceDN w:val="0"/>
        <w:spacing w:after="66" w:line="220" w:lineRule="exact"/>
        <w:rPr>
          <w:rFonts w:ascii="Times New Roman" w:eastAsia="MS Mincho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C7A11" w:rsidRPr="00DC7A11" w14:paraId="155F0A0C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12A3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141.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E5FE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Словосочетание.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29A9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1024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91F1F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FCF1E3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88B26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3CE3E9A6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112EA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142.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76A4E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133" w:right="432" w:hanging="133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Простое двусоставное предложение. Виды по цели высказывания.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5D74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0875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45CC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8587F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77D2F0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3E39F66D" w14:textId="77777777" w:rsidTr="00566C2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7627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143.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D85A6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 Р.Р. Сжатое изложение.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1C51D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3C85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8C30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E2009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FB9DC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Р.Р. Сжатое изложение.;</w:t>
            </w:r>
          </w:p>
        </w:tc>
      </w:tr>
      <w:tr w:rsidR="00DC7A11" w:rsidRPr="00DC7A11" w14:paraId="4B2E8BDF" w14:textId="77777777" w:rsidTr="00566C2C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F94B4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144.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8A6D0" w14:textId="77777777" w:rsidR="00DC7A11" w:rsidRPr="00DC7A11" w:rsidRDefault="00DC7A11" w:rsidP="00DC7A11">
            <w:pPr>
              <w:autoSpaceDE w:val="0"/>
              <w:autoSpaceDN w:val="0"/>
              <w:spacing w:before="100" w:after="0" w:line="281" w:lineRule="auto"/>
              <w:ind w:left="133" w:right="288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Простое двусоставное предложение. Виды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предложений по цели высказывания и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эмоционально окраске.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46935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4E29C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631AC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C5366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84793" w14:textId="77777777" w:rsidR="00DC7A11" w:rsidRPr="00DC7A11" w:rsidRDefault="00DC7A11" w:rsidP="00DC7A11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5E839EC1" w14:textId="77777777" w:rsidTr="00566C2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8D01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145.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2DEC9" w14:textId="77777777" w:rsidR="00DC7A11" w:rsidRPr="00DC7A11" w:rsidRDefault="00DC7A11" w:rsidP="00DC7A11">
            <w:pPr>
              <w:autoSpaceDE w:val="0"/>
              <w:autoSpaceDN w:val="0"/>
              <w:spacing w:before="98" w:after="0"/>
              <w:ind w:left="133" w:right="43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Простое двусоставное предложение. Главные члены предложения. </w:t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Подлежащее.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9B13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06FE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20AD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5F794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7A1B6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3F28D7EE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E319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146.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0979C" w14:textId="77777777" w:rsidR="00DC7A11" w:rsidRPr="00DC7A11" w:rsidRDefault="00DC7A11" w:rsidP="00DC7A1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left="133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Простое двусоставное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предложение. Сказуемое.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5395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5168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DBF5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229F9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1063C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71112091" w14:textId="77777777" w:rsidTr="00566C2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F09EC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147.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8168D" w14:textId="77777777" w:rsidR="00DC7A11" w:rsidRPr="00DC7A11" w:rsidRDefault="00DC7A11" w:rsidP="00DC7A11">
            <w:pPr>
              <w:autoSpaceDE w:val="0"/>
              <w:autoSpaceDN w:val="0"/>
              <w:spacing w:before="98" w:after="0"/>
              <w:ind w:left="133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Простое осложненное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предложение. Тире между подлежащим и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сказуемым.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560C6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64B1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CA23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86D4E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601D6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1BF56EE1" w14:textId="77777777" w:rsidTr="00566C2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B52DD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148.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6A93F" w14:textId="77777777" w:rsidR="00DC7A11" w:rsidRPr="00DC7A11" w:rsidRDefault="00DC7A11" w:rsidP="00DC7A1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Простое осложненное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tab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предложение.</w:t>
            </w:r>
          </w:p>
          <w:p w14:paraId="79D7C23B" w14:textId="77777777" w:rsidR="00DC7A11" w:rsidRPr="00DC7A11" w:rsidRDefault="00DC7A11" w:rsidP="00DC7A11">
            <w:pPr>
              <w:autoSpaceDE w:val="0"/>
              <w:autoSpaceDN w:val="0"/>
              <w:spacing w:before="70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Второстепенные члены предложения.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43444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002F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F3C2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4D194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91A5F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23BC51C9" w14:textId="77777777" w:rsidTr="00566C2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B6257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149.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86AB7" w14:textId="77777777" w:rsidR="00DC7A11" w:rsidRPr="00DC7A11" w:rsidRDefault="00DC7A11" w:rsidP="00DC7A11">
            <w:pPr>
              <w:autoSpaceDE w:val="0"/>
              <w:autoSpaceDN w:val="0"/>
              <w:spacing w:before="100" w:after="0" w:line="281" w:lineRule="auto"/>
              <w:ind w:left="133" w:right="288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Простое осложненное предложение. Знаки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препинания  в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предложениях с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однородными членами.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2B06A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6CCB8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86C35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C2463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CE2F9" w14:textId="77777777" w:rsidR="00DC7A11" w:rsidRPr="00DC7A11" w:rsidRDefault="00DC7A11" w:rsidP="00DC7A11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54CF6BD4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A520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150.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8BCDD" w14:textId="77777777" w:rsidR="00DC7A11" w:rsidRPr="00DC7A11" w:rsidRDefault="00DC7A11" w:rsidP="00DC7A1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left="133" w:right="43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 Простое осложненное </w:t>
            </w:r>
            <w:r w:rsidRPr="00DC7A11">
              <w:rPr>
                <w:rFonts w:ascii="Times New Roman" w:eastAsia="MS Mincho" w:hAnsi="Times New Roman" w:cs="Times New Roman"/>
              </w:rPr>
              <w:tab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предложение.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2559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A132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E0A8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68F78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AD1CC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577B9F39" w14:textId="77777777" w:rsidTr="00566C2C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68936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151.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CE6FC" w14:textId="77777777" w:rsidR="00DC7A11" w:rsidRPr="00DC7A11" w:rsidRDefault="00DC7A11" w:rsidP="00DC7A1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left="133" w:right="43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 Простое осложненное </w:t>
            </w:r>
            <w:r w:rsidRPr="00DC7A11">
              <w:rPr>
                <w:rFonts w:ascii="Times New Roman" w:eastAsia="MS Mincho" w:hAnsi="Times New Roman" w:cs="Times New Roman"/>
              </w:rPr>
              <w:tab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предложение.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62D5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6034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875C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A91CE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86F1F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</w:tbl>
    <w:p w14:paraId="3C9838EE" w14:textId="77777777" w:rsidR="00DC7A11" w:rsidRPr="00DC7A11" w:rsidRDefault="00DC7A11" w:rsidP="00DC7A11">
      <w:pPr>
        <w:autoSpaceDE w:val="0"/>
        <w:autoSpaceDN w:val="0"/>
        <w:spacing w:after="0" w:line="14" w:lineRule="exact"/>
        <w:rPr>
          <w:rFonts w:ascii="Times New Roman" w:eastAsia="MS Mincho" w:hAnsi="Times New Roman" w:cs="Times New Roman"/>
        </w:rPr>
      </w:pPr>
    </w:p>
    <w:p w14:paraId="36CCD987" w14:textId="77777777" w:rsidR="00DC7A11" w:rsidRPr="00DC7A11" w:rsidRDefault="00DC7A11" w:rsidP="00DC7A11">
      <w:pPr>
        <w:rPr>
          <w:rFonts w:ascii="Times New Roman" w:eastAsia="MS Mincho" w:hAnsi="Times New Roman" w:cs="Times New Roman"/>
        </w:rPr>
        <w:sectPr w:rsidR="00DC7A11" w:rsidRPr="00DC7A11" w:rsidSect="00DC7A11">
          <w:pgSz w:w="16840" w:h="11900" w:orient="landscape"/>
          <w:pgMar w:top="650" w:right="650" w:bottom="666" w:left="666" w:header="720" w:footer="720" w:gutter="0"/>
          <w:cols w:space="720" w:equalWidth="0">
            <w:col w:w="10652" w:space="0"/>
          </w:cols>
          <w:docGrid w:linePitch="360"/>
        </w:sectPr>
      </w:pPr>
    </w:p>
    <w:p w14:paraId="6BC1EC6D" w14:textId="77777777" w:rsidR="00DC7A11" w:rsidRPr="00DC7A11" w:rsidRDefault="00DC7A11" w:rsidP="00DC7A11">
      <w:pPr>
        <w:autoSpaceDE w:val="0"/>
        <w:autoSpaceDN w:val="0"/>
        <w:spacing w:after="66" w:line="220" w:lineRule="exact"/>
        <w:rPr>
          <w:rFonts w:ascii="Times New Roman" w:eastAsia="MS Mincho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C7A11" w:rsidRPr="00DC7A11" w14:paraId="3A40F08E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81061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152.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B9199A" w14:textId="77777777" w:rsidR="00DC7A11" w:rsidRPr="00DC7A11" w:rsidRDefault="00DC7A11" w:rsidP="00DC7A1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Простое осложненное </w:t>
            </w:r>
            <w:r w:rsidRPr="00DC7A11">
              <w:rPr>
                <w:rFonts w:ascii="Times New Roman" w:eastAsia="MS Mincho" w:hAnsi="Times New Roman" w:cs="Times New Roman"/>
              </w:rPr>
              <w:tab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предложение.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803E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AC8C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D4560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F60492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A1268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68E44BE2" w14:textId="77777777" w:rsidTr="00566C2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94A1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153.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BE0F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 Р.Р. Письмо.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16B2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946D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0318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C8C615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3FCC0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Р.Р. Сочинение. ;</w:t>
            </w:r>
          </w:p>
        </w:tc>
      </w:tr>
      <w:tr w:rsidR="00DC7A11" w:rsidRPr="00DC7A11" w14:paraId="755C92D7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FF9F1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154.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64480D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Сложное предложение.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CE8B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8DE6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9873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50261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8FC1C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0475F5C2" w14:textId="77777777" w:rsidTr="00566C2C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A25AF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155.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493DA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 Сложное предложение.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8CD9E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4DB73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39556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4C475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18988" w14:textId="77777777" w:rsidR="00DC7A11" w:rsidRPr="00DC7A11" w:rsidRDefault="00DC7A11" w:rsidP="00DC7A11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33DBB88E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1D4A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156.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858A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Сложное предложение.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D9871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E137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DDC81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F108A6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57C3B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17C7A96C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43EBB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157.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693F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 Сложное предложение.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62A7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7EDA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3D72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21709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A97A0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1044C8BA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B54F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158.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7ABE5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133" w:right="144" w:hanging="133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Р.Р. Сочинение по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картине Ф. Решетникова "Мальчишки".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A6F6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1460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8FC9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F42EF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7C45C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Р.Р. Сочинение. ;</w:t>
            </w:r>
          </w:p>
        </w:tc>
      </w:tr>
      <w:tr w:rsidR="00DC7A11" w:rsidRPr="00DC7A11" w14:paraId="41BE6024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5501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159.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EC8B1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133" w:right="144" w:hanging="13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Р.Р. Сочинение по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картине Ф. Решетникова "Мальчишки"</w:t>
            </w:r>
          </w:p>
          <w:p w14:paraId="00160094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133" w:right="144" w:hanging="13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720CBCF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133" w:right="144" w:hanging="13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037BE2E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133" w:right="144" w:hanging="133"/>
              <w:rPr>
                <w:rFonts w:ascii="Times New Roman" w:eastAsia="MS Mincho" w:hAnsi="Times New Roman" w:cs="Times New Roman"/>
                <w:lang w:val="ru-RU"/>
              </w:rPr>
            </w:pPr>
          </w:p>
          <w:p w14:paraId="2587ED76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133" w:right="144" w:hanging="133"/>
              <w:rPr>
                <w:rFonts w:ascii="Times New Roman" w:eastAsia="MS Mincho" w:hAnsi="Times New Roman" w:cs="Times New Roman"/>
                <w:lang w:val="ru-RU"/>
              </w:rPr>
            </w:pPr>
          </w:p>
          <w:p w14:paraId="6AADA05B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133" w:right="144" w:hanging="133"/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EDB0C1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2B2F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8287D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F601D4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0E141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Р.Р. Сочинение. ;</w:t>
            </w:r>
          </w:p>
        </w:tc>
      </w:tr>
      <w:tr w:rsidR="00DC7A11" w:rsidRPr="00DC7A11" w14:paraId="1EF2A9B6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7B23A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160.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1306E5" w14:textId="77777777" w:rsidR="00DC7A11" w:rsidRPr="00DC7A11" w:rsidRDefault="00DC7A11" w:rsidP="00DC7A1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 Предложения с прямой </w:t>
            </w:r>
            <w:r w:rsidRPr="00DC7A11">
              <w:rPr>
                <w:rFonts w:ascii="Times New Roman" w:eastAsia="MS Mincho" w:hAnsi="Times New Roman" w:cs="Times New Roman"/>
              </w:rPr>
              <w:tab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речью.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C617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352AF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E19C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09FAC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A4701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2DB00805" w14:textId="77777777" w:rsidTr="00566C2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5755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161.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549793" w14:textId="77777777" w:rsidR="00DC7A11" w:rsidRPr="00DC7A11" w:rsidRDefault="00DC7A11" w:rsidP="00DC7A1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Контрольный диктант по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tab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теме "Синтаксис".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7C8F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61248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850D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2052B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D444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Диктант;</w:t>
            </w:r>
          </w:p>
        </w:tc>
      </w:tr>
      <w:tr w:rsidR="00DC7A11" w:rsidRPr="00DC7A11" w14:paraId="0D9C868A" w14:textId="77777777" w:rsidTr="00566C2C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06734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162.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4295B" w14:textId="77777777" w:rsidR="00DC7A11" w:rsidRPr="00DC7A11" w:rsidRDefault="00DC7A11" w:rsidP="00DC7A11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288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Предложения с прямой </w:t>
            </w:r>
            <w:r w:rsidRPr="00DC7A11">
              <w:rPr>
                <w:rFonts w:ascii="Times New Roman" w:eastAsia="MS Mincho" w:hAnsi="Times New Roman" w:cs="Times New Roman"/>
                <w:lang w:val="ru-RU"/>
              </w:rPr>
              <w:tab/>
            </w: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речью. Анализ ошибок.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35E5F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86C4F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FC7AC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BFB6F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9A505" w14:textId="77777777" w:rsidR="00DC7A11" w:rsidRPr="00DC7A11" w:rsidRDefault="00DC7A11" w:rsidP="00DC7A11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62EE5933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207D1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163.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2B2C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Диалог.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A1F5B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CD48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352A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97CA29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33E6A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0B8F4E71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0DA8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164.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D8269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Диалог.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F09D5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09FA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947A5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E6286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66A9DC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42C7652D" w14:textId="77777777" w:rsidTr="00566C2C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0FFA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165.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C386D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 пройденного материала.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DA57C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2518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ED71F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A0218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6F4C1A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</w:tbl>
    <w:p w14:paraId="7681401E" w14:textId="77777777" w:rsidR="00DC7A11" w:rsidRPr="00DC7A11" w:rsidRDefault="00DC7A11" w:rsidP="00DC7A11">
      <w:pPr>
        <w:autoSpaceDE w:val="0"/>
        <w:autoSpaceDN w:val="0"/>
        <w:spacing w:after="0" w:line="14" w:lineRule="exact"/>
        <w:rPr>
          <w:rFonts w:ascii="Times New Roman" w:eastAsia="MS Mincho" w:hAnsi="Times New Roman" w:cs="Times New Roman"/>
        </w:rPr>
      </w:pPr>
    </w:p>
    <w:p w14:paraId="5785B7C2" w14:textId="77777777" w:rsidR="00DC7A11" w:rsidRPr="00DC7A11" w:rsidRDefault="00DC7A11" w:rsidP="00DC7A11">
      <w:pPr>
        <w:rPr>
          <w:rFonts w:ascii="Times New Roman" w:eastAsia="MS Mincho" w:hAnsi="Times New Roman" w:cs="Times New Roman"/>
        </w:rPr>
        <w:sectPr w:rsidR="00DC7A11" w:rsidRPr="00DC7A11" w:rsidSect="00DC7A11">
          <w:pgSz w:w="16840" w:h="11900" w:orient="landscape"/>
          <w:pgMar w:top="650" w:right="650" w:bottom="666" w:left="666" w:header="720" w:footer="720" w:gutter="0"/>
          <w:cols w:space="720" w:equalWidth="0">
            <w:col w:w="10250" w:space="0"/>
          </w:cols>
          <w:docGrid w:linePitch="360"/>
        </w:sectPr>
      </w:pPr>
    </w:p>
    <w:p w14:paraId="3FE766DE" w14:textId="77777777" w:rsidR="00DC7A11" w:rsidRPr="00DC7A11" w:rsidRDefault="00DC7A11" w:rsidP="00DC7A11">
      <w:pPr>
        <w:autoSpaceDE w:val="0"/>
        <w:autoSpaceDN w:val="0"/>
        <w:spacing w:after="66" w:line="220" w:lineRule="exact"/>
        <w:rPr>
          <w:rFonts w:ascii="Times New Roman" w:eastAsia="MS Mincho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C7A11" w:rsidRPr="00DC7A11" w14:paraId="12FC6252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6220E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166.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3FD20" w14:textId="77777777" w:rsidR="00DC7A11" w:rsidRPr="00DC7A11" w:rsidRDefault="00DC7A11" w:rsidP="00DC7A1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 Повторение пройденного </w:t>
            </w:r>
            <w:r w:rsidRPr="00DC7A11">
              <w:rPr>
                <w:rFonts w:ascii="Times New Roman" w:eastAsia="MS Mincho" w:hAnsi="Times New Roman" w:cs="Times New Roman"/>
              </w:rPr>
              <w:tab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материала.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2A6F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C32C3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4454D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34203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838EA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7C5DECA1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549A2F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167.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BF856" w14:textId="77777777" w:rsidR="00DC7A11" w:rsidRPr="00DC7A11" w:rsidRDefault="00DC7A11" w:rsidP="00DC7A1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 Повторение пройденного </w:t>
            </w:r>
            <w:r w:rsidRPr="00DC7A11">
              <w:rPr>
                <w:rFonts w:ascii="Times New Roman" w:eastAsia="MS Mincho" w:hAnsi="Times New Roman" w:cs="Times New Roman"/>
              </w:rPr>
              <w:tab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материала.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62A712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B067B6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7627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A7084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1B2B6E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757A998A" w14:textId="77777777" w:rsidTr="00566C2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4BDC3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168.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4D04D4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Итоговый контроль.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EE560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25BBB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35F631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286CC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A2783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Диктант; ВПР;</w:t>
            </w:r>
          </w:p>
        </w:tc>
      </w:tr>
      <w:tr w:rsidR="00DC7A11" w:rsidRPr="00DC7A11" w14:paraId="5AFD9D97" w14:textId="77777777" w:rsidTr="00566C2C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131E0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169.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34A32" w14:textId="77777777" w:rsidR="00DC7A11" w:rsidRPr="00DC7A11" w:rsidRDefault="00DC7A11" w:rsidP="00DC7A11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 Повторение пройденного </w:t>
            </w:r>
            <w:r w:rsidRPr="00DC7A11">
              <w:rPr>
                <w:rFonts w:ascii="Times New Roman" w:eastAsia="MS Mincho" w:hAnsi="Times New Roman" w:cs="Times New Roman"/>
              </w:rPr>
              <w:tab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материала.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248B1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B70B1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EE73B" w14:textId="77777777" w:rsidR="00DC7A11" w:rsidRPr="00DC7A11" w:rsidRDefault="00DC7A11" w:rsidP="00DC7A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98D5D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0F4D6" w14:textId="77777777" w:rsidR="00DC7A11" w:rsidRPr="00DC7A11" w:rsidRDefault="00DC7A11" w:rsidP="00DC7A11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4F2FAF9F" w14:textId="77777777" w:rsidTr="00566C2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3A09E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170.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5A36B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 пройденного материала.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B076D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8CC5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42D9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D63A7F" w14:textId="77777777" w:rsidR="00DC7A11" w:rsidRPr="00DC7A11" w:rsidRDefault="00DC7A11" w:rsidP="00DC7A1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EF3E6" w14:textId="77777777" w:rsidR="00DC7A11" w:rsidRPr="00DC7A11" w:rsidRDefault="00DC7A11" w:rsidP="00DC7A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Письменный </w:t>
            </w:r>
            <w:r w:rsidRPr="00DC7A11">
              <w:rPr>
                <w:rFonts w:ascii="Times New Roman" w:eastAsia="MS Mincho" w:hAnsi="Times New Roman" w:cs="Times New Roman"/>
              </w:rPr>
              <w:br/>
            </w: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</w:tr>
      <w:tr w:rsidR="00DC7A11" w:rsidRPr="00DC7A11" w14:paraId="7417A565" w14:textId="77777777" w:rsidTr="00566C2C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14445" w14:textId="77777777" w:rsidR="00DC7A11" w:rsidRPr="00DC7A11" w:rsidRDefault="00DC7A11" w:rsidP="00DC7A1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MS Mincho" w:hAnsi="Times New Roman" w:cs="Times New Roman"/>
                <w:lang w:val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54FF47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23C81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8086A" w14:textId="77777777" w:rsidR="00DC7A11" w:rsidRPr="00DC7A11" w:rsidRDefault="00DC7A11" w:rsidP="00DC7A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DC7A11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</w:tbl>
    <w:p w14:paraId="4A30FA31" w14:textId="77777777" w:rsidR="00DC7A11" w:rsidRPr="00DC7A11" w:rsidRDefault="00DC7A11" w:rsidP="00DC7A11">
      <w:pPr>
        <w:autoSpaceDE w:val="0"/>
        <w:autoSpaceDN w:val="0"/>
        <w:spacing w:after="0" w:line="14" w:lineRule="exact"/>
        <w:rPr>
          <w:rFonts w:ascii="Times New Roman" w:eastAsia="MS Mincho" w:hAnsi="Times New Roman" w:cs="Times New Roman"/>
        </w:rPr>
      </w:pPr>
    </w:p>
    <w:p w14:paraId="53FB1639" w14:textId="77777777" w:rsidR="00DC7A11" w:rsidRPr="00DC7A11" w:rsidRDefault="00DC7A11" w:rsidP="00DC7A11">
      <w:pPr>
        <w:rPr>
          <w:rFonts w:ascii="Cambria" w:eastAsia="MS Mincho" w:hAnsi="Cambria" w:cs="Times New Roman"/>
        </w:rPr>
        <w:sectPr w:rsidR="00DC7A11" w:rsidRPr="00DC7A11" w:rsidSect="00DC7A11">
          <w:pgSz w:w="16840" w:h="11900" w:orient="landscape"/>
          <w:pgMar w:top="650" w:right="650" w:bottom="666" w:left="666" w:header="720" w:footer="720" w:gutter="0"/>
          <w:cols w:space="720" w:equalWidth="0">
            <w:col w:w="11374" w:space="0"/>
          </w:cols>
          <w:docGrid w:linePitch="360"/>
        </w:sectPr>
      </w:pPr>
    </w:p>
    <w:p w14:paraId="62905C2D" w14:textId="77777777" w:rsidR="00DC7A11" w:rsidRPr="00DC7A11" w:rsidRDefault="00DC7A11" w:rsidP="00DC7A11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14:paraId="572D1186" w14:textId="77777777" w:rsidR="00DC7A11" w:rsidRPr="00DC7A11" w:rsidRDefault="00DC7A11" w:rsidP="00DC7A11">
      <w:pPr>
        <w:autoSpaceDE w:val="0"/>
        <w:autoSpaceDN w:val="0"/>
        <w:spacing w:after="0" w:line="230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14:paraId="77062016" w14:textId="77777777" w:rsidR="00DC7A11" w:rsidRPr="00DC7A11" w:rsidRDefault="00DC7A11" w:rsidP="00DC7A11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14:paraId="4109E71A" w14:textId="77777777" w:rsidR="00DC7A11" w:rsidRPr="00DC7A11" w:rsidRDefault="00DC7A11" w:rsidP="00DC7A11">
      <w:pPr>
        <w:autoSpaceDE w:val="0"/>
        <w:autoSpaceDN w:val="0"/>
        <w:spacing w:before="166" w:after="0" w:line="271" w:lineRule="auto"/>
        <w:ind w:right="576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Ладыженская Т.А., Баранов М. Т., Тростенцова Л.А. и другие. Русский язык (в 2 частях), 5 класс/ Акционерное общество «Издательство «Просвещение»; 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Введите свой вариант:</w:t>
      </w:r>
    </w:p>
    <w:p w14:paraId="33F394B5" w14:textId="77777777" w:rsidR="00DC7A11" w:rsidRPr="00DC7A11" w:rsidRDefault="00DC7A11" w:rsidP="00DC7A11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229CA970" w14:textId="77777777" w:rsidR="00DC7A11" w:rsidRPr="00DC7A11" w:rsidRDefault="00DC7A11" w:rsidP="00DC7A11">
      <w:pPr>
        <w:autoSpaceDE w:val="0"/>
        <w:autoSpaceDN w:val="0"/>
        <w:spacing w:before="166" w:after="0" w:line="262" w:lineRule="auto"/>
        <w:ind w:right="288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1) ПРИМЕРНАЯ РАБОЧАЯ ПРОГРАММА ОСНОВНОГО ОБЩЕГО ОБРАЗОВАНИЯ. РУССКИЙ ЯЗЫК (для 5–9 классов образовательных организаций), МОСКВА, 2021.</w:t>
      </w:r>
    </w:p>
    <w:p w14:paraId="6F1D04AD" w14:textId="77777777" w:rsidR="00DC7A11" w:rsidRPr="00DC7A11" w:rsidRDefault="00DC7A11" w:rsidP="00DC7A11">
      <w:pPr>
        <w:autoSpaceDE w:val="0"/>
        <w:autoSpaceDN w:val="0"/>
        <w:spacing w:before="72" w:after="0" w:line="230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2) Богданова Г.А. Уроки русского языка в 5 классе. </w:t>
      </w:r>
    </w:p>
    <w:p w14:paraId="47495CA1" w14:textId="77777777" w:rsidR="00DC7A11" w:rsidRPr="00DC7A11" w:rsidRDefault="00DC7A11" w:rsidP="00DC7A11">
      <w:pPr>
        <w:autoSpaceDE w:val="0"/>
        <w:autoSpaceDN w:val="0"/>
        <w:spacing w:before="72" w:after="0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Егорова Н.В. Поурочные разработки по русскому языку. 5 класс. – 2-е изд., перераб. – М.: ВАКО. 3) Русский язык. 5 класс. Учеб. для общеобразоват. учреждений с прил. на электрон. носителе. В 2 ч. / [Т.А. Ладыженская, М.Т. Баранов, Л.А. Тростенцова и др.; науч. ред. Н.М.Шанский]. – 2-е изд. – М.: Просвещение.</w:t>
      </w:r>
    </w:p>
    <w:p w14:paraId="64736906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4) Шибалова Л.В. Контрольные и проверочные работы по русскому языку к учебнику Т.А.</w:t>
      </w:r>
    </w:p>
    <w:p w14:paraId="3A90F188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Ладыженской. 5 класс. - М.: Просвещение. </w:t>
      </w:r>
    </w:p>
    <w:p w14:paraId="658ECCE4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5) Черногрудова Е.П. Тесты к учебнику Т.А. Ладыженской. 5 класс. - М.: Просвещение. </w:t>
      </w:r>
    </w:p>
    <w:p w14:paraId="3257228B" w14:textId="77777777" w:rsidR="00DC7A11" w:rsidRPr="00DC7A11" w:rsidRDefault="00DC7A11" w:rsidP="00DC7A11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53D4EE8F" w14:textId="77777777" w:rsidR="00DC7A11" w:rsidRPr="00DC7A11" w:rsidRDefault="00DC7A11" w:rsidP="00DC7A11">
      <w:pPr>
        <w:autoSpaceDE w:val="0"/>
        <w:autoSpaceDN w:val="0"/>
        <w:spacing w:before="166" w:after="0" w:line="286" w:lineRule="auto"/>
        <w:ind w:right="6624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«Открытая школа»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«Просвещение»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Российская электронная школа (РЭШ)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«Фоксфорд»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«Школьная цифровая платформа»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«Яндекс.школа»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«</w:t>
      </w:r>
      <w:r w:rsidRPr="00DC7A11">
        <w:rPr>
          <w:rFonts w:ascii="Times New Roman" w:eastAsia="Times New Roman" w:hAnsi="Times New Roman" w:cs="Times New Roman"/>
          <w:color w:val="000000"/>
          <w:sz w:val="24"/>
        </w:rPr>
        <w:t>Lecta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»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«Учи.ру»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«ЯКласс»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«Яндекс.Учебник»</w:t>
      </w:r>
      <w:r w:rsidRPr="00DC7A11">
        <w:rPr>
          <w:rFonts w:ascii="Cambria" w:eastAsia="MS Mincho" w:hAnsi="Cambria" w:cs="Times New Roman"/>
          <w:lang w:val="ru-RU"/>
        </w:rPr>
        <w:br/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«</w:t>
      </w:r>
      <w:r w:rsidRPr="00DC7A11">
        <w:rPr>
          <w:rFonts w:ascii="Times New Roman" w:eastAsia="Times New Roman" w:hAnsi="Times New Roman" w:cs="Times New Roman"/>
          <w:color w:val="000000"/>
          <w:sz w:val="24"/>
        </w:rPr>
        <w:t>Skysmart</w:t>
      </w: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»</w:t>
      </w:r>
    </w:p>
    <w:p w14:paraId="2AD0C967" w14:textId="77777777" w:rsidR="00DC7A11" w:rsidRPr="00DC7A11" w:rsidRDefault="00DC7A11" w:rsidP="00DC7A11">
      <w:pPr>
        <w:rPr>
          <w:rFonts w:ascii="Cambria" w:eastAsia="MS Mincho" w:hAnsi="Cambria" w:cs="Times New Roman"/>
          <w:lang w:val="ru-RU"/>
        </w:rPr>
        <w:sectPr w:rsidR="00DC7A11" w:rsidRPr="00DC7A11" w:rsidSect="00DC7A11">
          <w:pgSz w:w="16840" w:h="11900" w:orient="landscape"/>
          <w:pgMar w:top="650" w:right="650" w:bottom="666" w:left="666" w:header="720" w:footer="720" w:gutter="0"/>
          <w:cols w:space="720" w:equalWidth="0">
            <w:col w:w="11374" w:space="0"/>
          </w:cols>
          <w:docGrid w:linePitch="360"/>
        </w:sectPr>
      </w:pPr>
    </w:p>
    <w:p w14:paraId="26CB4C03" w14:textId="77777777" w:rsidR="00DC7A11" w:rsidRPr="00DC7A11" w:rsidRDefault="00DC7A11" w:rsidP="00DC7A11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ru-RU"/>
        </w:rPr>
      </w:pPr>
    </w:p>
    <w:p w14:paraId="602FCF87" w14:textId="77777777" w:rsidR="00DC7A11" w:rsidRPr="00DC7A11" w:rsidRDefault="00DC7A11" w:rsidP="00DC7A11">
      <w:pPr>
        <w:autoSpaceDE w:val="0"/>
        <w:autoSpaceDN w:val="0"/>
        <w:spacing w:after="0" w:line="230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25394FFA" w14:textId="77777777" w:rsidR="00DC7A11" w:rsidRPr="00DC7A11" w:rsidRDefault="00DC7A11" w:rsidP="00DC7A11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УЧЕБНОЕ ОБОРУДОВАНИЕ</w:t>
      </w:r>
    </w:p>
    <w:p w14:paraId="22BDECCF" w14:textId="77777777" w:rsidR="00DC7A11" w:rsidRPr="00DC7A11" w:rsidRDefault="00DC7A11" w:rsidP="00DC7A11">
      <w:pPr>
        <w:autoSpaceDE w:val="0"/>
        <w:autoSpaceDN w:val="0"/>
        <w:spacing w:before="166" w:after="0" w:line="230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Технические средства обучения. </w:t>
      </w:r>
    </w:p>
    <w:p w14:paraId="6B328382" w14:textId="77777777" w:rsidR="00DC7A11" w:rsidRPr="00DC7A11" w:rsidRDefault="00DC7A11" w:rsidP="00DC7A11">
      <w:pPr>
        <w:autoSpaceDE w:val="0"/>
        <w:autoSpaceDN w:val="0"/>
        <w:spacing w:before="406" w:after="0" w:line="230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№ Наименование оборудования </w:t>
      </w:r>
    </w:p>
    <w:p w14:paraId="0BEC08EB" w14:textId="77777777" w:rsidR="00DC7A11" w:rsidRPr="00DC7A11" w:rsidRDefault="00DC7A11" w:rsidP="00DC7A11">
      <w:pPr>
        <w:autoSpaceDE w:val="0"/>
        <w:autoSpaceDN w:val="0"/>
        <w:spacing w:before="406" w:after="0" w:line="230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 Компьютер </w:t>
      </w:r>
    </w:p>
    <w:p w14:paraId="791EC80E" w14:textId="77777777" w:rsidR="00DC7A11" w:rsidRPr="00DC7A11" w:rsidRDefault="00DC7A11" w:rsidP="00DC7A11">
      <w:pPr>
        <w:autoSpaceDE w:val="0"/>
        <w:autoSpaceDN w:val="0"/>
        <w:spacing w:before="406" w:after="0" w:line="230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 Проектор </w:t>
      </w:r>
    </w:p>
    <w:p w14:paraId="2CEDB321" w14:textId="77777777" w:rsidR="00DC7A11" w:rsidRPr="00DC7A11" w:rsidRDefault="00DC7A11" w:rsidP="00DC7A11">
      <w:pPr>
        <w:autoSpaceDE w:val="0"/>
        <w:autoSpaceDN w:val="0"/>
        <w:spacing w:before="408" w:after="0" w:line="230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3 Колонки </w:t>
      </w:r>
    </w:p>
    <w:p w14:paraId="35FDBE26" w14:textId="77777777" w:rsidR="00DC7A11" w:rsidRPr="00DC7A11" w:rsidRDefault="00DC7A11" w:rsidP="00DC7A11">
      <w:pPr>
        <w:autoSpaceDE w:val="0"/>
        <w:autoSpaceDN w:val="0"/>
        <w:spacing w:before="406" w:after="0" w:line="230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Словари. </w:t>
      </w:r>
    </w:p>
    <w:p w14:paraId="62748461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«Толковый словарь русского языка» С.И.Ожегов</w:t>
      </w:r>
    </w:p>
    <w:p w14:paraId="2B076F81" w14:textId="77777777" w:rsidR="00DC7A11" w:rsidRPr="00DC7A11" w:rsidRDefault="00DC7A11" w:rsidP="00DC7A11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Орфографический школьный словарь.</w:t>
      </w:r>
    </w:p>
    <w:p w14:paraId="574D81C7" w14:textId="77777777" w:rsidR="00DC7A11" w:rsidRPr="00DC7A11" w:rsidRDefault="00DC7A11" w:rsidP="00DC7A11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  <w:lang w:val="ru-RU"/>
        </w:rPr>
      </w:pPr>
      <w:r w:rsidRPr="00DC7A1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14:paraId="537887EF" w14:textId="77777777" w:rsidR="00DC7A11" w:rsidRPr="00DC7A11" w:rsidRDefault="00DC7A11" w:rsidP="00DC7A11">
      <w:pPr>
        <w:autoSpaceDE w:val="0"/>
        <w:autoSpaceDN w:val="0"/>
        <w:spacing w:before="166" w:after="0" w:line="230" w:lineRule="auto"/>
        <w:rPr>
          <w:rFonts w:ascii="Cambria" w:eastAsia="MS Mincho" w:hAnsi="Cambria" w:cs="Times New Roman"/>
        </w:rPr>
      </w:pPr>
      <w:r w:rsidRPr="00DC7A11">
        <w:rPr>
          <w:rFonts w:ascii="Times New Roman" w:eastAsia="Times New Roman" w:hAnsi="Times New Roman" w:cs="Times New Roman"/>
          <w:color w:val="000000"/>
          <w:sz w:val="24"/>
        </w:rPr>
        <w:t>-</w:t>
      </w:r>
    </w:p>
    <w:bookmarkEnd w:id="1"/>
    <w:p w14:paraId="48074C70" w14:textId="77777777" w:rsidR="00DC7A11" w:rsidRDefault="00DC7A11" w:rsidP="00B724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sectPr w:rsidR="00DC7A11" w:rsidSect="00DC7A11">
      <w:pgSz w:w="16383" w:h="11906" w:orient="landscape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6627911">
    <w:abstractNumId w:val="8"/>
  </w:num>
  <w:num w:numId="2" w16cid:durableId="621350913">
    <w:abstractNumId w:val="6"/>
  </w:num>
  <w:num w:numId="3" w16cid:durableId="1913927074">
    <w:abstractNumId w:val="5"/>
  </w:num>
  <w:num w:numId="4" w16cid:durableId="57166832">
    <w:abstractNumId w:val="4"/>
  </w:num>
  <w:num w:numId="5" w16cid:durableId="1973292126">
    <w:abstractNumId w:val="7"/>
  </w:num>
  <w:num w:numId="6" w16cid:durableId="1456947805">
    <w:abstractNumId w:val="3"/>
  </w:num>
  <w:num w:numId="7" w16cid:durableId="909312056">
    <w:abstractNumId w:val="2"/>
  </w:num>
  <w:num w:numId="8" w16cid:durableId="1829714226">
    <w:abstractNumId w:val="1"/>
  </w:num>
  <w:num w:numId="9" w16cid:durableId="45798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E71"/>
    <w:rsid w:val="00036A54"/>
    <w:rsid w:val="00074C9F"/>
    <w:rsid w:val="007037B9"/>
    <w:rsid w:val="00A36E71"/>
    <w:rsid w:val="00B724B9"/>
    <w:rsid w:val="00DC7A11"/>
    <w:rsid w:val="00E7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D9EE"/>
  <w15:docId w15:val="{B8F722C3-D890-44B9-918D-EE1311AB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724B9"/>
    <w:rPr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B724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B724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B724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B724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DC7A11"/>
    <w:pPr>
      <w:keepNext/>
      <w:keepLines/>
      <w:spacing w:before="40" w:after="0"/>
      <w:outlineLvl w:val="4"/>
    </w:pPr>
    <w:rPr>
      <w:rFonts w:ascii="Calibri" w:eastAsia="MS Gothic" w:hAnsi="Calibri" w:cs="Times New Roman"/>
      <w:color w:val="243F60"/>
      <w:lang w:val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C7A11"/>
    <w:pPr>
      <w:keepNext/>
      <w:keepLines/>
      <w:spacing w:before="40" w:after="0"/>
      <w:outlineLvl w:val="5"/>
    </w:pPr>
    <w:rPr>
      <w:rFonts w:ascii="Calibri" w:eastAsia="MS Gothic" w:hAnsi="Calibri" w:cs="Times New Roman"/>
      <w:i/>
      <w:iCs/>
      <w:color w:val="243F60"/>
      <w:lang w:val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DC7A11"/>
    <w:pPr>
      <w:keepNext/>
      <w:keepLines/>
      <w:spacing w:before="40" w:after="0"/>
      <w:outlineLvl w:val="6"/>
    </w:pPr>
    <w:rPr>
      <w:rFonts w:ascii="Calibri" w:eastAsia="MS Gothic" w:hAnsi="Calibri" w:cs="Times New Roman"/>
      <w:i/>
      <w:iCs/>
      <w:color w:val="404040"/>
      <w:lang w:val="ru-RU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DC7A11"/>
    <w:pPr>
      <w:keepNext/>
      <w:keepLines/>
      <w:spacing w:before="40" w:after="0"/>
      <w:outlineLvl w:val="7"/>
    </w:pPr>
    <w:rPr>
      <w:rFonts w:ascii="Calibri" w:eastAsia="MS Gothic" w:hAnsi="Calibri" w:cs="Times New Roman"/>
      <w:color w:val="4F81BD"/>
      <w:sz w:val="20"/>
      <w:szCs w:val="20"/>
      <w:lang w:val="ru-RU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DC7A11"/>
    <w:pPr>
      <w:keepNext/>
      <w:keepLines/>
      <w:spacing w:before="4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B72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B72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B724B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rsid w:val="00B724B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5">
    <w:name w:val="header"/>
    <w:basedOn w:val="a1"/>
    <w:link w:val="a6"/>
    <w:uiPriority w:val="99"/>
    <w:unhideWhenUsed/>
    <w:rsid w:val="00B724B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B724B9"/>
    <w:rPr>
      <w:lang w:val="en-US"/>
    </w:rPr>
  </w:style>
  <w:style w:type="paragraph" w:styleId="a7">
    <w:name w:val="Normal Indent"/>
    <w:basedOn w:val="a1"/>
    <w:uiPriority w:val="99"/>
    <w:unhideWhenUsed/>
    <w:rsid w:val="00B724B9"/>
    <w:pPr>
      <w:ind w:left="720"/>
    </w:pPr>
  </w:style>
  <w:style w:type="paragraph" w:styleId="a8">
    <w:name w:val="Subtitle"/>
    <w:basedOn w:val="a1"/>
    <w:next w:val="a1"/>
    <w:link w:val="a9"/>
    <w:uiPriority w:val="11"/>
    <w:qFormat/>
    <w:rsid w:val="00B724B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B724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1"/>
    <w:next w:val="a1"/>
    <w:link w:val="ab"/>
    <w:uiPriority w:val="10"/>
    <w:qFormat/>
    <w:rsid w:val="00B724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B72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2"/>
    <w:uiPriority w:val="20"/>
    <w:qFormat/>
    <w:rsid w:val="00B724B9"/>
    <w:rPr>
      <w:i/>
      <w:iCs/>
    </w:rPr>
  </w:style>
  <w:style w:type="character" w:styleId="ad">
    <w:name w:val="Hyperlink"/>
    <w:basedOn w:val="a2"/>
    <w:uiPriority w:val="99"/>
    <w:unhideWhenUsed/>
    <w:rsid w:val="00B724B9"/>
    <w:rPr>
      <w:color w:val="0000FF" w:themeColor="hyperlink"/>
      <w:u w:val="single"/>
    </w:rPr>
  </w:style>
  <w:style w:type="table" w:styleId="ae">
    <w:name w:val="Table Grid"/>
    <w:basedOn w:val="a3"/>
    <w:uiPriority w:val="59"/>
    <w:rsid w:val="00B724B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1"/>
    <w:next w:val="a1"/>
    <w:uiPriority w:val="35"/>
    <w:semiHidden/>
    <w:unhideWhenUsed/>
    <w:qFormat/>
    <w:rsid w:val="00B724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DC7A11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DC7A11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DC7A11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</w:rPr>
  </w:style>
  <w:style w:type="paragraph" w:customStyle="1" w:styleId="81">
    <w:name w:val="Заголовок 81"/>
    <w:basedOn w:val="a1"/>
    <w:next w:val="a1"/>
    <w:uiPriority w:val="9"/>
    <w:semiHidden/>
    <w:unhideWhenUsed/>
    <w:qFormat/>
    <w:rsid w:val="00DC7A11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DC7A11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4"/>
    <w:uiPriority w:val="99"/>
    <w:semiHidden/>
    <w:unhideWhenUsed/>
    <w:rsid w:val="00DC7A11"/>
  </w:style>
  <w:style w:type="paragraph" w:styleId="af0">
    <w:name w:val="footer"/>
    <w:basedOn w:val="a1"/>
    <w:link w:val="af1"/>
    <w:uiPriority w:val="99"/>
    <w:unhideWhenUsed/>
    <w:rsid w:val="00DC7A11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af1">
    <w:name w:val="Нижний колонтитул Знак"/>
    <w:basedOn w:val="a2"/>
    <w:link w:val="af0"/>
    <w:uiPriority w:val="99"/>
    <w:rsid w:val="00DC7A11"/>
    <w:rPr>
      <w:rFonts w:eastAsia="MS Mincho"/>
      <w:lang w:val="en-US"/>
    </w:rPr>
  </w:style>
  <w:style w:type="paragraph" w:styleId="af2">
    <w:name w:val="No Spacing"/>
    <w:uiPriority w:val="1"/>
    <w:qFormat/>
    <w:rsid w:val="00DC7A11"/>
    <w:pPr>
      <w:spacing w:after="0" w:line="240" w:lineRule="auto"/>
    </w:pPr>
    <w:rPr>
      <w:rFonts w:eastAsia="MS Mincho"/>
      <w:lang w:val="en-US"/>
    </w:rPr>
  </w:style>
  <w:style w:type="paragraph" w:styleId="af3">
    <w:name w:val="List Paragraph"/>
    <w:basedOn w:val="a1"/>
    <w:uiPriority w:val="34"/>
    <w:qFormat/>
    <w:rsid w:val="00DC7A11"/>
    <w:pPr>
      <w:ind w:left="720"/>
      <w:contextualSpacing/>
    </w:pPr>
    <w:rPr>
      <w:rFonts w:eastAsia="MS Mincho"/>
    </w:rPr>
  </w:style>
  <w:style w:type="paragraph" w:styleId="af4">
    <w:name w:val="Body Text"/>
    <w:basedOn w:val="a1"/>
    <w:link w:val="af5"/>
    <w:uiPriority w:val="99"/>
    <w:unhideWhenUsed/>
    <w:rsid w:val="00DC7A11"/>
    <w:pPr>
      <w:spacing w:after="120"/>
    </w:pPr>
    <w:rPr>
      <w:rFonts w:eastAsia="MS Mincho"/>
    </w:rPr>
  </w:style>
  <w:style w:type="character" w:customStyle="1" w:styleId="af5">
    <w:name w:val="Основной текст Знак"/>
    <w:basedOn w:val="a2"/>
    <w:link w:val="af4"/>
    <w:uiPriority w:val="99"/>
    <w:rsid w:val="00DC7A11"/>
    <w:rPr>
      <w:rFonts w:eastAsia="MS Mincho"/>
      <w:lang w:val="en-US"/>
    </w:rPr>
  </w:style>
  <w:style w:type="paragraph" w:styleId="23">
    <w:name w:val="Body Text 2"/>
    <w:basedOn w:val="a1"/>
    <w:link w:val="24"/>
    <w:uiPriority w:val="99"/>
    <w:unhideWhenUsed/>
    <w:rsid w:val="00DC7A11"/>
    <w:pPr>
      <w:spacing w:after="120" w:line="480" w:lineRule="auto"/>
    </w:pPr>
    <w:rPr>
      <w:rFonts w:eastAsia="MS Mincho"/>
    </w:rPr>
  </w:style>
  <w:style w:type="character" w:customStyle="1" w:styleId="24">
    <w:name w:val="Основной текст 2 Знак"/>
    <w:basedOn w:val="a2"/>
    <w:link w:val="23"/>
    <w:uiPriority w:val="99"/>
    <w:rsid w:val="00DC7A11"/>
    <w:rPr>
      <w:rFonts w:eastAsia="MS Mincho"/>
      <w:lang w:val="en-US"/>
    </w:rPr>
  </w:style>
  <w:style w:type="paragraph" w:styleId="33">
    <w:name w:val="Body Text 3"/>
    <w:basedOn w:val="a1"/>
    <w:link w:val="34"/>
    <w:uiPriority w:val="99"/>
    <w:unhideWhenUsed/>
    <w:rsid w:val="00DC7A11"/>
    <w:pPr>
      <w:spacing w:after="120"/>
    </w:pPr>
    <w:rPr>
      <w:rFonts w:eastAsia="MS Mincho"/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DC7A11"/>
    <w:rPr>
      <w:rFonts w:eastAsia="MS Mincho"/>
      <w:sz w:val="16"/>
      <w:szCs w:val="16"/>
      <w:lang w:val="en-US"/>
    </w:rPr>
  </w:style>
  <w:style w:type="paragraph" w:styleId="af6">
    <w:name w:val="List"/>
    <w:basedOn w:val="a1"/>
    <w:uiPriority w:val="99"/>
    <w:unhideWhenUsed/>
    <w:rsid w:val="00DC7A11"/>
    <w:pPr>
      <w:ind w:left="360" w:hanging="360"/>
      <w:contextualSpacing/>
    </w:pPr>
    <w:rPr>
      <w:rFonts w:eastAsia="MS Mincho"/>
    </w:rPr>
  </w:style>
  <w:style w:type="paragraph" w:styleId="25">
    <w:name w:val="List 2"/>
    <w:basedOn w:val="a1"/>
    <w:uiPriority w:val="99"/>
    <w:unhideWhenUsed/>
    <w:rsid w:val="00DC7A11"/>
    <w:pPr>
      <w:ind w:left="720" w:hanging="360"/>
      <w:contextualSpacing/>
    </w:pPr>
    <w:rPr>
      <w:rFonts w:eastAsia="MS Mincho"/>
    </w:rPr>
  </w:style>
  <w:style w:type="paragraph" w:styleId="35">
    <w:name w:val="List 3"/>
    <w:basedOn w:val="a1"/>
    <w:uiPriority w:val="99"/>
    <w:unhideWhenUsed/>
    <w:rsid w:val="00DC7A11"/>
    <w:pPr>
      <w:ind w:left="1080" w:hanging="360"/>
      <w:contextualSpacing/>
    </w:pPr>
    <w:rPr>
      <w:rFonts w:eastAsia="MS Mincho"/>
    </w:rPr>
  </w:style>
  <w:style w:type="paragraph" w:styleId="a0">
    <w:name w:val="List Bullet"/>
    <w:basedOn w:val="a1"/>
    <w:uiPriority w:val="99"/>
    <w:unhideWhenUsed/>
    <w:rsid w:val="00DC7A11"/>
    <w:pPr>
      <w:numPr>
        <w:numId w:val="1"/>
      </w:numPr>
      <w:contextualSpacing/>
    </w:pPr>
    <w:rPr>
      <w:rFonts w:eastAsia="MS Mincho"/>
    </w:rPr>
  </w:style>
  <w:style w:type="paragraph" w:styleId="20">
    <w:name w:val="List Bullet 2"/>
    <w:basedOn w:val="a1"/>
    <w:uiPriority w:val="99"/>
    <w:unhideWhenUsed/>
    <w:rsid w:val="00DC7A11"/>
    <w:pPr>
      <w:numPr>
        <w:numId w:val="2"/>
      </w:numPr>
      <w:contextualSpacing/>
    </w:pPr>
    <w:rPr>
      <w:rFonts w:eastAsia="MS Mincho"/>
    </w:rPr>
  </w:style>
  <w:style w:type="paragraph" w:styleId="30">
    <w:name w:val="List Bullet 3"/>
    <w:basedOn w:val="a1"/>
    <w:uiPriority w:val="99"/>
    <w:unhideWhenUsed/>
    <w:rsid w:val="00DC7A11"/>
    <w:pPr>
      <w:numPr>
        <w:numId w:val="3"/>
      </w:numPr>
      <w:contextualSpacing/>
    </w:pPr>
    <w:rPr>
      <w:rFonts w:eastAsia="MS Mincho"/>
    </w:rPr>
  </w:style>
  <w:style w:type="paragraph" w:styleId="a">
    <w:name w:val="List Number"/>
    <w:basedOn w:val="a1"/>
    <w:uiPriority w:val="99"/>
    <w:unhideWhenUsed/>
    <w:rsid w:val="00DC7A11"/>
    <w:pPr>
      <w:numPr>
        <w:numId w:val="5"/>
      </w:numPr>
      <w:contextualSpacing/>
    </w:pPr>
    <w:rPr>
      <w:rFonts w:eastAsia="MS Mincho"/>
    </w:rPr>
  </w:style>
  <w:style w:type="paragraph" w:styleId="2">
    <w:name w:val="List Number 2"/>
    <w:basedOn w:val="a1"/>
    <w:uiPriority w:val="99"/>
    <w:unhideWhenUsed/>
    <w:rsid w:val="00DC7A11"/>
    <w:pPr>
      <w:numPr>
        <w:numId w:val="6"/>
      </w:numPr>
      <w:contextualSpacing/>
    </w:pPr>
    <w:rPr>
      <w:rFonts w:eastAsia="MS Mincho"/>
    </w:rPr>
  </w:style>
  <w:style w:type="paragraph" w:styleId="3">
    <w:name w:val="List Number 3"/>
    <w:basedOn w:val="a1"/>
    <w:uiPriority w:val="99"/>
    <w:unhideWhenUsed/>
    <w:rsid w:val="00DC7A11"/>
    <w:pPr>
      <w:numPr>
        <w:numId w:val="7"/>
      </w:numPr>
      <w:contextualSpacing/>
    </w:pPr>
    <w:rPr>
      <w:rFonts w:eastAsia="MS Mincho"/>
    </w:rPr>
  </w:style>
  <w:style w:type="paragraph" w:styleId="af7">
    <w:name w:val="List Continue"/>
    <w:basedOn w:val="a1"/>
    <w:uiPriority w:val="99"/>
    <w:unhideWhenUsed/>
    <w:rsid w:val="00DC7A11"/>
    <w:pPr>
      <w:spacing w:after="120"/>
      <w:ind w:left="360"/>
      <w:contextualSpacing/>
    </w:pPr>
    <w:rPr>
      <w:rFonts w:eastAsia="MS Mincho"/>
    </w:rPr>
  </w:style>
  <w:style w:type="paragraph" w:styleId="26">
    <w:name w:val="List Continue 2"/>
    <w:basedOn w:val="a1"/>
    <w:uiPriority w:val="99"/>
    <w:unhideWhenUsed/>
    <w:rsid w:val="00DC7A11"/>
    <w:pPr>
      <w:spacing w:after="120"/>
      <w:ind w:left="720"/>
      <w:contextualSpacing/>
    </w:pPr>
    <w:rPr>
      <w:rFonts w:eastAsia="MS Mincho"/>
    </w:rPr>
  </w:style>
  <w:style w:type="paragraph" w:styleId="36">
    <w:name w:val="List Continue 3"/>
    <w:basedOn w:val="a1"/>
    <w:uiPriority w:val="99"/>
    <w:unhideWhenUsed/>
    <w:rsid w:val="00DC7A11"/>
    <w:pPr>
      <w:spacing w:after="120"/>
      <w:ind w:left="1080"/>
      <w:contextualSpacing/>
    </w:pPr>
    <w:rPr>
      <w:rFonts w:eastAsia="MS Mincho"/>
    </w:rPr>
  </w:style>
  <w:style w:type="paragraph" w:styleId="af8">
    <w:name w:val="macro"/>
    <w:link w:val="af9"/>
    <w:uiPriority w:val="99"/>
    <w:unhideWhenUsed/>
    <w:rsid w:val="00DC7A1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MS Mincho" w:hAnsi="Courier"/>
      <w:sz w:val="20"/>
      <w:szCs w:val="20"/>
      <w:lang w:val="en-US"/>
    </w:rPr>
  </w:style>
  <w:style w:type="character" w:customStyle="1" w:styleId="af9">
    <w:name w:val="Текст макроса Знак"/>
    <w:basedOn w:val="a2"/>
    <w:link w:val="af8"/>
    <w:uiPriority w:val="99"/>
    <w:rsid w:val="00DC7A11"/>
    <w:rPr>
      <w:rFonts w:ascii="Courier" w:eastAsia="MS Mincho" w:hAnsi="Courier"/>
      <w:sz w:val="20"/>
      <w:szCs w:val="20"/>
      <w:lang w:val="en-US"/>
    </w:rPr>
  </w:style>
  <w:style w:type="paragraph" w:customStyle="1" w:styleId="210">
    <w:name w:val="Цитата 21"/>
    <w:basedOn w:val="a1"/>
    <w:next w:val="a1"/>
    <w:uiPriority w:val="29"/>
    <w:qFormat/>
    <w:rsid w:val="00DC7A11"/>
    <w:rPr>
      <w:rFonts w:eastAsia="MS Mincho"/>
      <w:i/>
      <w:iCs/>
      <w:color w:val="000000"/>
    </w:rPr>
  </w:style>
  <w:style w:type="character" w:customStyle="1" w:styleId="27">
    <w:name w:val="Цитата 2 Знак"/>
    <w:basedOn w:val="a2"/>
    <w:link w:val="28"/>
    <w:uiPriority w:val="29"/>
    <w:rsid w:val="00DC7A11"/>
    <w:rPr>
      <w:i/>
      <w:iCs/>
      <w:color w:val="000000"/>
    </w:rPr>
  </w:style>
  <w:style w:type="character" w:customStyle="1" w:styleId="50">
    <w:name w:val="Заголовок 5 Знак"/>
    <w:basedOn w:val="a2"/>
    <w:link w:val="5"/>
    <w:uiPriority w:val="9"/>
    <w:semiHidden/>
    <w:rsid w:val="00DC7A11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2"/>
    <w:link w:val="6"/>
    <w:uiPriority w:val="9"/>
    <w:semiHidden/>
    <w:rsid w:val="00DC7A11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2"/>
    <w:link w:val="7"/>
    <w:uiPriority w:val="9"/>
    <w:semiHidden/>
    <w:rsid w:val="00DC7A11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"/>
    <w:semiHidden/>
    <w:rsid w:val="00DC7A11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DC7A11"/>
    <w:rPr>
      <w:rFonts w:ascii="Calibri" w:eastAsia="MS Gothic" w:hAnsi="Calibri" w:cs="Times New Roman"/>
      <w:i/>
      <w:iCs/>
      <w:color w:val="404040"/>
      <w:sz w:val="20"/>
      <w:szCs w:val="20"/>
    </w:rPr>
  </w:style>
  <w:style w:type="character" w:styleId="afa">
    <w:name w:val="Strong"/>
    <w:basedOn w:val="a2"/>
    <w:uiPriority w:val="22"/>
    <w:qFormat/>
    <w:rsid w:val="00DC7A11"/>
    <w:rPr>
      <w:b/>
      <w:bCs/>
    </w:rPr>
  </w:style>
  <w:style w:type="paragraph" w:customStyle="1" w:styleId="12">
    <w:name w:val="Выделенная цитата1"/>
    <w:basedOn w:val="a1"/>
    <w:next w:val="a1"/>
    <w:uiPriority w:val="30"/>
    <w:qFormat/>
    <w:rsid w:val="00DC7A11"/>
    <w:pPr>
      <w:pBdr>
        <w:bottom w:val="single" w:sz="4" w:space="4" w:color="4F81BD"/>
      </w:pBdr>
      <w:spacing w:before="200" w:after="280"/>
      <w:ind w:left="936" w:right="936"/>
    </w:pPr>
    <w:rPr>
      <w:rFonts w:eastAsia="MS Mincho"/>
      <w:b/>
      <w:bCs/>
      <w:i/>
      <w:iCs/>
      <w:color w:val="4F81BD"/>
    </w:rPr>
  </w:style>
  <w:style w:type="character" w:customStyle="1" w:styleId="afb">
    <w:name w:val="Выделенная цитата Знак"/>
    <w:basedOn w:val="a2"/>
    <w:link w:val="afc"/>
    <w:uiPriority w:val="30"/>
    <w:rsid w:val="00DC7A11"/>
    <w:rPr>
      <w:b/>
      <w:bCs/>
      <w:i/>
      <w:iCs/>
      <w:color w:val="4F81BD"/>
    </w:rPr>
  </w:style>
  <w:style w:type="character" w:customStyle="1" w:styleId="13">
    <w:name w:val="Слабое выделение1"/>
    <w:basedOn w:val="a2"/>
    <w:uiPriority w:val="19"/>
    <w:qFormat/>
    <w:rsid w:val="00DC7A11"/>
    <w:rPr>
      <w:i/>
      <w:iCs/>
      <w:color w:val="808080"/>
    </w:rPr>
  </w:style>
  <w:style w:type="character" w:customStyle="1" w:styleId="14">
    <w:name w:val="Сильное выделение1"/>
    <w:basedOn w:val="a2"/>
    <w:uiPriority w:val="21"/>
    <w:qFormat/>
    <w:rsid w:val="00DC7A11"/>
    <w:rPr>
      <w:b/>
      <w:bCs/>
      <w:i/>
      <w:iCs/>
      <w:color w:val="4F81BD"/>
    </w:rPr>
  </w:style>
  <w:style w:type="character" w:customStyle="1" w:styleId="15">
    <w:name w:val="Слабая ссылка1"/>
    <w:basedOn w:val="a2"/>
    <w:uiPriority w:val="31"/>
    <w:qFormat/>
    <w:rsid w:val="00DC7A11"/>
    <w:rPr>
      <w:smallCaps/>
      <w:color w:val="C0504D"/>
      <w:u w:val="single"/>
    </w:rPr>
  </w:style>
  <w:style w:type="character" w:customStyle="1" w:styleId="16">
    <w:name w:val="Сильная ссылка1"/>
    <w:basedOn w:val="a2"/>
    <w:uiPriority w:val="32"/>
    <w:qFormat/>
    <w:rsid w:val="00DC7A11"/>
    <w:rPr>
      <w:b/>
      <w:bCs/>
      <w:smallCaps/>
      <w:color w:val="C0504D"/>
      <w:spacing w:val="5"/>
      <w:u w:val="single"/>
    </w:rPr>
  </w:style>
  <w:style w:type="character" w:styleId="afd">
    <w:name w:val="Book Title"/>
    <w:basedOn w:val="a2"/>
    <w:uiPriority w:val="33"/>
    <w:qFormat/>
    <w:rsid w:val="00DC7A11"/>
    <w:rPr>
      <w:b/>
      <w:bCs/>
      <w:smallCaps/>
      <w:spacing w:val="5"/>
    </w:rPr>
  </w:style>
  <w:style w:type="paragraph" w:styleId="afe">
    <w:name w:val="TOC Heading"/>
    <w:basedOn w:val="1"/>
    <w:next w:val="a1"/>
    <w:uiPriority w:val="39"/>
    <w:semiHidden/>
    <w:unhideWhenUsed/>
    <w:qFormat/>
    <w:rsid w:val="00DC7A11"/>
    <w:pPr>
      <w:spacing w:after="0"/>
      <w:outlineLvl w:val="9"/>
    </w:pPr>
  </w:style>
  <w:style w:type="table" w:customStyle="1" w:styleId="17">
    <w:name w:val="Сетка таблицы1"/>
    <w:basedOn w:val="a3"/>
    <w:next w:val="ae"/>
    <w:uiPriority w:val="59"/>
    <w:rsid w:val="00DC7A11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ветлая заливка1"/>
    <w:basedOn w:val="a3"/>
    <w:next w:val="aff"/>
    <w:uiPriority w:val="60"/>
    <w:rsid w:val="00DC7A1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"/>
    <w:uiPriority w:val="60"/>
    <w:rsid w:val="00DC7A11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rsid w:val="00DC7A11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rsid w:val="00DC7A11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rsid w:val="00DC7A11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rsid w:val="00DC7A11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rsid w:val="00DC7A11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9">
    <w:name w:val="Светлый список1"/>
    <w:basedOn w:val="a3"/>
    <w:next w:val="aff0"/>
    <w:uiPriority w:val="61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0"/>
    <w:uiPriority w:val="61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a">
    <w:name w:val="Светлая сетка1"/>
    <w:basedOn w:val="a3"/>
    <w:next w:val="aff1"/>
    <w:uiPriority w:val="62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0">
    <w:name w:val="Средняя заливка 11"/>
    <w:basedOn w:val="a3"/>
    <w:next w:val="1b"/>
    <w:uiPriority w:val="63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яя заливка 21"/>
    <w:basedOn w:val="a3"/>
    <w:next w:val="29"/>
    <w:uiPriority w:val="64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next w:val="1c"/>
    <w:uiPriority w:val="65"/>
    <w:rsid w:val="00DC7A1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0"/>
    <w:uiPriority w:val="65"/>
    <w:rsid w:val="00DC7A1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DC7A1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DC7A1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DC7A1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DC7A1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DC7A1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2">
    <w:name w:val="Средний список 21"/>
    <w:basedOn w:val="a3"/>
    <w:next w:val="2a"/>
    <w:uiPriority w:val="66"/>
    <w:rsid w:val="00DC7A11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0"/>
    <w:uiPriority w:val="66"/>
    <w:rsid w:val="00DC7A11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DC7A11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DC7A11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DC7A11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DC7A11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DC7A11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next w:val="1d"/>
    <w:uiPriority w:val="67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2"/>
    <w:uiPriority w:val="67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3">
    <w:name w:val="Средняя сетка 21"/>
    <w:basedOn w:val="a3"/>
    <w:next w:val="2b"/>
    <w:uiPriority w:val="68"/>
    <w:rsid w:val="00DC7A11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2"/>
    <w:uiPriority w:val="68"/>
    <w:rsid w:val="00DC7A11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DC7A11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DC7A11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DC7A11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DC7A11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DC7A11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0">
    <w:name w:val="Средняя сетка 31"/>
    <w:basedOn w:val="a3"/>
    <w:next w:val="37"/>
    <w:uiPriority w:val="69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DC7A1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e">
    <w:name w:val="Темный список1"/>
    <w:basedOn w:val="a3"/>
    <w:next w:val="aff2"/>
    <w:uiPriority w:val="70"/>
    <w:rsid w:val="00DC7A11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3"/>
    <w:uiPriority w:val="70"/>
    <w:rsid w:val="00DC7A11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DC7A11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DC7A11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DC7A11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DC7A11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DC7A11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">
    <w:name w:val="Цветная заливка1"/>
    <w:basedOn w:val="a3"/>
    <w:next w:val="aff3"/>
    <w:uiPriority w:val="71"/>
    <w:rsid w:val="00DC7A1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4"/>
    <w:uiPriority w:val="71"/>
    <w:rsid w:val="00DC7A1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DC7A1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DC7A1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DC7A1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DC7A1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DC7A1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0">
    <w:name w:val="Цветной список1"/>
    <w:basedOn w:val="a3"/>
    <w:next w:val="aff4"/>
    <w:uiPriority w:val="72"/>
    <w:rsid w:val="00DC7A1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5"/>
    <w:uiPriority w:val="72"/>
    <w:rsid w:val="00DC7A1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DC7A1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DC7A1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DC7A1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DC7A1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DC7A1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1">
    <w:name w:val="Цветная сетка1"/>
    <w:basedOn w:val="a3"/>
    <w:next w:val="aff5"/>
    <w:uiPriority w:val="73"/>
    <w:rsid w:val="00DC7A1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6"/>
    <w:uiPriority w:val="73"/>
    <w:rsid w:val="00DC7A1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DC7A1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DC7A1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DC7A1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DC7A1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DC7A1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8">
    <w:name w:val="Quote"/>
    <w:basedOn w:val="a1"/>
    <w:next w:val="a1"/>
    <w:link w:val="27"/>
    <w:uiPriority w:val="29"/>
    <w:qFormat/>
    <w:rsid w:val="00DC7A11"/>
    <w:pPr>
      <w:spacing w:before="200" w:after="160"/>
      <w:ind w:left="864" w:right="864"/>
      <w:jc w:val="center"/>
    </w:pPr>
    <w:rPr>
      <w:i/>
      <w:iCs/>
      <w:color w:val="000000"/>
      <w:lang w:val="ru-RU"/>
    </w:rPr>
  </w:style>
  <w:style w:type="character" w:customStyle="1" w:styleId="214">
    <w:name w:val="Цитата 2 Знак1"/>
    <w:basedOn w:val="a2"/>
    <w:link w:val="28"/>
    <w:uiPriority w:val="29"/>
    <w:rsid w:val="00DC7A11"/>
    <w:rPr>
      <w:i/>
      <w:iCs/>
      <w:color w:val="404040" w:themeColor="text1" w:themeTint="BF"/>
      <w:lang w:val="en-US"/>
    </w:rPr>
  </w:style>
  <w:style w:type="character" w:customStyle="1" w:styleId="510">
    <w:name w:val="Заголовок 5 Знак1"/>
    <w:basedOn w:val="a2"/>
    <w:link w:val="5"/>
    <w:uiPriority w:val="9"/>
    <w:semiHidden/>
    <w:rsid w:val="00DC7A11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610">
    <w:name w:val="Заголовок 6 Знак1"/>
    <w:basedOn w:val="a2"/>
    <w:link w:val="6"/>
    <w:uiPriority w:val="9"/>
    <w:semiHidden/>
    <w:rsid w:val="00DC7A11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710">
    <w:name w:val="Заголовок 7 Знак1"/>
    <w:basedOn w:val="a2"/>
    <w:link w:val="7"/>
    <w:uiPriority w:val="9"/>
    <w:semiHidden/>
    <w:rsid w:val="00DC7A11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810">
    <w:name w:val="Заголовок 8 Знак1"/>
    <w:basedOn w:val="a2"/>
    <w:link w:val="8"/>
    <w:uiPriority w:val="9"/>
    <w:semiHidden/>
    <w:rsid w:val="00DC7A1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10">
    <w:name w:val="Заголовок 9 Знак1"/>
    <w:basedOn w:val="a2"/>
    <w:link w:val="9"/>
    <w:uiPriority w:val="9"/>
    <w:semiHidden/>
    <w:rsid w:val="00DC7A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afc">
    <w:name w:val="Intense Quote"/>
    <w:basedOn w:val="a1"/>
    <w:next w:val="a1"/>
    <w:link w:val="afb"/>
    <w:uiPriority w:val="30"/>
    <w:qFormat/>
    <w:rsid w:val="00DC7A1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b/>
      <w:bCs/>
      <w:i/>
      <w:iCs/>
      <w:color w:val="4F81BD"/>
      <w:lang w:val="ru-RU"/>
    </w:rPr>
  </w:style>
  <w:style w:type="character" w:customStyle="1" w:styleId="1f2">
    <w:name w:val="Выделенная цитата Знак1"/>
    <w:basedOn w:val="a2"/>
    <w:link w:val="afc"/>
    <w:uiPriority w:val="30"/>
    <w:rsid w:val="00DC7A11"/>
    <w:rPr>
      <w:i/>
      <w:iCs/>
      <w:color w:val="4F81BD" w:themeColor="accent1"/>
      <w:lang w:val="en-US"/>
    </w:rPr>
  </w:style>
  <w:style w:type="character" w:styleId="aff6">
    <w:name w:val="Subtle Emphasis"/>
    <w:basedOn w:val="a2"/>
    <w:uiPriority w:val="19"/>
    <w:qFormat/>
    <w:rsid w:val="00DC7A11"/>
    <w:rPr>
      <w:i/>
      <w:iCs/>
      <w:color w:val="404040" w:themeColor="text1" w:themeTint="BF"/>
    </w:rPr>
  </w:style>
  <w:style w:type="character" w:styleId="aff7">
    <w:name w:val="Intense Emphasis"/>
    <w:basedOn w:val="a2"/>
    <w:uiPriority w:val="21"/>
    <w:qFormat/>
    <w:rsid w:val="00DC7A11"/>
    <w:rPr>
      <w:i/>
      <w:iCs/>
      <w:color w:val="4F81BD" w:themeColor="accent1"/>
    </w:rPr>
  </w:style>
  <w:style w:type="character" w:styleId="aff8">
    <w:name w:val="Subtle Reference"/>
    <w:basedOn w:val="a2"/>
    <w:uiPriority w:val="31"/>
    <w:qFormat/>
    <w:rsid w:val="00DC7A11"/>
    <w:rPr>
      <w:smallCaps/>
      <w:color w:val="5A5A5A" w:themeColor="text1" w:themeTint="A5"/>
    </w:rPr>
  </w:style>
  <w:style w:type="character" w:styleId="aff9">
    <w:name w:val="Intense Reference"/>
    <w:basedOn w:val="a2"/>
    <w:uiPriority w:val="32"/>
    <w:qFormat/>
    <w:rsid w:val="00DC7A11"/>
    <w:rPr>
      <w:b/>
      <w:bCs/>
      <w:smallCaps/>
      <w:color w:val="4F81BD" w:themeColor="accent1"/>
      <w:spacing w:val="5"/>
    </w:rPr>
  </w:style>
  <w:style w:type="table" w:styleId="aff">
    <w:name w:val="Light Shading"/>
    <w:basedOn w:val="a3"/>
    <w:uiPriority w:val="60"/>
    <w:semiHidden/>
    <w:unhideWhenUsed/>
    <w:rsid w:val="00DC7A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semiHidden/>
    <w:unhideWhenUsed/>
    <w:rsid w:val="00DC7A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semiHidden/>
    <w:unhideWhenUsed/>
    <w:rsid w:val="00DC7A1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semiHidden/>
    <w:unhideWhenUsed/>
    <w:rsid w:val="00DC7A1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semiHidden/>
    <w:unhideWhenUsed/>
    <w:rsid w:val="00DC7A1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semiHidden/>
    <w:unhideWhenUsed/>
    <w:rsid w:val="00DC7A1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semiHidden/>
    <w:unhideWhenUsed/>
    <w:rsid w:val="00DC7A1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0">
    <w:name w:val="Light List"/>
    <w:basedOn w:val="a3"/>
    <w:uiPriority w:val="61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1">
    <w:name w:val="Light Grid"/>
    <w:basedOn w:val="a3"/>
    <w:uiPriority w:val="62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2">
    <w:name w:val="Light Grid Accent 2"/>
    <w:basedOn w:val="a3"/>
    <w:uiPriority w:val="62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2">
    <w:name w:val="Light Grid Accent 3"/>
    <w:basedOn w:val="a3"/>
    <w:uiPriority w:val="62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2">
    <w:name w:val="Light Grid Accent 4"/>
    <w:basedOn w:val="a3"/>
    <w:uiPriority w:val="62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2">
    <w:name w:val="Light Grid Accent 5"/>
    <w:basedOn w:val="a3"/>
    <w:uiPriority w:val="62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2">
    <w:name w:val="Light Grid Accent 6"/>
    <w:basedOn w:val="a3"/>
    <w:uiPriority w:val="62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b">
    <w:name w:val="Medium Shading 1"/>
    <w:basedOn w:val="a3"/>
    <w:uiPriority w:val="63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c">
    <w:name w:val="Medium List 1"/>
    <w:basedOn w:val="a3"/>
    <w:uiPriority w:val="65"/>
    <w:semiHidden/>
    <w:unhideWhenUsed/>
    <w:rsid w:val="00DC7A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DC7A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DC7A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DC7A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DC7A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DC7A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DC7A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semiHidden/>
    <w:unhideWhenUsed/>
    <w:rsid w:val="00DC7A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DC7A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DC7A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DC7A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DC7A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DC7A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DC7A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d">
    <w:name w:val="Medium Grid 1"/>
    <w:basedOn w:val="a3"/>
    <w:uiPriority w:val="67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3"/>
    <w:uiPriority w:val="67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2">
    <w:name w:val="Medium Grid 1 Accent 2"/>
    <w:basedOn w:val="a3"/>
    <w:uiPriority w:val="67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2">
    <w:name w:val="Medium Grid 1 Accent 3"/>
    <w:basedOn w:val="a3"/>
    <w:uiPriority w:val="67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2">
    <w:name w:val="Medium Grid 1 Accent 4"/>
    <w:basedOn w:val="a3"/>
    <w:uiPriority w:val="67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2">
    <w:name w:val="Medium Grid 1 Accent 5"/>
    <w:basedOn w:val="a3"/>
    <w:uiPriority w:val="67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2">
    <w:name w:val="Medium Grid 1 Accent 6"/>
    <w:basedOn w:val="a3"/>
    <w:uiPriority w:val="67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semiHidden/>
    <w:unhideWhenUsed/>
    <w:rsid w:val="00DC7A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3"/>
    <w:uiPriority w:val="68"/>
    <w:semiHidden/>
    <w:unhideWhenUsed/>
    <w:rsid w:val="00DC7A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3"/>
    <w:uiPriority w:val="68"/>
    <w:semiHidden/>
    <w:unhideWhenUsed/>
    <w:rsid w:val="00DC7A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3"/>
    <w:uiPriority w:val="68"/>
    <w:semiHidden/>
    <w:unhideWhenUsed/>
    <w:rsid w:val="00DC7A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3"/>
    <w:uiPriority w:val="68"/>
    <w:semiHidden/>
    <w:unhideWhenUsed/>
    <w:rsid w:val="00DC7A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3"/>
    <w:uiPriority w:val="68"/>
    <w:semiHidden/>
    <w:unhideWhenUsed/>
    <w:rsid w:val="00DC7A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3"/>
    <w:uiPriority w:val="68"/>
    <w:semiHidden/>
    <w:unhideWhenUsed/>
    <w:rsid w:val="00DC7A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DC7A1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2">
    <w:name w:val="Dark List"/>
    <w:basedOn w:val="a3"/>
    <w:uiPriority w:val="70"/>
    <w:semiHidden/>
    <w:unhideWhenUsed/>
    <w:rsid w:val="00DC7A1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semiHidden/>
    <w:unhideWhenUsed/>
    <w:rsid w:val="00DC7A1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3">
    <w:name w:val="Dark List Accent 2"/>
    <w:basedOn w:val="a3"/>
    <w:uiPriority w:val="70"/>
    <w:semiHidden/>
    <w:unhideWhenUsed/>
    <w:rsid w:val="00DC7A1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3">
    <w:name w:val="Dark List Accent 3"/>
    <w:basedOn w:val="a3"/>
    <w:uiPriority w:val="70"/>
    <w:semiHidden/>
    <w:unhideWhenUsed/>
    <w:rsid w:val="00DC7A1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3"/>
    <w:uiPriority w:val="70"/>
    <w:semiHidden/>
    <w:unhideWhenUsed/>
    <w:rsid w:val="00DC7A1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3"/>
    <w:uiPriority w:val="70"/>
    <w:semiHidden/>
    <w:unhideWhenUsed/>
    <w:rsid w:val="00DC7A1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3"/>
    <w:uiPriority w:val="70"/>
    <w:semiHidden/>
    <w:unhideWhenUsed/>
    <w:rsid w:val="00DC7A1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3">
    <w:name w:val="Colorful Shading"/>
    <w:basedOn w:val="a3"/>
    <w:uiPriority w:val="71"/>
    <w:semiHidden/>
    <w:unhideWhenUsed/>
    <w:rsid w:val="00DC7A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semiHidden/>
    <w:unhideWhenUsed/>
    <w:rsid w:val="00DC7A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semiHidden/>
    <w:unhideWhenUsed/>
    <w:rsid w:val="00DC7A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semiHidden/>
    <w:unhideWhenUsed/>
    <w:rsid w:val="00DC7A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3"/>
    <w:uiPriority w:val="71"/>
    <w:semiHidden/>
    <w:unhideWhenUsed/>
    <w:rsid w:val="00DC7A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semiHidden/>
    <w:unhideWhenUsed/>
    <w:rsid w:val="00DC7A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semiHidden/>
    <w:unhideWhenUsed/>
    <w:rsid w:val="00DC7A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4">
    <w:name w:val="Colorful List"/>
    <w:basedOn w:val="a3"/>
    <w:uiPriority w:val="72"/>
    <w:semiHidden/>
    <w:unhideWhenUsed/>
    <w:rsid w:val="00DC7A1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semiHidden/>
    <w:unhideWhenUsed/>
    <w:rsid w:val="00DC7A1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5">
    <w:name w:val="Colorful List Accent 2"/>
    <w:basedOn w:val="a3"/>
    <w:uiPriority w:val="72"/>
    <w:semiHidden/>
    <w:unhideWhenUsed/>
    <w:rsid w:val="00DC7A1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5">
    <w:name w:val="Colorful List Accent 3"/>
    <w:basedOn w:val="a3"/>
    <w:uiPriority w:val="72"/>
    <w:semiHidden/>
    <w:unhideWhenUsed/>
    <w:rsid w:val="00DC7A1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3"/>
    <w:uiPriority w:val="72"/>
    <w:semiHidden/>
    <w:unhideWhenUsed/>
    <w:rsid w:val="00DC7A1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5">
    <w:name w:val="Colorful List Accent 5"/>
    <w:basedOn w:val="a3"/>
    <w:uiPriority w:val="72"/>
    <w:semiHidden/>
    <w:unhideWhenUsed/>
    <w:rsid w:val="00DC7A1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5">
    <w:name w:val="Colorful List Accent 6"/>
    <w:basedOn w:val="a3"/>
    <w:uiPriority w:val="72"/>
    <w:semiHidden/>
    <w:unhideWhenUsed/>
    <w:rsid w:val="00DC7A1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5">
    <w:name w:val="Colorful Grid"/>
    <w:basedOn w:val="a3"/>
    <w:uiPriority w:val="73"/>
    <w:semiHidden/>
    <w:unhideWhenUsed/>
    <w:rsid w:val="00DC7A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semiHidden/>
    <w:unhideWhenUsed/>
    <w:rsid w:val="00DC7A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3"/>
    <w:uiPriority w:val="73"/>
    <w:semiHidden/>
    <w:unhideWhenUsed/>
    <w:rsid w:val="00DC7A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3"/>
    <w:uiPriority w:val="73"/>
    <w:semiHidden/>
    <w:unhideWhenUsed/>
    <w:rsid w:val="00DC7A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3"/>
    <w:uiPriority w:val="73"/>
    <w:semiHidden/>
    <w:unhideWhenUsed/>
    <w:rsid w:val="00DC7A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6">
    <w:name w:val="Colorful Grid Accent 5"/>
    <w:basedOn w:val="a3"/>
    <w:uiPriority w:val="73"/>
    <w:semiHidden/>
    <w:unhideWhenUsed/>
    <w:rsid w:val="00DC7A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6">
    <w:name w:val="Colorful Grid Accent 6"/>
    <w:basedOn w:val="a3"/>
    <w:uiPriority w:val="73"/>
    <w:semiHidden/>
    <w:unhideWhenUsed/>
    <w:rsid w:val="00DC7A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12214</Words>
  <Characters>69626</Characters>
  <Application>Microsoft Office Word</Application>
  <DocSecurity>0</DocSecurity>
  <Lines>580</Lines>
  <Paragraphs>163</Paragraphs>
  <ScaleCrop>false</ScaleCrop>
  <Company>Krokoz™</Company>
  <LinksUpToDate>false</LinksUpToDate>
  <CharactersWithSpaces>81677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Антон Фомин</cp:lastModifiedBy>
  <cp:revision>5</cp:revision>
  <dcterms:created xsi:type="dcterms:W3CDTF">2024-09-06T07:43:00Z</dcterms:created>
  <dcterms:modified xsi:type="dcterms:W3CDTF">2024-09-07T03:17:00Z</dcterms:modified>
</cp:coreProperties>
</file>